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323e" w14:textId="0a03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Банкінің ережесін және құрылымын бекіту туралы" Қазақстан Республикасы Президентінің 2003 жылғы 31 желтоқсандағы № 1271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28 желтоқсандағы № 145 Жарлығы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мен Үкіметі актілерінің жинағында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жариялануға тиіс   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Президенті туралы" 1995 жылғы 26 желтоқсандағы Қазақстан Республикасы Конституциялық заңының 17-1-бабы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Ұлттық Банкінің ережесін және құрылымын бекіту туралы" Қазақстан Республикасы Президентінің 2003 жылғы 31 желтоқсандағы № 1271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50, 640-құжат; 2005 ж., № 39, 555-құжат; 2006 ж., № 35, 373-құжат; 2007 ж., № 42, 479-құжат; 2008 ж., № 3, 38-құжат; № 35, 364-құжат; 2009 ж., № 15, 106-құжат; № 55, 446-құжат; 2011 ж., № 29, 352-құжат; № 34, 408-құжат; № 52, 710-құжат; 2013 ж., № 8, 169-құжат; № 30, 455-құжат; 2014 ж., № 3, 17-құжат; № 61, 567-құжат)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аталған Жарлықпен бекітілген Қазақстан Республикасы Ұлттық Банкінің </w:t>
      </w:r>
      <w:r>
        <w:rPr>
          <w:rFonts w:ascii="Times New Roman"/>
          <w:b w:val="false"/>
          <w:i w:val="false"/>
          <w:color w:val="000000"/>
          <w:sz w:val="28"/>
        </w:rPr>
        <w:t>құрылымы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1271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Ұлттық Банкінің</w:t>
      </w:r>
      <w:r>
        <w:br/>
      </w:r>
      <w:r>
        <w:rPr>
          <w:rFonts w:ascii="Times New Roman"/>
          <w:b/>
          <w:i w:val="false"/>
          <w:color w:val="000000"/>
        </w:rPr>
        <w:t>ҚҰРЫЛЫМЫ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Орталық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аппарат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Зерттеулер және статистика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Төлем балансы және валюталық реттеу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Қаржылық тұрақтылық және тәуекелдер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Монетарлық операциялар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Қаржы нарығының әдіснамасы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Банктерді қадағалау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Бағалы қағаздар нарығы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Сақтандыруды қадағалау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Заң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Бухгалтерлік есеп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Төлем жүйелері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Ішкі аудит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Үйлестіру департаменті (Астана қаласы)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Инспекциялау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Халықаралық ынтымақтастық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Қаржылық қызметтерді тұтынушылардың құқықтарын қорғау және сыртқы коммуникациялар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Ақпараттық технологиялар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Қызметкерлермен жұмыс жүргізу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Қолма-қол ақшамен жұмыс жүргізу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Ұйымдастыру жұмысы және бақылау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Монетарлық операциялар есебі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Операциялық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Жоспарлау және бюджет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Қауіпсіздік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Шаруашылық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Мемлекеттік құпияларды қорғау басқармасы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Банкінің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филиалдары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Орталық филиал (Астана қаласы)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Алматы қалалық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Алматы облыстық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Ақмола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Ақтөбе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Атырау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Шығыс Қазақстан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Жамбыл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Батыс Қазақстан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Қарағанды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Қостанай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Қызылорда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Маңғыстау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Павлодар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Солтүстік Қазақстан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Оңтүстік Қазақстан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Кассалық операциялар және құндылықтарды сақтау орталығы (филиал)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Банкінің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ұйымдары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"Қазақстан Республикасы Ұлттық Банкінің Қазақстан банкаралық есеп айырысу орталығы" шаруашылық жүргізу құқығындағы республикалық мемлекеттік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"Қазақстан Республикасы Ұлттық Банкінің Қазақстан теңге сарайы" шаруашылық жүргізу құқығындағы республикалық мемлекеттік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"Қазақстан Республикасы Ұлттық Банкінің Банкнот фабрикасы" шаруашылық жүргізу құқығындағы республикалық мемлекеттік кәсіпорны.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Банкінің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өкілдіктері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Ұлттық Банкінің Ресей Федерациясындағы өкілдігі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