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0894" w14:textId="c24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Т.С.Донақовты Қазақстан Республикасының Мемлекеттік қызмет істері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129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Талғат Советбекұлы Донақов Қазақстан Республикасының Мемлекеттік қызмет істері министрі болып тағайындалсын, ол Қазақстан Республикасы Президентінің Әкімшілігі Басшысының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