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b0f8" w14:textId="b7eb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туралы" Қазақстан Республикасы Президентінің 2010 жылғы 19 наурыздағы № 954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 желтоқсандағы № 123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туралы» Қазақстан Республикасы Президентінің 2010 жылғы 19 наурыздағы № 954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24, 173-құжат)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 </w:t>
      </w:r>
      <w:r>
        <w:rPr>
          <w:rFonts w:ascii="Times New Roman"/>
          <w:b w:val="false"/>
          <w:i w:val="false"/>
          <w:color w:val="000000"/>
          <w:sz w:val="28"/>
        </w:rPr>
        <w:t>жүйесінде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4.2.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4.7-кіші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