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cc3b" w14:textId="319c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- Елбасының Мемлекеттік бейбітшілік және прогресс сыйлығының мәселелері" туралы Қазақстан Республикасы Президентінің 2001 жылғы 28 қыркүйектегі № 691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 желтоқсандағы № 122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Тұңғыш Президентінің - Елбасының Мемлекеттік бейбітшілік және прогресс сыйлығының мәселелері" туралы Қазақстан Республикасы Президентінің 2001 жылғы 28 қыркүйектегі № 691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32, 421-құжат)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Жарлықпен бекітілген Қазақстан Республикасы Тұңғыш Президентінің - Елбасының Мемлекеттік бейбітшілік және прогресс сыйлығын беру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дербес 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Тұңғыш Президентінің - Елбасының Мемлекеттік бейбітшілік және прогресс сыйлығын беру жөніндегі комиссияның ДЕРБЕС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513"/>
        <w:gridCol w:w="9444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Әбдіқалықова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Гүлшара Наушақызы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хатшысы, төрайым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Бағлан Асаубайұлы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Басшысының орынбасары, төрайымның орынбасары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Жақанұлы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 Кеңсесінің Басшысы, төрайымның орынбасары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Қуатжан Серікқазыұлы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жауапты хатшысы, хатшы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Абайділдин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Талғатбек Жәмшитұлы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Экономикалық саясат, инновациялық даму және кәсіпкерлік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Құсайынұлы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Әлеуметтік-мәдени даму және ғылым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(келісім бойынша)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Мәжілісі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Әбілфайызұлы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министрі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Сәрінжіпов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Бәкенұлы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министрі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Мұсақожаева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Қожабекқызы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университетінің ректоры (келісім бойынша)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Ықсанова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 Мұстахимқызы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Әлеуметтік-мәдени даму комитетінің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Мырқасымұлы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 басқармасының төрағасы, Қазақстан Республикасы Парламенті Сенатының депутаты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