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159d" w14:textId="f82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Д.Т. Ақышевты Қазақстан Республикасы Ұлттық Банкінің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 қарашадағы № 109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Данияр Талғатұлы Ақышев Қазақстан Республикасы Ұлттық Банкінің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