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440a" w14:textId="6144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арнайы экономикалық аймағын құру туралы" Қазақстан Республикасы Президентінің 2011 жылғы 24 қарашадағы № 181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 қазандағы № 95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«Сарыарқа» арнайы экономикалық аймағын құру туралы» Қазақстан Республикасы Президентінің 2011 жылғы 24 қарашадағы № 181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17-құжат)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«Сарыарқа» арнайы экономикалық аймағы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«АЭА-ның аумағы 595,01 гектарды құрайды және Қазақстан Республикасы аумағының ажырамас бөлігі болып табылады. АЭА аумағының құрамына алаңы 534,9 гектар «Металлургия-металл өңдеу» индустриялық паркі және алаңы 60,11 гектар № 1 «Кремний жазығы» қосалқы аймағы кіреді.».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2015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№ 95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ҚОСЫМША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2011 жылығы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 181 Жарлығымен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"Сарыарқа"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арнайы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аймағы туралы ережеге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ҚОСЫМША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«Сарыарқа»</w:t>
      </w:r>
      <w:r>
        <w:br/>
      </w:r>
      <w:r>
        <w:rPr>
          <w:rFonts w:ascii="Times New Roman"/>
          <w:b/>
          <w:i w:val="false"/>
          <w:color w:val="000000"/>
        </w:rPr>
        <w:t>
арнайы экономикалық аймағы шекараларының жоспары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95123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