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b1cf" w14:textId="6c5b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2015 жылғы 21 қыркүйектегі № 92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2010 ж., № 49, 439-құжат; 2012 ж., № 33, 419-құжат; 2013 ж., № 79, 1151-құжат; 2014 ж., № 32, 279-құжат)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 xml:space="preserve"> тізбесі</w:t>
      </w:r>
      <w:r>
        <w:rPr>
          <w:rFonts w:ascii="Times New Roman"/>
          <w:b w:val="false"/>
          <w:i w:val="false"/>
          <w:color w:val="000000"/>
          <w:sz w:val="28"/>
        </w:rPr>
        <w:t xml:space="preserve"> осы Жарлыққа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92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13 сәуірдегі</w:t>
            </w:r>
            <w:r>
              <w:br/>
            </w:r>
            <w:r>
              <w:rPr>
                <w:rFonts w:ascii="Times New Roman"/>
                <w:b w:val="false"/>
                <w:i w:val="false"/>
                <w:color w:val="000000"/>
                <w:sz w:val="20"/>
              </w:rPr>
              <w:t>№ 371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органдардың мәліметтерді Қазақстан Республикасының</w:t>
      </w:r>
      <w:r>
        <w:br/>
      </w:r>
      <w:r>
        <w:rPr>
          <w:rFonts w:ascii="Times New Roman"/>
          <w:b/>
          <w:i w:val="false"/>
          <w:color w:val="000000"/>
        </w:rPr>
        <w:t>мемлекеттік құпияларына жатқызу жөніндегі өкілеттік берілген</w:t>
      </w:r>
      <w:r>
        <w:br/>
      </w:r>
      <w:r>
        <w:rPr>
          <w:rFonts w:ascii="Times New Roman"/>
          <w:b/>
          <w:i w:val="false"/>
          <w:color w:val="000000"/>
        </w:rPr>
        <w:t>лауазымды тұлғаларының</w:t>
      </w:r>
      <w:r>
        <w:br/>
      </w:r>
      <w:r>
        <w:rPr>
          <w:rFonts w:ascii="Times New Roman"/>
          <w:b/>
          <w:i w:val="false"/>
          <w:color w:val="000000"/>
        </w:rPr>
        <w:t>ТІЗБЕСІ</w:t>
      </w:r>
      <w:r>
        <w:br/>
      </w:r>
      <w:r>
        <w:rPr>
          <w:rFonts w:ascii="Times New Roman"/>
          <w:b/>
          <w:i w:val="false"/>
          <w:color w:val="000000"/>
        </w:rPr>
        <w:t>Жалпы ережелер</w:t>
      </w:r>
    </w:p>
    <w:bookmarkEnd w:id="4"/>
    <w:bookmarkStart w:name="z9" w:id="5"/>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тізбесі (бұдан әрі - Тізбе) мемлекеттік органдардың бірінші басшылары лауазымдарының атаулары мен "Мемлекеттік құпиялар туралы" Қазақстан Республикасы Заңының </w:t>
      </w:r>
      <w:r>
        <w:rPr>
          <w:rFonts w:ascii="Times New Roman"/>
          <w:b w:val="false"/>
          <w:i w:val="false"/>
          <w:color w:val="000000"/>
          <w:sz w:val="28"/>
        </w:rPr>
        <w:t xml:space="preserve"> 11</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және </w:t>
      </w:r>
      <w:r>
        <w:rPr>
          <w:rFonts w:ascii="Times New Roman"/>
          <w:b w:val="false"/>
          <w:i w:val="false"/>
          <w:color w:val="000000"/>
          <w:sz w:val="28"/>
        </w:rPr>
        <w:t xml:space="preserve"> 14-баптарында</w:t>
      </w:r>
      <w:r>
        <w:rPr>
          <w:rFonts w:ascii="Times New Roman"/>
          <w:b w:val="false"/>
          <w:i w:val="false"/>
          <w:color w:val="000000"/>
          <w:sz w:val="28"/>
        </w:rPr>
        <w:t xml:space="preserve"> айқындалған Қазақстан Республикасының мемлекеттік құпияларын құрайтын мәліметтердің тізбесін қамтиды.</w:t>
      </w:r>
    </w:p>
    <w:bookmarkEnd w:id="5"/>
    <w:p>
      <w:pPr>
        <w:spacing w:after="0"/>
        <w:ind w:left="0"/>
        <w:jc w:val="both"/>
      </w:pPr>
      <w:r>
        <w:rPr>
          <w:rFonts w:ascii="Times New Roman"/>
          <w:b w:val="false"/>
          <w:i w:val="false"/>
          <w:color w:val="000000"/>
          <w:sz w:val="28"/>
        </w:rPr>
        <w:t>
      Көрсетілген лауазымды адамдар басқаратын мемлекеттік органдарға Тізбеге енгізілген Қазақстан Республикасының мемлекеттік құпияларын құрайтын мәліметтерге билік ету өкілеттігі беріледі және олар осының негізінде ведомстволық, салалық немесе бағдарламалық-нысаналы тиесілігін ескере отырып, нақты мәліметтердің (мәліметтер тобының) құпиялылық дәрежесін айқындау үшін құпияландыруға жататын мәліметтердің ведомстволық (салалық) тізбелерін әзірлейді.</w:t>
      </w:r>
    </w:p>
    <w:p>
      <w:pPr>
        <w:spacing w:after="0"/>
        <w:ind w:left="0"/>
        <w:jc w:val="both"/>
      </w:pPr>
      <w:r>
        <w:rPr>
          <w:rFonts w:ascii="Times New Roman"/>
          <w:b w:val="false"/>
          <w:i w:val="false"/>
          <w:color w:val="000000"/>
          <w:sz w:val="28"/>
        </w:rPr>
        <w:t xml:space="preserve">
      Қазақстан Республикасының Президенті Әкімшілігінің Басшысы мен Қазақстан Республикасының Премьер-Министрі Кеңсесінің Басшысына "Мемлекеттік құпиялар туралы" Қазақстан Республикасы Заңының </w:t>
      </w:r>
      <w:r>
        <w:rPr>
          <w:rFonts w:ascii="Times New Roman"/>
          <w:b w:val="false"/>
          <w:i w:val="false"/>
          <w:color w:val="000000"/>
          <w:sz w:val="28"/>
        </w:rPr>
        <w:t xml:space="preserve"> 11</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w:t>
      </w:r>
      <w:r>
        <w:rPr>
          <w:rFonts w:ascii="Times New Roman"/>
          <w:b w:val="false"/>
          <w:i w:val="false"/>
          <w:color w:val="000000"/>
          <w:sz w:val="28"/>
        </w:rPr>
        <w:t xml:space="preserve"> 14-баптарында</w:t>
      </w:r>
      <w:r>
        <w:rPr>
          <w:rFonts w:ascii="Times New Roman"/>
          <w:b w:val="false"/>
          <w:i w:val="false"/>
          <w:color w:val="000000"/>
          <w:sz w:val="28"/>
        </w:rPr>
        <w:t xml:space="preserve"> айқындалған барлық мәліметтерді Қазақстан Республикасының мемлекеттік құпияларына жатқызу жөнінде өкілеттік беріледі.</w:t>
      </w:r>
    </w:p>
    <w:p>
      <w:pPr>
        <w:spacing w:after="0"/>
        <w:ind w:left="0"/>
        <w:jc w:val="both"/>
      </w:pPr>
      <w:r>
        <w:rPr>
          <w:rFonts w:ascii="Times New Roman"/>
          <w:b w:val="false"/>
          <w:i w:val="false"/>
          <w:color w:val="000000"/>
          <w:sz w:val="28"/>
        </w:rPr>
        <w:t>
      Қазақстан Республикасы Президентінің Әкімшілігі мен Қазақстан Республикасы Премьер-Министрінің Кеңсесі Қазақстан Республикасының Ұлттық қауіпсіздік комитетімен келісуден кейін өздерінің құпияландыруға жататын мәліметтерінің ведомстволық тізбелерін бекітеді.</w:t>
      </w:r>
    </w:p>
    <w:bookmarkStart w:name="z10" w:id="6"/>
    <w:p>
      <w:pPr>
        <w:spacing w:after="0"/>
        <w:ind w:left="0"/>
        <w:jc w:val="both"/>
      </w:pPr>
      <w:r>
        <w:rPr>
          <w:rFonts w:ascii="Times New Roman"/>
          <w:b w:val="false"/>
          <w:i w:val="false"/>
          <w:color w:val="000000"/>
          <w:sz w:val="28"/>
        </w:rPr>
        <w:t>
      2. Тізбеде мынадай ұғымдар қолданылады:</w:t>
      </w:r>
    </w:p>
    <w:bookmarkEnd w:id="6"/>
    <w:p>
      <w:pPr>
        <w:spacing w:after="0"/>
        <w:ind w:left="0"/>
        <w:jc w:val="both"/>
      </w:pPr>
      <w:r>
        <w:rPr>
          <w:rFonts w:ascii="Times New Roman"/>
          <w:b w:val="false"/>
          <w:i w:val="false"/>
          <w:color w:val="000000"/>
          <w:sz w:val="28"/>
        </w:rPr>
        <w:t>
      "арнайы объектілер" - мемлекетті және Қазақстан Республикасының Қарулы Күштерін басқару пункттері және соғыс уақытында мемлекеттік органдардың жұмыс істеуін қамтамасыз ететін өзге де объектілер;</w:t>
      </w:r>
    </w:p>
    <w:p>
      <w:pPr>
        <w:spacing w:after="0"/>
        <w:ind w:left="0"/>
        <w:jc w:val="both"/>
      </w:pPr>
      <w:r>
        <w:rPr>
          <w:rFonts w:ascii="Times New Roman"/>
          <w:b w:val="false"/>
          <w:i w:val="false"/>
          <w:color w:val="000000"/>
          <w:sz w:val="28"/>
        </w:rPr>
        <w:t>
      "әскери объектілер" - әскердің ұрыс шептері, басқару пункттері, полигондар, байланыс тораптары, базалар, қоймалар және әскери мақсаттағы басқа да құрылыстар;</w:t>
      </w:r>
    </w:p>
    <w:p>
      <w:pPr>
        <w:spacing w:after="0"/>
        <w:ind w:left="0"/>
        <w:jc w:val="both"/>
      </w:pPr>
      <w:r>
        <w:rPr>
          <w:rFonts w:ascii="Times New Roman"/>
          <w:b w:val="false"/>
          <w:i w:val="false"/>
          <w:color w:val="000000"/>
          <w:sz w:val="28"/>
        </w:rPr>
        <w:t>
      "режимдік объектілер" - жұмыс істеуін қамтамасыз ету үшін қосымша қауіпсіздік шаралары белгіленген әскери және арнайы объектілер, әскери бөлімдер, ұйымдар, мекемелер;</w:t>
      </w:r>
    </w:p>
    <w:p>
      <w:pPr>
        <w:spacing w:after="0"/>
        <w:ind w:left="0"/>
        <w:jc w:val="both"/>
      </w:pPr>
      <w:r>
        <w:rPr>
          <w:rFonts w:ascii="Times New Roman"/>
          <w:b w:val="false"/>
          <w:i w:val="false"/>
          <w:color w:val="000000"/>
          <w:sz w:val="28"/>
        </w:rPr>
        <w:t>
      "әскери техника" - әскерлердің қызметін жауынгерлік, техникалық  және тылдық қамтамасыз етуге арналған техникалық құралдар, сондай-ақ осы құралдарды бақылауға және сынауға арналған жабдықтар мен аппаратуралар, осы құралдардың құрамдас бөліктері мен жиынтықтау бұйымдары.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5"/>
        <w:gridCol w:w="7675"/>
      </w:tblGrid>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мәліметтерді Қазақстан Республикасының мемлекеттік құпияларына жатқызу жөнінде өкілеттік берілген лауазымды тұлғалары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 құрайтын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саладағы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Әскерлерді қолданудың жоспарларын, жедел жоспарларды, жауынгерлік басқару құжаттарын, әскерлерді жауынгерлік даярлықтың әртүрлі дәрежесіне келтіру жөніндегі құжаттарды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Қарулы Күштерінің стратегиялық өрістетілуі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Әскерлердің дамуы, саны, жауынгерлік құрамы немесе мөлшері, олардың жауынгерлік даярлығы, сондай-ақ әскери-саяси  және (немесе) жедел жағдайлары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Әскерлердің жедел (жауынгерлік) даярлығының, қызметінің қамтамасыз етілуінің жай-күйін, әскерлерді басқару жүйесінің құрамын және (немесе) жай-күйін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Қаржы министрі, Ұлттық экономика министрі, Инвестициялар және даму министрі, Ұлттық қауіпсіздік комитетінің Төрағасы, Әділет министрі,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Әскерлердің жұмылдырушылық өрістетілуі, адам және көлік ресурстарын жұмылдыруды жүргізу, жұмылдырушылық өрістетілуді басқару жүйесі туралы және (немесе) әскерлерді жеке құраммен жасақтаудың, қару-жарақпен, әскери техникамен және басқа да материалдық, қаржы қаражатымен, сондай-ақ әскери тасымалдаумен қамтамасыз етудің мүмкіндіктері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Қару-жарақ пен әскери техниканы дамытудың бағыттарын, ұзақ мерзімді болжамдарын немесе жоспарларын, қару-жарақ пен әскери техниканың үлгілерін жасау немесе жаңғырту жөніндегі мақсатты бағдарламаларды зерттеу, тәжірибе-конструкторлық жұмыстарды орындаудың мазмұнын немесе нәтижелерін, олардың тактикалық-техникалық сипаттамаларын ашып көрсететін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Білім және ғылым министрі, Ұлттық экономика министрі, Энергетика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Қару-жарақ пен әскери техниканы әзірлеудің бағыттарын, оларды даярлаудың конструкциясын, технологиясын, изотоптық құрамын, жауынгерлік, физикалық, химиялық немесе ядролық қасиеттерін қолдану немесе пайдалану тәртібін ашып көрсететін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Білім және ғылым министрі, Инвестициялар және даму министрі, Денсаулық сақтау және әлеуметтік даму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Бактериялық немесе медициналық қорғау құралдарын (заттай түрде) шығару және (немесе) жеткізу жөніндегі өндірістік қуаттарды, жоспарлы немесе іс жүзіндегі деректерді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Энергетика министрі, Білім және ғылым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Қорғаныстық және экономикалық маңызы зор атом ғылымы мен техникасының немесе қару-жарақ пен әскери техниканың және (немесе) принципінде жаңа бұйымдар мен технологиялар жасау мүмкіндіктерінің сапасы жөнінен жаңа деңгейін анықтайтын жетістіктерін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Білім және ғылым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Ракеталық отын, баллистикалық оқ-дәрі, әскери мақсаттағы жарылғыш заттар немесе жару құралдары, сондай-ақ қару-жарақ пен әскери техникаға арналған жаңа құймалар, арнайы сұйықтар, отын өндірудің қасиеттерін, рецептурасын немесе технологиясын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халықаралық міндеттемелеріне сәйкес ашық жариялауға жататын объектілердің тізбесіне кіргізілмеген әскерлердің орналасқан жерін, шынайы атауын, ұйымдық құрылымын, қару-жарағын, санын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Ұлттық экономика министрі, Білім және ғылым министрі, Ауыл шаруашылығы министрі, Мемлекеттік күзет қызметінің бастығы,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инфрақұрылымын оның қорғаныс қабілеті мен қауіпсіздігін қамтамасыз ету мүддесінде пайдалану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Ұлттық экономика министрі, Ауыл шаруашылығы министрі, Энергетика министрі,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халықаралық шарттар бойынша міндеттемелеріне кірмейтін режимді объектілердің орналасқан жері, мақсаты, даярлық дәрежесі немесе қорғалуы туралы, аталған объектілерді салу үшін жер учаскелерін, жер қойнауларын немесе айдындарды таңдау, бөлу туралы, сондай-ақ бұл объектілерді жасау жөнінде жоспарланып немесе жүргізіліп отырған іздестіру, жобалау және өзге де жұмыстар туралы мәліметтер. Мемлекеттік өкімет органдарының арнаулы объектілеріне қатысты нақ сондай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Мемлекеттің қорғаныс қабілеті мен қауіпсіздігін қамтамасыз ету мүддесінде Қазақстан Республикасының өзара ұштастырылған байланыс желілерін пайдалану немесе оларды дамытудың болашағы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Магистралды қалааралық байланыс желілерінің, оның ішінде Қазақстан Республикасының Үкіметі, Қорғаныс министрлігі, Ұлттық қауіпсіздік комитеті және Ішкі істер министрлігі жалға алатын запастағы байланыс тораптарының географиялық координаттарын қамтитын схемалары мен сипаттаулары бар олардың қуаттары туралы деректер көрсетілген жиынтық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Әскери немесе арнаулы мақсаттағы радиоэлектронды құралдармен радиожиіліктері белдеулерінің бөлінуін немесе пайдаланылуын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Байланыстың барлық түрлерінің, әскерлерді радиолокациялық, радиотехникалық қамтамасыз етудің ұйымдастырылуын немесе олардың жұмыс істеуін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Қазақстан Республикасы Ұлттық қауіпсіздік комитеті Шекара қызметінің негізгі қызмет түрлерін ұстауды, ұйымдастыруды немесе олардың нәтижелерін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Білім және ғылым министрі, Энергетика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 мақсаттағы құралдарды, технологияларды дамытудың бағыттарын, бұл құралдарды, технологияларды жасау немесе жаңғырту жөніндегі нысаналы бағдарламаларды, ғылыми-зерттеу және (немесе) тәжірибе-конструкторлық жұмыстарды орындаудың мазмұнын, нәтижелерін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Білім және ғылым министрі, Ұлттық экономика министрі, Энергетика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Қос мақсаттағы құралдарды, технологияларды әскери мақсаттарда қолдану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Қазақстан Республикасының ғарыштық инфрақұрылымдарын оның қорғаныс қабілеті мен қауіпсіздігін қамтамасыз ету мүддесінде дамытудың перспективалары туралы және (немесе) оларды пайдалану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Мемлекеттің қорғанысы мен оның қауіпсіздігі мүдделерінде гидронавтиканы дамытудың жай-күйін және (немесе) бағыттарын ашып көрсететін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Инвестициялар және даму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экономикасын соғыс уақытында орнықты жұмыс істеуге дайындауды айқындайтын көрсеткіштер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Білім және ғылым министрі, Ауыл шаруашылығы министрі, Инвестициялар және даму министрі, Ұлттық экономика министрі, Ұлттық қауіпсіздік комитетінің Төрағасы, Мемлекеттік күзет қызметінің бастығы,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 мен техника саласында принципті жаңа бұйымдарды жасауға пайдаланылуы мүмкін ең жаңа жетістіктердің, экономиканың түрлі салаларындағы технологиялық процестердің мәнін ашатын, сондай-ақ жария болуы мемлекет мүддесіне залал келтіруі мүмкін қару-жарақтар мен әскери техника мүмкіндіктерінің, олардың жауынгерлік тиімділігін арттырудың сапалық жаңа деңгейін анықтайтын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 Ұлттық экономика министрі, Инвестициялар және даму министрі, Ауыл шаруашылығы министрі, Білім және ғылым министрі, Ішкі істер министрі,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Мемлекеттің қорғанысы мен қауіпсіздігі мүдделерінде жүргізілетін ғылыми-зерттеу, тәжірибе-конструкторлық немесе жобалық жұмыстардың мазмұнын және (немесе) бағыттарын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Денсаулық сақтау және әлеуметтік даму министрі, Білім және ғылым министрі, Ұлттық қауіпсіздік комитетінің Төрағасы, Мемлекеттік қызмет істері және сыбайлас жемқорлыққа қарсы іс-қимыл агенттігінің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Мемлекеттің қауіпсіздігі мүддесінде жүргізілетін шараларды ашатын кадрларды даярлау немесе бөлу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Инвестициялар және даму министрі, Энергетика министрі, Ауыл шаруашылығы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Гидрометеорология немесе гелиогеофизика саласындағы жұмыстардың нәтижелерін, сондай-ақ мемлекеттің қауіпсіздігін қамтамасыз ету мүддесінде жүргізілетін арнаулы геологиялық-геофизикалық зерттеулердің нәтижелерін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Білім және ғылым министрі, Ұлттық экономика министрі, Ұлттық қауіпсіздік комитетінің Төрағасы, Мемлекеттік күзет қызметінің бастығы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қорғаныс тапсырысының жоспарын (тапсырмасын), қару-жарақ пен әскери техниканы беру көлемін, оларды шығару жөніндегі өндірістік қуаттарды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Кәсіпорындардың кооперация жөніндегі байланыстары, қару-жарақ пен әскери техниканы әзірлеушілер немесе дайындаушылар туралы мәліметтер, егер бұл мәліметтер оларды шығару жөніндегі өндірістік қуаттар және (немесе) қару-жарақ пен әскери техниканың негізгі тактикалық-техникалық сипаттамасы туралы деректерді ашатын болса.</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Ұлттық қауіпсіздік комитетінің Төрағасы, Мемлекеттік күзет қызметінің бастығы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Қару-жарақ пен әскери техниканы метрологиялық жағынан қамтамасыз етудің жай-күйін, әскери эталондардың техникалық немесе метрологиялық сипаттамаларын немесе қару-жарақ пен әскери техниканың сапалық жағынан жаңа деңгейін айқындайтын метрологиялық қамтамасыз ету құралдарын ашатын мәліметтер. Стандарттауды дамытудың негізгі бағыттарын немесе бағдарламаларын, сондай-ақ қару-жарақ пен әскери техника саласындағы стандарттардың мазмұнын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Республикасындағы ғылыми-техникалық прогрестің болжамды бағалануын және оның мемлекеттің қорғаныс қабілетін айқындайтын бағыттар бойынша әлеуметтік-экономикалық салдарларын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Металлургия өнеркәсібінің сирек кездесетін металдарды немесе стратегиялық маңызы бар басқа да материалдарды өндіруі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 Инвестициялар және даму министрі, Ауыл шаруашылығы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 бойынша тұтас алғанда жер қойнауларындағы ресурстық әлеуетті, баланстық қорларды ашатын мәліметтер немесе пайдалы қазбалардың жекелеген түрлерін өндіру туралы деректер.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 Қаржы министрі, Мемлекеттік қызмет істері және сыбайлас жемқорлыққа қарсы іс-қимыл агенттігінің төрағасы, Мемлекеттік күзет қызметінің бастығы, "Сырбар" Сыртқы барлау қызметінің директоры,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Республикалық бюджеттің Қазақстан Республикасының қауіпсіздігін қамтамасыз етуді (қорытылған көрсеткіштерден басқа) ашатын шығыстары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Инвестициялар және даму министрі, Қаржы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Қару-жарақ пен әскери техниканы жасау жөніндегі ғылыми-зерттеу, тәжірибе-конструкторлық жұмыстарға арналған шығындарды ашатын мәліметтер. Арнаулы объектілердің мүдделерінде жүргізілетін жұмыстарға қатысты нақ сондай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Инвестициялар және даму министрі, Энергетика министрі, Қаржы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Қару-жарақ пен әскери техниканы, режимдік объектілерді әзірлеу, өндіру немесе жөндеу тапсырыстарына арналған қаржыны немесе нақты шығындарды ашатын мәліметтер. Арнаулы объектілерге де қатысты нақ сондай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 Қаржы министрі, Ұлттық экономика министрі, Әділет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берешектер бойынша жинақталған көрсеткіштерді қоспағанда, Қазақстан Республикасының шет мемлекеттермен реттелмеген есеп айырысулары жөніндегі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Ішкі істер министрі, Қаржы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Мемлекеттік органдар сметаларының жекелеген баптары бойынша әскерлерді ұстауға арналған ақша қаражатының шығыстарын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 Ұлттық Банктің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 Республикасы ұлттық валютасының жаңа банкноттары мен монеттерін шығару және (немесе) оларды ауыстыру туралы мәліметтер, егер оларды ауыстыру шешім қабылданған күннен бастап және бұл мәліметтерді оларды айналысқа шығару туралы жариялау үшін бұқаралық ақпарат құралдарына берген кезге дейін банкноттар мен монеттерді (мерейтойлық және атаулы күндерге арналғандардан басқа) айналыстан алып тастауға әкеп соқтыратын болса.</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 Ұлттық Банк Төрағасы,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Мемлекеттік бағалы қағаздарды, құжаттарды қолдан жасаудан қорғау әдістері, сондай-ақ олардың төлнұсқалылығын айқындаудың әдістері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Инвестициялар және даму министрі, Ұлттық экономика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Қару-жарақ пен әскери техниканы дайындау (жөндеу) жөніндегі жұмылдыру қуаттары, бұл қуаттарды жасау және (немесе) дамыту (сақтау)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Ауыл шаруашылығы министрі,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Жаппай қолданылатын өнімдерді, шикізаттың, материалдардың стратегиялық түрлерін өндіру жөніндегі жұмылдырушылық қуаттар, осы қуаттарды жасау және (немесе) дамыту (сақтау)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Инвестициялар және даму министрі, Ауыл шаруашылығы министрі, Энергетика министрі, Білім және ғылым министрі, Мемлекеттік күзет қызметінің бастығы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Индикациялау, газсыздандыру, халықты жаппай қырып-жою қаруларынан химиялық қорғау құралдарын немесе олар үшін жаңа сорбционды және басқа да материалдар жасау мақсатында жүргізілген жұмыстарды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Ауыл шаруашылығы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Қорғаныстық немесе экономикалық маңызы зор топографиялық, геодезиялық немесе картографиялық қызметтердің нәтижелерін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Ұлттық экономика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Көлік желілерінің, көлік құралдарының жай-күйін, оларды әскери мақсаттар үшін жабдықтауды, дайындауды, әскери тасымалдардың көлемін және қару-жарақ пен әскери техниканы тасымалдау бағыттарын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Инвестициялар және даму министрі, Ауыл шаруашылығы министрі,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Темір жолдардың жүктерді темір жолмен тасымалдауды қамтамасыз ету жөніндегі мүмкіндіктерін және (немесе) жұмылдыру резервтерін, әскери тасымалдауды ұйымдастыру мен олардың көлемін, энергетикалық, минералдық, ауыл шаруашылығы шикізаттарының, отындардың, материалдардың стратегиялық түрлерін, қару-жарақтың немесе әскери техниканың жекелеген түрлерін тасымалдаудың көлемі мен тасымалдау бағыттарын, байланыс немесе басқару жүйелерін ұйымдастыруды және (немесе) олардың жұмыс істеуін, сондай-ақ темір жол қозғалысының қауіпсіздігі мен жүктердің сақталуын қамтамасыз ету жөніндегі арнаулы шараларды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Мемлекеттік күзет қызметінің бастығы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Әскерлерді тиеу немесе түсіру пункттерінің орналасқан жерін, мамандануын, қуатын және (немесе) өткізу қабілетін, оларға азық-түлік, медициналық-санитариялық жағынан қызмет көрсету туралы деректерді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Ішкі істер министрі, Инвестициялар және даму министрі,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Көлік құралдарына, оның ішінде көліктің жекелеген түрлері бойынша жұмылдырушылық қажеттіліктерін және (немесе) олармен жұмылдырушылық жөнінен қамтамасыз етілуді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Қазақстан Республикасы бойынша тұтас алғанда азаматтық қорғаныс күштерінің немесе құралдарының жай-күйін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Ауыл шаруашылығы министрі, Энергетика министрі,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Қазақстан Республикасы экономикасының жұмылдырушылық жоспарын құрылымдық жағынан ұйымдастыруды немесе олардың көрсеткіштерін, сондай-ақ мемлекеттік органдардың немесе жекелеген ұйымдардың жұмылдырушылық дайындығының жай-күйін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экономика министрі, Инвестициялар және даму министрі, Энергетика министрі, Ауыл шаруашылығы министрі,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Мемлекеттік материалдық резервтің нақты запастарын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Ішкі істер министрі,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Қару-жарақ пен әскери техника бұйымдарына, аса маңызды азаматтық өнімге арналған құжаттаманың, сондай-ақ қатері жоғары, халықтың тіршілік ету жүйелерін қамтамасыз ететін объектілерге және ұлттық игілік болып табылатын объектілерге арналған жобалық құжаттаманың сақтандыру қорының жасалуы мен сақталуын сипаттайтын мәліметтер, тұтас алғанда Қазақстан Республикасы бойынша құжаттаманың сақтандыру қорын сақтау объектілерін (базаларын) орналастыру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Білім және ғылым министрі, Ішкі істер министрі, Инвестициялар және даму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Қазақстан Республикасының өнеркәсібін жұмылдыруға дайындау және жұмылдыру саласындағы ғылыми-зерттеу жұмыстарының жоспарларын, мазмұнын немесе нәтижелерін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Қаржы министрі, Ұлттық экономика министрі, Ұлттық Банктің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Қазақстан Республикасының соғыс уақыты кезіндегі шет елдермен төлем балансын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Елді қорғау мүдделерінде пайдаланылуы мүмкін кен қазу орындары, табиғи үңгірлер, метрополитендер немесе басқа да ғимараттар туралы мәліметтер, сондай-ақ 300 мың адамнан астам тұрғындары бар қалаларды сумен жабдықтаудың, теміржол тораптарының, стратегиялық және қорғаныстық маңызы бар объектілердің және (немесе) оларды сумен жабдықтайтын су құбырларының бас ғимараттарының орналасу схемаларын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Білім және ғылым министрі, Ұлттық экономика министрі, Ұлттық қауіпсіздік комитетінің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Қару-жарақты, әскери техниканы жасауға, өндіруге және (немесе) пайдалануға жағдай туғызатын, олардың күзетілетін параметрлерін ашатын физикалық-химиялық құбылыстар (өрістер)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Атом-энергетикалық кешені объектілерін жобалау, салу, пайдалану немесе олардың қауіпсіздігін қамтамасыз ету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Бюджет қаражаттары есебінен өткізілетін ұлттық бірыңғай тестілеуді, кешенді тестілеу мен тестілеудің басқа да түрлерін өткізу кезінде пайдаланылатын тестілердің мазмұнын және олардың дұрыс жауаптарының кодтарын ашатын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салаларындағы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 Қорғаныс министрі, Білім және ғылым министрі, Ұлттық экономика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сыртқы саясатының стратегиясы мен тактикасын ашып беретін сыртқы саясат, сыртқы сауда, ғылыми-техникалық байланыстар мәселелері жөніндегі, күнібұрын таратылуы мемлекеттің мүдделеріне нұқсан келтіруі мүмкін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Ішкі істер министрі, Энергетика министрі, Сыртқы істер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жария еткен жағдайда олардың көзін анықтауға әкеп соғуы мүмкін бір немесе бірқатар шет мемлекеттерге қатысты сенім білдіру тәртібімен алынған, саяси, әскери, ғылыми-техникалық немесе экономикалық мәселелер жөніндегі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Сыртқы істер министрі, Ұлттық экономика министрі, Энергетика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келіссөзге қатысушылардың пікірі бойынша бұл мәліметтерді жария ету тараптардың біреуі үшін дипломатиялық шиеленістерге әкеп соқтыруы мүмкін болса, Қазақстан Республикасы Үкіметінің өкілдері мен басқа мемлекеттердің өкілдері арасындағы халықаралық қатынастарда бірыңғай принципті көзқарас тұжырымдау жөніндегі келіссөздер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Инвестициялар және даму министрі, Сыртқы істер министрі, Ұлттық қауіпсіздік комитетінің Төрағасы, "Сырбар" Сыртқы барлау қызметінің директоры,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 бұрын тарату Қазақстан Республикасының қорғаныс қабілетіне, қауіпсіздігіне, саяси немесе экономикалық мүдделеріне зиян келтіру мүмкін халықаралық шарттарды әзірлеу, жасасу, олардың күшін жоюға дайындау, мазмұны немесе орындалуы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 Инвестициялар және даму министрі, Ұлттық экономика министрі, Қаржы министрі,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Егер бұл мәліметтерді жария ету талаптардың біреуі үшін дипломатиялық шиеленістерге әкеп соқтыруы мүмкін болса, алушы елдері көрсетілетін қару-жарақтың, әскери техниканың немесе керек-жарақтардың экспорты мен импорты туралы мәліметтер, сондай-ақ шет мемлекеттерге қару-жарақты, әскери техника мен әскери объектілерді жасауға техникалық жәрдем, оның ішінде тегін көрсету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Ішкі істер министрі, Инвестициялар және даму министрі, Энергетика министрі, Мемлекеттік күзет қызметінің бастығы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 мемлекеттермен ерекше кезеңдегі экономикалық ынтымақтастықтың мәнін немесе көлемін, сондай-ақ ТМД-ға қатысушы мемлекеттердің осы мәселелер жөніндегі сыртқы экономикалық ұйымдары әскери-жұмылдыру органдарының өзара іс-қимылын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Ауыл шаруашылығы министрі,. Энергетика министрі, Ішкі істер министрі,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 мен ТМД-ға қатысушы мемлекеттердің арасындағы есептік жылға арналған шикізатты, материалдарды, отынды, жабдықтарды, дәрі-дәрмектерді өзара беруді қамтамасыз ету жөніндегі шаралардың немесе соңғыларына тұтас алғанда Қазақстан Республикасы бойынша есептік жылға арналған кәсіпорындар мен объектілерді салуға техникалық жәрдем көрсету жөніндегі шаралардың мазмұнын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экономика министрі, Инвестициялар және даму министрі, Ішкі істер министрі, Энергетика министрі</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мен ТМД-ға қатысушы мемлекеттердің арасындағы жалпы Қазақстан Республикасы бойынша есептік жылға арналған экспорттық-импорттық жүктерді тасымалдау көлемін ашатын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Барлау</w:t>
            </w:r>
            <w:r>
              <w:rPr>
                <w:rFonts w:ascii="Times New Roman"/>
                <w:b/>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барлау</w:t>
            </w:r>
            <w:r>
              <w:rPr>
                <w:rFonts w:ascii="Times New Roman"/>
                <w:b/>
                <w:i w:val="false"/>
                <w:color w:val="000000"/>
                <w:sz w:val="20"/>
              </w:rPr>
              <w:t xml:space="preserve">, </w:t>
            </w:r>
            <w:r>
              <w:rPr>
                <w:rFonts w:ascii="Times New Roman"/>
                <w:b/>
                <w:i w:val="false"/>
                <w:color w:val="000000"/>
                <w:sz w:val="20"/>
              </w:rPr>
              <w:t>жедел</w:t>
            </w:r>
            <w:r>
              <w:rPr>
                <w:rFonts w:ascii="Times New Roman"/>
                <w:b/>
                <w:i w:val="false"/>
                <w:color w:val="000000"/>
                <w:sz w:val="20"/>
              </w:rPr>
              <w:t>-</w:t>
            </w:r>
            <w:r>
              <w:rPr>
                <w:rFonts w:ascii="Times New Roman"/>
                <w:b/>
                <w:i w:val="false"/>
                <w:color w:val="000000"/>
                <w:sz w:val="20"/>
              </w:rPr>
              <w:t>іздестіру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Қаржы министрі, Ұлттық қауіпсіздік комитетінің Төрағасы, Мемлекеттік күзет қызметінің бастығы, Мемлекеттік қызмет істері және сыбайлас жемқорлыққа қарсы іс-қимыл агенттігінің төрағасы,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Барлау, қарсы барлау қызметінің күштерін, құралдарын, көздерін, әдістерін, жоспарларын, жай-күйін, ұйымдастырылуын, нәтижелерін, сондай-ақ жедел-іздестіру қызметінің қылмыстық процесте пайдаланылмаған қылмыстық істі дұрыс шешу үшін маңызы бар нақты деректер ретіндегі нәтижелерін ашып көрсететін мәліметтер. Барлау, қарсы барлау, жедел-іздестіру қызметін қаржыландыру туралы деректер, егер олар аталған мәліметтерді ашып көрсететін болса.</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Нақты адамдардың Қазақстан Республикасының барлау, қарсы барлау органдарының кадрлар құрамына қатыстылығын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Барлау қызметін жүзеге асыратын Қазақстан Республикасының органдарына құпия көмек көрсететін (көрсеткен) адамдар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барлау саласында жүргізілетін жедел жұмылдыру жұмыстарының жай-күйі мен нәтижелерін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Қаржы министрі, Мемлекеттік қызмет істері және сыбайлас жемқорлыққа қарсы іс-қимыл агенттігінің төрағасы,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Республикасының қарсы барлау немесе жедел-іздестіру қызметін жүзеге асыратын органдарымен құпиялық негізде жұмыс істейтін (жұмыс істеген) адамдар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 жұмылдыру жұмысының жай-күйін, нәтижелерін, сондай-ақ шараларын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Радиоэлектрондық барлау, байланыс құралдары органдарының күштерін, құралдарын, әдістерін, жоспарларын, жай-күйі мен қызметінің нәтижелерін ашатын мәліметтер, сондай-ақ осы қызметті қаржыландыру туралы деректер, егер бұл деректер аталған мәліметтерді ашатын болса.</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Ұлттық қауіпсіздік комитеті Шекара қызметінің барлау, қарсы барлау, жедел іздестіру қызметінің күштерін, құралдарын, әдістерін, жоспарларын немесе нәтижелерін ашатын мәліметтер, сондай-ақ осы қызметті қаржыландыру туралы деректер, егер бұл деректер аталған мәліметтерді ашатын болса.</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Ұлттық қауіпсіздік комитеті Шекара қызметінің барлау, қарсы барлау немесе жедел-іздестіру қызметін жүзеге асыратын бөлімшелерімен құпиялық негізде жұмыс істейтін (жұмыс істеген) адамдар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Үкіметтік байланыс, шифрланған, құпияландырылған,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құпияландыру, кодтау құралдары туралы ақпарат.</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 Ұлттық қауіпсіздік комитетінің Төрағасы, Ішкі істер министрі, "Сырбар" Сыртқы барлау қызметінің директоры, Президенттің Іс басқарушысы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Президенті мен оның отбасы мүшелерінің қауіпсіздігін қамтамасыз етуді ұйымдастыру, күштері, құралдары және әдістері туралы, Қазақстан Республикасының Президенті мен оның отбасы мүшелерінің денсаулық жағдайы және жеке өмірі туралы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 Ұлттық қауіпсіздік комитетінің Төрағасы, Ішкі істер министрі, "Сырбар" Сыртқы барлау қызметінің директоры, Президенттің Іс басқарушысы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өкімет және басқару органдарының басқа да күзетілетін адамдарының қауіпсіздігін қамтамасыз етуді ұйымдастыруды, күштерін, құралдарын немесе әдістерін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 Қаржы министрі, Ұлттық қауіпсіздік комитетінің Төрағасы, "Сырбар" Сыртқы барлау қызметінің директоры, Мемлекеттік қызмет істері және сыбайлас жемқорлыққа қарсы іс-қимыл агенттігінің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Ұйымдасқан қылмысқа қарсы күрес жөніндегі бөлімшелердің күштерін, құралдарын және әдістерін, сондай-ақ олар жүргізетін жедел-іздестіру және жедел-техникалық шараларды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 Қаржы министрі, Мемлекеттік қызмет істері және сыбайлас жемқорлыққа қарсы іс-қимыл агенттігінің төрағасы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Нақты адамдардың қылмыстық-атқару жүйесінің, экономикалық тергеу қызметінің және сыбайлас жемқорлыққа қарсы қызметтің, сондай-ақ ішкі істер органдарының жедел бөлімшелерінің кадрлық құрамына жататындығын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 Қаржы министрі, Мемлекеттік қызмет істері және сыбайлас жемқорлыққа қарсы іс-қимыл агенттігінің төрағасы, Ұлттық қауіпсіздік комитетінің Төрағасы, Бас прокурор</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Республикасының қауіпсіздігі мүдделерін қозғайтын қылмыстық істер бойынша тергеу жүргізудің күштерін, құралдары мен әдістерін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мәліметтерді Қазақстан Республикасының мемлекеттік құпияларына жатқызу жөнінде өкілеттіктер берілген басшылары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Мемлекеттік құпияларды қорғауды ұйымдастыруды немесе оның іс жүзіндегі жай-күйін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мәліметтерді Қазақстан Республикасының мемлекеттік құпияларына жатқызу жөнінде өкілеттіктер берілген басшылары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Ақпараттарды рұқсат етілмей алудан, шетелдік техникалық барлаудан және техникалық арналар арқылы өтіп кетуден қорғау жөнінде жоспарланатын және (немесе) жүргізілетін шараларды ашатын мәліметтер.</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Арнаулы мақсаттағы бөлімшелердің қызметкерлері, терроризмге қарсы операцияны жүргізуге, терроризм актісін анықтауға, оның алдын алуға, жолын кесуге және ашуға қатысатын және (немесе) жәрдемдесетін адамдар туралы және аталған адамдардың отбасы мүшелері туралы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