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dc3b" w14:textId="366d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Б.Қ.Байбекті Алматы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9 тамыздағы № 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 Байбек Алматы қаласының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