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78d" w14:textId="8e71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Б.Б.Атамқұловты Оңтүстік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8 тамыздағы № 62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Бейбіт Бәкірұлы Атамқұлов Оңтүстік Қазақстан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