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66d" w14:textId="f160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төрелігіне халықаралық қол жеткізу туралы конвенция бойынша Қазақстан Республикасынан орталық және беруші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19 мамырдағы № 25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1980 жылғы 25 қазанда Гаагада жасалған Сот төрелігіне халықаралық қол жеткізу туралы </w:t>
      </w:r>
      <w:r>
        <w:rPr>
          <w:rFonts w:ascii="Times New Roman"/>
          <w:b w:val="false"/>
          <w:i w:val="false"/>
          <w:color w:val="000000"/>
          <w:sz w:val="28"/>
        </w:rPr>
        <w:t>конвенцияға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Конвенция)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Конвенцияға сәйкес Қазақстан Республикасының Әділет министрлігі мен Қазақстан Республикасының Сот әкімшілігі Қазақстан Республикасынан орталық және беруші органдар ретінде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Нидерланд Корольдігінің Сыртқы істер министрлігін қабылданған шешім туралы хабардар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