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f19f" w14:textId="74af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А.А.Бисембаевты Қазақстан Республикасы Президентінің Іс басқарушысы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4 мамырдағы № 12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Абай Айдарханұлы Бисембаев Қазақстан Республикасы Президентінің Іс басқарушысы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