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8dd1e" w14:textId="548d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Н.З.Нығматулинді Қазақстан Республикасы Президенті Әкімшілігінің Басшысы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2015 жылғы 4 мамырдағы № 9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Нұрлан Зайроллаұлы Нығматулин Қазақстан Республикасы Президенті Әкімшілігінің Басшысы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