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804f" w14:textId="724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30 сәуірдегі № 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Сағынтаев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бірінші орынбасары;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Бердібек Машбекұлы Сапарбаев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Асылжан Сарыбайұлы Мамытбеков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Ауыл шаруашылығы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Берік Мәжитұлы Имашев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Аслан Бәкенұлы Сәрінжіпов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Білім және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Тамара Босымбекқызы Дүйсенова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әлеуметтік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Әсет Өрентайұлы Исекешев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Бақыт Тұрлыханұлы Сұлтанов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Иманғали Нұрғалиұлы Тасмағамбетов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Арыстанбек Мұхамедиұлы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Мәдениет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Ерлан Әбілфайызұлы Ыдырысов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Ерболат Асқарбекұлы Досаев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Қалмұханбет Нұрмұханбетұлы Қасымов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Жанар Сейдахметқызы Айтжанова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Экономикалық интеграция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істері министрі;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Владимир Сергеевич Школьник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Энергетика министрі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