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096" w14:textId="2be3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Н.Б.Ермекбаевты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19 қарашадағы № 962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 Ермекбаев Қазақстан Республикасы Президентінің көмекшісі - Қауіпсіздік Кеңесінің хатшысы болып тағайындалсын, ол Қазақстан Республикасының Қытай Халық Республикасындағы Төтенше және өкілетті елшісі қызметінен, Қазақстан Республикасының Корей Халық-Демократиялық Республикасындағы Төтенше және өкілетті елшісі қызметін қоса атқарудан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