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6eec" w14:textId="3b46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Сидней қаласында (Аустралия Одағы) Қазақстан Республикасының Бас консулдығын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18 қарашадағы № 958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Сидней қаласында (Аустралия Одағы) Қазақстан Республикасының Бас консулдығы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