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fbe4" w14:textId="5eff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2014 жылғы 6 қазандағы № 923 Жарлығы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50, 640-құжат; 2005 ж., № 39, 555-құжат; 2006 ж., № 35, 373-құжат; 2007 ж., № 42, 479-құжат; 2008 ж., № 3, 38-құжат; № 35, 364-құжат; 2009 ж., № 15, 106-құжат; № 55, 446-құжат; 2011 ж., № 29, 352-құжат; № 34, 408-құжат; № 52, 710-құжат; 2013 ж., № 8, 169-құжат; № 30, 455-құжат; 2014 ж., № 3, 17-құжат)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Ұлттық Банкі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Ұлттық Банкі Мемлекет басшысының 2012 жылғы 14 желтоқсандағы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Қазақстан халқына Жолдауын басшылыққа ала отырып, Қазақстан Республикасы Үкіметінің экономикалық саясатын ескеріп отырады және егер өзінің негізгі функцияларын орындауына және ақша-кредит саясатын жүзеге асыруына қайшы келмейтін болса, оны іске асыруға жәрдемдеседі.»;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Ұлттық Банкі республикалық мемлекеттік мекеменің ұйымдық-құқықтық нысанындағы заңды тұлға болып табылады, оның дербес балансы болады және өзінің филиалдарымен, өкілдіктерімен және ұйымдарымен бірге тікелей бағыну схемасы бар біртұтас орталықтандырылған құрылымды құрайды.»;</w:t>
      </w:r>
      <w:r>
        <w:br/>
      </w:r>
      <w:r>
        <w:rPr>
          <w:rFonts w:ascii="Times New Roman"/>
          <w:b w:val="false"/>
          <w:i w:val="false"/>
          <w:color w:val="000000"/>
          <w:sz w:val="28"/>
        </w:rPr>
        <w:t>
</w:t>
      </w:r>
      <w:r>
        <w:rPr>
          <w:rFonts w:ascii="Times New Roman"/>
          <w:b w:val="false"/>
          <w:i w:val="false"/>
          <w:color w:val="000000"/>
          <w:sz w:val="28"/>
        </w:rPr>
        <w:t>
      он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Ұлттық Банкінің ішкі қызметіне байланысты өзге мәселелер Қазақстан Ұлттық Банкінің жұмыс регламентінде, құрылымдық бөлімшелер туралы ережелерде және Қазақстан Ұлттық Банкінің өзге де құқықтық актілерінде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Қазақстан Ұлттық Банкіне мынадай міндеттер:</w:t>
      </w:r>
      <w:r>
        <w:br/>
      </w:r>
      <w:r>
        <w:rPr>
          <w:rFonts w:ascii="Times New Roman"/>
          <w:b w:val="false"/>
          <w:i w:val="false"/>
          <w:color w:val="000000"/>
          <w:sz w:val="28"/>
        </w:rPr>
        <w:t>
</w:t>
      </w:r>
      <w:r>
        <w:rPr>
          <w:rFonts w:ascii="Times New Roman"/>
          <w:b w:val="false"/>
          <w:i w:val="false"/>
          <w:color w:val="000000"/>
          <w:sz w:val="28"/>
        </w:rPr>
        <w:t>
      1) мемлекеттің ақша-кредит саясатын әзірлеу және жүргізу;</w:t>
      </w:r>
      <w:r>
        <w:br/>
      </w:r>
      <w:r>
        <w:rPr>
          <w:rFonts w:ascii="Times New Roman"/>
          <w:b w:val="false"/>
          <w:i w:val="false"/>
          <w:color w:val="000000"/>
          <w:sz w:val="28"/>
        </w:rPr>
        <w:t>
</w:t>
      </w:r>
      <w:r>
        <w:rPr>
          <w:rFonts w:ascii="Times New Roman"/>
          <w:b w:val="false"/>
          <w:i w:val="false"/>
          <w:color w:val="000000"/>
          <w:sz w:val="28"/>
        </w:rPr>
        <w:t>
      2) төлем жүйелерінің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3) валюталық реттеуді және валюталық бақылауды жүзеге асыру;</w:t>
      </w:r>
      <w:r>
        <w:br/>
      </w:r>
      <w:r>
        <w:rPr>
          <w:rFonts w:ascii="Times New Roman"/>
          <w:b w:val="false"/>
          <w:i w:val="false"/>
          <w:color w:val="000000"/>
          <w:sz w:val="28"/>
        </w:rPr>
        <w:t>
</w:t>
      </w:r>
      <w:r>
        <w:rPr>
          <w:rFonts w:ascii="Times New Roman"/>
          <w:b w:val="false"/>
          <w:i w:val="false"/>
          <w:color w:val="000000"/>
          <w:sz w:val="28"/>
        </w:rPr>
        <w:t>
      4) қаржы жүйесінің тұрақтылығын қамтамасыз етуге жәрдемдесу;</w:t>
      </w:r>
      <w:r>
        <w:br/>
      </w:r>
      <w:r>
        <w:rPr>
          <w:rFonts w:ascii="Times New Roman"/>
          <w:b w:val="false"/>
          <w:i w:val="false"/>
          <w:color w:val="000000"/>
          <w:sz w:val="28"/>
        </w:rPr>
        <w:t>
</w:t>
      </w:r>
      <w:r>
        <w:rPr>
          <w:rFonts w:ascii="Times New Roman"/>
          <w:b w:val="false"/>
          <w:i w:val="false"/>
          <w:color w:val="000000"/>
          <w:sz w:val="28"/>
        </w:rPr>
        <w:t>
      5) қаржы нарығы мен қаржы ұйымдарын, сондай-ақ құзыреті шегінде өзге де тұлғаларды реттеу, бақылау және қадағалау;</w:t>
      </w:r>
      <w:r>
        <w:br/>
      </w:r>
      <w:r>
        <w:rPr>
          <w:rFonts w:ascii="Times New Roman"/>
          <w:b w:val="false"/>
          <w:i w:val="false"/>
          <w:color w:val="000000"/>
          <w:sz w:val="28"/>
        </w:rPr>
        <w:t>
</w:t>
      </w:r>
      <w:r>
        <w:rPr>
          <w:rFonts w:ascii="Times New Roman"/>
          <w:b w:val="false"/>
          <w:i w:val="false"/>
          <w:color w:val="000000"/>
          <w:sz w:val="28"/>
        </w:rPr>
        <w:t>
      6) қаржылық көрсетілетін қызметтерді тұтынушылардың құқықтары мен заңды мүдделерін қорғаудың тиісті деңгейін қамтамасыз ету;</w:t>
      </w:r>
      <w:r>
        <w:br/>
      </w:r>
      <w:r>
        <w:rPr>
          <w:rFonts w:ascii="Times New Roman"/>
          <w:b w:val="false"/>
          <w:i w:val="false"/>
          <w:color w:val="000000"/>
          <w:sz w:val="28"/>
        </w:rPr>
        <w:t>
</w:t>
      </w:r>
      <w:r>
        <w:rPr>
          <w:rFonts w:ascii="Times New Roman"/>
          <w:b w:val="false"/>
          <w:i w:val="false"/>
          <w:color w:val="000000"/>
          <w:sz w:val="28"/>
        </w:rPr>
        <w:t>
      7) ақша-кредит статистикасы және сыртқы сектор статистикасы саласында статистикалық қызметті жүзеге асыру;</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заңдарына және Қазақстан Республикасы Президентінің актілеріне сәйкес өзге де міндеттер жүктеледі.»;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Қазақстан Ұлттық Банкінің негізгі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ақша-кредит саясатын әзірлейді және жүргізеді;</w:t>
      </w:r>
      <w:r>
        <w:br/>
      </w:r>
      <w:r>
        <w:rPr>
          <w:rFonts w:ascii="Times New Roman"/>
          <w:b w:val="false"/>
          <w:i w:val="false"/>
          <w:color w:val="000000"/>
          <w:sz w:val="28"/>
        </w:rPr>
        <w:t>
</w:t>
      </w:r>
      <w:r>
        <w:rPr>
          <w:rFonts w:ascii="Times New Roman"/>
          <w:b w:val="false"/>
          <w:i w:val="false"/>
          <w:color w:val="000000"/>
          <w:sz w:val="28"/>
        </w:rPr>
        <w:t>
      2) мемлекеттік қарыз алу саясатын әзірлеу және іске асыру, мемлекеттің ақша-кредит саясатына байланысты мәселелер бойынша бюджет саясатын қалыптастыру кезінде бюджеттің атқарылуы жөніндегі орталық уәкілетті органның ұсыныстарын қарайды;</w:t>
      </w:r>
      <w:r>
        <w:br/>
      </w:r>
      <w:r>
        <w:rPr>
          <w:rFonts w:ascii="Times New Roman"/>
          <w:b w:val="false"/>
          <w:i w:val="false"/>
          <w:color w:val="000000"/>
          <w:sz w:val="28"/>
        </w:rPr>
        <w:t>
</w:t>
      </w:r>
      <w:r>
        <w:rPr>
          <w:rFonts w:ascii="Times New Roman"/>
          <w:b w:val="false"/>
          <w:i w:val="false"/>
          <w:color w:val="000000"/>
          <w:sz w:val="28"/>
        </w:rPr>
        <w:t>
      3) мемлекеттік бағалы қағаздар шығарудың және Қазақстан Республикасы Үкіметінің мемлекеттік борышын өтеудің ай сайынғы көлемін, оның банк жүйесінің өтімділігіне ықпал етуін және ақша-кредит саясатының басымдықтарын есепке ала отырып, Қазақстан Республикасы Үкіметінің шешімі бойынша шығарылған мемлекеттік бағалы қағаздарды бастапқы орналастыру үшін қаржы ұйымдарына рұқсат ету талаптарын келіседі;</w:t>
      </w:r>
      <w:r>
        <w:br/>
      </w:r>
      <w:r>
        <w:rPr>
          <w:rFonts w:ascii="Times New Roman"/>
          <w:b w:val="false"/>
          <w:i w:val="false"/>
          <w:color w:val="000000"/>
          <w:sz w:val="28"/>
        </w:rPr>
        <w:t>
</w:t>
      </w:r>
      <w:r>
        <w:rPr>
          <w:rFonts w:ascii="Times New Roman"/>
          <w:b w:val="false"/>
          <w:i w:val="false"/>
          <w:color w:val="000000"/>
          <w:sz w:val="28"/>
        </w:rPr>
        <w:t>
      4) бюджеттің атқарылуы жөніндегі орталық уәкілетті органмен келісу бойынша Қазақстан Республикасы Үкіметінің және жергілікті атқарушы органдардың мемлекеттік бағалы қағаздарының айналысын реттеуді жүзеге асырады;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қолма-қол ақша айналысын ұйымдастырады;</w:t>
      </w:r>
      <w:r>
        <w:br/>
      </w:r>
      <w:r>
        <w:rPr>
          <w:rFonts w:ascii="Times New Roman"/>
          <w:b w:val="false"/>
          <w:i w:val="false"/>
          <w:color w:val="000000"/>
          <w:sz w:val="28"/>
        </w:rPr>
        <w:t>
</w:t>
      </w:r>
      <w:r>
        <w:rPr>
          <w:rFonts w:ascii="Times New Roman"/>
          <w:b w:val="false"/>
          <w:i w:val="false"/>
          <w:color w:val="000000"/>
          <w:sz w:val="28"/>
        </w:rPr>
        <w:t>
      6) Қазақстан Ұлттық Банкінің клиенттеріне банктік қызмет көрсетуді жүзеге асырады;</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және олармен келісім бойынша басқа да мемлекеттік органдардың банкі, қаржы кеңесшісі, агенті функцияларын жүзеге асырады, сондай-ақ Қазақстан Республикасының Үкіметі үшін өзге де қызметтерді көрсетеді;</w:t>
      </w:r>
      <w:r>
        <w:br/>
      </w:r>
      <w:r>
        <w:rPr>
          <w:rFonts w:ascii="Times New Roman"/>
          <w:b w:val="false"/>
          <w:i w:val="false"/>
          <w:color w:val="000000"/>
          <w:sz w:val="28"/>
        </w:rPr>
        <w:t>
</w:t>
      </w:r>
      <w:r>
        <w:rPr>
          <w:rFonts w:ascii="Times New Roman"/>
          <w:b w:val="false"/>
          <w:i w:val="false"/>
          <w:color w:val="000000"/>
          <w:sz w:val="28"/>
        </w:rPr>
        <w:t>
      8) төлем жүйелерінің жұмыс істеуін ұйымдастырады;</w:t>
      </w:r>
      <w:r>
        <w:br/>
      </w:r>
      <w:r>
        <w:rPr>
          <w:rFonts w:ascii="Times New Roman"/>
          <w:b w:val="false"/>
          <w:i w:val="false"/>
          <w:color w:val="000000"/>
          <w:sz w:val="28"/>
        </w:rPr>
        <w:t>
</w:t>
      </w:r>
      <w:r>
        <w:rPr>
          <w:rFonts w:ascii="Times New Roman"/>
          <w:b w:val="false"/>
          <w:i w:val="false"/>
          <w:color w:val="000000"/>
          <w:sz w:val="28"/>
        </w:rPr>
        <w:t>
      9) шетел валютасындағы және бағалы металдардағы активтерді басқаруды қамтамасыз етеді;</w:t>
      </w:r>
      <w:r>
        <w:br/>
      </w:r>
      <w:r>
        <w:rPr>
          <w:rFonts w:ascii="Times New Roman"/>
          <w:b w:val="false"/>
          <w:i w:val="false"/>
          <w:color w:val="000000"/>
          <w:sz w:val="28"/>
        </w:rPr>
        <w:t>
</w:t>
      </w:r>
      <w:r>
        <w:rPr>
          <w:rFonts w:ascii="Times New Roman"/>
          <w:b w:val="false"/>
          <w:i w:val="false"/>
          <w:color w:val="000000"/>
          <w:sz w:val="28"/>
        </w:rPr>
        <w:t>
      10) Қазақстан Ұлттық Банкі мен Қазақстан Республикасының Үкіметі арасында жасалатын және ресми басылымдарда жарияланатын сенімгерлік басқару туралы шарт негізінде Қазақстан Республикасының Ұлттық қорын сенімгерлік басқаруды жүзеге асырады;</w:t>
      </w:r>
      <w:r>
        <w:br/>
      </w:r>
      <w:r>
        <w:rPr>
          <w:rFonts w:ascii="Times New Roman"/>
          <w:b w:val="false"/>
          <w:i w:val="false"/>
          <w:color w:val="000000"/>
          <w:sz w:val="28"/>
        </w:rPr>
        <w:t>
</w:t>
      </w:r>
      <w:r>
        <w:rPr>
          <w:rFonts w:ascii="Times New Roman"/>
          <w:b w:val="false"/>
          <w:i w:val="false"/>
          <w:color w:val="000000"/>
          <w:sz w:val="28"/>
        </w:rPr>
        <w:t>
      11) Қазақстан Ұлттық Банкі мен бірыңғай жинақтаушы зейнетақы қоры арасында жасалатын сенімгерлік басқару туралы шарттың негізінде бірыңғай жинақтаушы зейнетақы қорының зейнетақы активтерін сенімгерлік басқаруды жүзеге асырады;</w:t>
      </w:r>
      <w:r>
        <w:br/>
      </w:r>
      <w:r>
        <w:rPr>
          <w:rFonts w:ascii="Times New Roman"/>
          <w:b w:val="false"/>
          <w:i w:val="false"/>
          <w:color w:val="000000"/>
          <w:sz w:val="28"/>
        </w:rPr>
        <w:t>
</w:t>
      </w:r>
      <w:r>
        <w:rPr>
          <w:rFonts w:ascii="Times New Roman"/>
          <w:b w:val="false"/>
          <w:i w:val="false"/>
          <w:color w:val="000000"/>
          <w:sz w:val="28"/>
        </w:rPr>
        <w:t>
      12) бірыңғай жинақтаушы зейнетақы қорының зейнетақы активтеріне қатысты кастодианның функцияларын жүзеге асырады;</w:t>
      </w:r>
      <w:r>
        <w:br/>
      </w:r>
      <w:r>
        <w:rPr>
          <w:rFonts w:ascii="Times New Roman"/>
          <w:b w:val="false"/>
          <w:i w:val="false"/>
          <w:color w:val="000000"/>
          <w:sz w:val="28"/>
        </w:rPr>
        <w:t>
</w:t>
      </w:r>
      <w:r>
        <w:rPr>
          <w:rFonts w:ascii="Times New Roman"/>
          <w:b w:val="false"/>
          <w:i w:val="false"/>
          <w:color w:val="000000"/>
          <w:sz w:val="28"/>
        </w:rPr>
        <w:t>
      13) бірыңғай жинақтаушы зейнетақы қорының зейнетақы активтерінің мақсатты орналастырылуын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14) бірыңғай жинақтаушы зейнетақы қорының зейнетақы активтерін жинақтау, оларды орналастыру, инвестициялық кіріс алу бойынша бүкіл операциялардың есебін жүргізеді;</w:t>
      </w:r>
      <w:r>
        <w:br/>
      </w:r>
      <w:r>
        <w:rPr>
          <w:rFonts w:ascii="Times New Roman"/>
          <w:b w:val="false"/>
          <w:i w:val="false"/>
          <w:color w:val="000000"/>
          <w:sz w:val="28"/>
        </w:rPr>
        <w:t>
</w:t>
      </w:r>
      <w:r>
        <w:rPr>
          <w:rFonts w:ascii="Times New Roman"/>
          <w:b w:val="false"/>
          <w:i w:val="false"/>
          <w:color w:val="000000"/>
          <w:sz w:val="28"/>
        </w:rPr>
        <w:t>
      15) шетел валютасын сатып алады және сатады;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Президенті бекіткен тұжырымдама негізінде банкноттар мен монеталар номиналдарының құрылымын, дизайнын, сондай-ақ банкноттар мен монеталардың қажетті санын айқындайды және олардың жасалуын қамтамасыз етеді;</w:t>
      </w:r>
      <w:r>
        <w:br/>
      </w:r>
      <w:r>
        <w:rPr>
          <w:rFonts w:ascii="Times New Roman"/>
          <w:b w:val="false"/>
          <w:i w:val="false"/>
          <w:color w:val="000000"/>
          <w:sz w:val="28"/>
        </w:rPr>
        <w:t>
</w:t>
      </w:r>
      <w:r>
        <w:rPr>
          <w:rFonts w:ascii="Times New Roman"/>
          <w:b w:val="false"/>
          <w:i w:val="false"/>
          <w:color w:val="000000"/>
          <w:sz w:val="28"/>
        </w:rPr>
        <w:t>
      17) Қазақстан Республикасының аумағында банкноттар мен монеталар шығарудың, олардың айналысын ұйымдастырудың және айналыстан алудың айрықша құқығына ие болады.</w:t>
      </w:r>
      <w:r>
        <w:br/>
      </w:r>
      <w:r>
        <w:rPr>
          <w:rFonts w:ascii="Times New Roman"/>
          <w:b w:val="false"/>
          <w:i w:val="false"/>
          <w:color w:val="000000"/>
          <w:sz w:val="28"/>
        </w:rPr>
        <w:t>
      Қазақстан Ұлттық Банкі банкноттар мен монеталарды айналысқа шығаруды оларды жеке және заңды тұлғаларға сату арқылы жүзеге асырады;</w:t>
      </w:r>
      <w:r>
        <w:br/>
      </w:r>
      <w:r>
        <w:rPr>
          <w:rFonts w:ascii="Times New Roman"/>
          <w:b w:val="false"/>
          <w:i w:val="false"/>
          <w:color w:val="000000"/>
          <w:sz w:val="28"/>
        </w:rPr>
        <w:t>
</w:t>
      </w:r>
      <w:r>
        <w:rPr>
          <w:rFonts w:ascii="Times New Roman"/>
          <w:b w:val="false"/>
          <w:i w:val="false"/>
          <w:color w:val="000000"/>
          <w:sz w:val="28"/>
        </w:rPr>
        <w:t>
      18) Қазақстан Ұлттық Банкінің инвестициялық және коллекциялық монеталарды сату және сатып алу тәртібін айқындайды;</w:t>
      </w:r>
      <w:r>
        <w:br/>
      </w:r>
      <w:r>
        <w:rPr>
          <w:rFonts w:ascii="Times New Roman"/>
          <w:b w:val="false"/>
          <w:i w:val="false"/>
          <w:color w:val="000000"/>
          <w:sz w:val="28"/>
        </w:rPr>
        <w:t>
</w:t>
      </w:r>
      <w:r>
        <w:rPr>
          <w:rFonts w:ascii="Times New Roman"/>
          <w:b w:val="false"/>
          <w:i w:val="false"/>
          <w:color w:val="000000"/>
          <w:sz w:val="28"/>
        </w:rPr>
        <w:t>
      19) бұрын қолданыста болған банкноттар мен монеталардың төлемге жарамдылығын және айырбасталуын айқындау, оларды айналыстан алу, сақтау және жою тәртібін белгілейді;</w:t>
      </w:r>
      <w:r>
        <w:br/>
      </w:r>
      <w:r>
        <w:rPr>
          <w:rFonts w:ascii="Times New Roman"/>
          <w:b w:val="false"/>
          <w:i w:val="false"/>
          <w:color w:val="000000"/>
          <w:sz w:val="28"/>
        </w:rPr>
        <w:t>
</w:t>
      </w:r>
      <w:r>
        <w:rPr>
          <w:rFonts w:ascii="Times New Roman"/>
          <w:b w:val="false"/>
          <w:i w:val="false"/>
          <w:color w:val="000000"/>
          <w:sz w:val="28"/>
        </w:rPr>
        <w:t>
      20) банкноттарды, монеталарды және құндылықтарды инкассациялау жөніндегі операцияны жүргізуге Қазақстан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21) банкноттарды, монеталарды және құндылықтарды есепке алу, сақтау, тасымалдау және инкассациялау қағидаларын белгілейді, банкноттарды, монеталарды және құндылықтарды тасымалдауды, сақтауды және инкассациялауды қамтамасыз етуге қатысады;</w:t>
      </w:r>
      <w:r>
        <w:br/>
      </w:r>
      <w:r>
        <w:rPr>
          <w:rFonts w:ascii="Times New Roman"/>
          <w:b w:val="false"/>
          <w:i w:val="false"/>
          <w:color w:val="000000"/>
          <w:sz w:val="28"/>
        </w:rPr>
        <w:t>
</w:t>
      </w:r>
      <w:r>
        <w:rPr>
          <w:rFonts w:ascii="Times New Roman"/>
          <w:b w:val="false"/>
          <w:i w:val="false"/>
          <w:color w:val="000000"/>
          <w:sz w:val="28"/>
        </w:rPr>
        <w:t>
      22) банктік сәйкестендіру кодтарын береді, олардың күшін жояды және пайдаланылуын айқындайды, банктердің және банк операцияларының жекелеген түрлерін жүзеге асыратын ұйымдардың кодтары мен банктердің және банк операцияларының жекелеген түрлерін жүзеге асыратын ұйымдардың филиалдарының кодтарын береді және күшін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23) өзінде Қазақстан Республикасы Үкіметінің қаражатын орналастырады, Үкіметтің шоттары бойынша төлемдер жүргізеді және өзге де операцияларды жүзеге асырады;</w:t>
      </w:r>
      <w:r>
        <w:br/>
      </w:r>
      <w:r>
        <w:rPr>
          <w:rFonts w:ascii="Times New Roman"/>
          <w:b w:val="false"/>
          <w:i w:val="false"/>
          <w:color w:val="000000"/>
          <w:sz w:val="28"/>
        </w:rPr>
        <w:t>
</w:t>
      </w:r>
      <w:r>
        <w:rPr>
          <w:rFonts w:ascii="Times New Roman"/>
          <w:b w:val="false"/>
          <w:i w:val="false"/>
          <w:color w:val="000000"/>
          <w:sz w:val="28"/>
        </w:rPr>
        <w:t>
      24) бірыңғай қазынашылық шот, бюджеттің атқарылуы жөніндегі орталық уәкілетті органның Қазынашылық комитетінің шетел валютасындағы шоттарын ашады және жүргізеді;</w:t>
      </w:r>
      <w:r>
        <w:br/>
      </w:r>
      <w:r>
        <w:rPr>
          <w:rFonts w:ascii="Times New Roman"/>
          <w:b w:val="false"/>
          <w:i w:val="false"/>
          <w:color w:val="000000"/>
          <w:sz w:val="28"/>
        </w:rPr>
        <w:t>
</w:t>
      </w:r>
      <w:r>
        <w:rPr>
          <w:rFonts w:ascii="Times New Roman"/>
          <w:b w:val="false"/>
          <w:i w:val="false"/>
          <w:color w:val="000000"/>
          <w:sz w:val="28"/>
        </w:rPr>
        <w:t>
      25) Қазақстан Республикасының Үкіметімен келісу бойынша оның мемлекеттік борышына қызмет көрсетуге қатысады және Қазақстан Ұлттық Банкінің мемлекеттік борышына қызмет көрсетеді;</w:t>
      </w:r>
      <w:r>
        <w:br/>
      </w:r>
      <w:r>
        <w:rPr>
          <w:rFonts w:ascii="Times New Roman"/>
          <w:b w:val="false"/>
          <w:i w:val="false"/>
          <w:color w:val="000000"/>
          <w:sz w:val="28"/>
        </w:rPr>
        <w:t>
</w:t>
      </w:r>
      <w:r>
        <w:rPr>
          <w:rFonts w:ascii="Times New Roman"/>
          <w:b w:val="false"/>
          <w:i w:val="false"/>
          <w:color w:val="000000"/>
          <w:sz w:val="28"/>
        </w:rPr>
        <w:t>
      26) банкаралық ақша аударымы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r>
        <w:br/>
      </w:r>
      <w:r>
        <w:rPr>
          <w:rFonts w:ascii="Times New Roman"/>
          <w:b w:val="false"/>
          <w:i w:val="false"/>
          <w:color w:val="000000"/>
          <w:sz w:val="28"/>
        </w:rPr>
        <w:t>
</w:t>
      </w:r>
      <w:r>
        <w:rPr>
          <w:rFonts w:ascii="Times New Roman"/>
          <w:b w:val="false"/>
          <w:i w:val="false"/>
          <w:color w:val="000000"/>
          <w:sz w:val="28"/>
        </w:rPr>
        <w:t>
      27) төлем жүйелерін қадағалауды (оверсайтты) жүзеге асыру мақсатында:</w:t>
      </w:r>
      <w:r>
        <w:br/>
      </w:r>
      <w:r>
        <w:rPr>
          <w:rFonts w:ascii="Times New Roman"/>
          <w:b w:val="false"/>
          <w:i w:val="false"/>
          <w:color w:val="000000"/>
          <w:sz w:val="28"/>
        </w:rPr>
        <w:t>
      төлем жүйелерінің мониторингін жүзеге асырады;</w:t>
      </w:r>
      <w:r>
        <w:br/>
      </w:r>
      <w:r>
        <w:rPr>
          <w:rFonts w:ascii="Times New Roman"/>
          <w:b w:val="false"/>
          <w:i w:val="false"/>
          <w:color w:val="000000"/>
          <w:sz w:val="28"/>
        </w:rPr>
        <w:t>
      төлем жүйелерінің ұйымдастырылуын және жұмыс істеуін тексереді;</w:t>
      </w:r>
      <w:r>
        <w:br/>
      </w:r>
      <w:r>
        <w:rPr>
          <w:rFonts w:ascii="Times New Roman"/>
          <w:b w:val="false"/>
          <w:i w:val="false"/>
          <w:color w:val="000000"/>
          <w:sz w:val="28"/>
        </w:rPr>
        <w:t>
      төлем жүйелеріне қатысушылардың қызметін тексеруді жүзеге асырады;</w:t>
      </w:r>
      <w:r>
        <w:br/>
      </w:r>
      <w:r>
        <w:rPr>
          <w:rFonts w:ascii="Times New Roman"/>
          <w:b w:val="false"/>
          <w:i w:val="false"/>
          <w:color w:val="000000"/>
          <w:sz w:val="28"/>
        </w:rPr>
        <w:t>
      ақша төлемдері мен аударымдары, төлем жүйелерінің жұмыс істеуі мәселелері бойынша төлем жүйелерінің қатысушыларынан және операторларынан ақпарат алады;</w:t>
      </w:r>
      <w:r>
        <w:br/>
      </w:r>
      <w:r>
        <w:rPr>
          <w:rFonts w:ascii="Times New Roman"/>
          <w:b w:val="false"/>
          <w:i w:val="false"/>
          <w:color w:val="000000"/>
          <w:sz w:val="28"/>
        </w:rPr>
        <w:t>
</w:t>
      </w:r>
      <w:r>
        <w:rPr>
          <w:rFonts w:ascii="Times New Roman"/>
          <w:b w:val="false"/>
          <w:i w:val="false"/>
          <w:color w:val="000000"/>
          <w:sz w:val="28"/>
        </w:rPr>
        <w:t>
      28) халықаралық (мемлекетаралық) төлемдер жүйесін ұйымдастыруға қатысады;</w:t>
      </w:r>
      <w:r>
        <w:br/>
      </w:r>
      <w:r>
        <w:rPr>
          <w:rFonts w:ascii="Times New Roman"/>
          <w:b w:val="false"/>
          <w:i w:val="false"/>
          <w:color w:val="000000"/>
          <w:sz w:val="28"/>
        </w:rPr>
        <w:t>
</w:t>
      </w:r>
      <w:r>
        <w:rPr>
          <w:rFonts w:ascii="Times New Roman"/>
          <w:b w:val="false"/>
          <w:i w:val="false"/>
          <w:color w:val="000000"/>
          <w:sz w:val="28"/>
        </w:rPr>
        <w:t>
      29) ақша төлемдері мен аударымдарын жүзеге асыруды ұйымдастырады, үйлестіреді, реттейді;</w:t>
      </w:r>
      <w:r>
        <w:br/>
      </w:r>
      <w:r>
        <w:rPr>
          <w:rFonts w:ascii="Times New Roman"/>
          <w:b w:val="false"/>
          <w:i w:val="false"/>
          <w:color w:val="000000"/>
          <w:sz w:val="28"/>
        </w:rPr>
        <w:t>
</w:t>
      </w:r>
      <w:r>
        <w:rPr>
          <w:rFonts w:ascii="Times New Roman"/>
          <w:b w:val="false"/>
          <w:i w:val="false"/>
          <w:color w:val="000000"/>
          <w:sz w:val="28"/>
        </w:rPr>
        <w:t>
      30) Қазақстан Республикасының аумағында қолданылатын ақша төлемдері мен аударымдарын жүзеге асыру тәсілдерін, ақша төлемдерін және (немесе) аударымдарын жүзеге асыру тәсілдерін қолданудың қағидалары мен ерекшеліктерін, нұсқаулардың мазмұнына қойылатын негізгі талаптарды белгілейді;</w:t>
      </w:r>
      <w:r>
        <w:br/>
      </w:r>
      <w:r>
        <w:rPr>
          <w:rFonts w:ascii="Times New Roman"/>
          <w:b w:val="false"/>
          <w:i w:val="false"/>
          <w:color w:val="000000"/>
          <w:sz w:val="28"/>
        </w:rPr>
        <w:t>
</w:t>
      </w:r>
      <w:r>
        <w:rPr>
          <w:rFonts w:ascii="Times New Roman"/>
          <w:b w:val="false"/>
          <w:i w:val="false"/>
          <w:color w:val="000000"/>
          <w:sz w:val="28"/>
        </w:rPr>
        <w:t>
      31) банк шоттарының түрлерін, құқықтық режимін және құрылымын, шоттарды ашу, жүргізу және жабу тәртібі мен талаптарын белгілейді;</w:t>
      </w:r>
      <w:r>
        <w:br/>
      </w:r>
      <w:r>
        <w:rPr>
          <w:rFonts w:ascii="Times New Roman"/>
          <w:b w:val="false"/>
          <w:i w:val="false"/>
          <w:color w:val="000000"/>
          <w:sz w:val="28"/>
        </w:rPr>
        <w:t>
</w:t>
      </w:r>
      <w:r>
        <w:rPr>
          <w:rFonts w:ascii="Times New Roman"/>
          <w:b w:val="false"/>
          <w:i w:val="false"/>
          <w:color w:val="000000"/>
          <w:sz w:val="28"/>
        </w:rPr>
        <w:t>
      32) Қазақстан Республикасының аумағында төлем жүйелерінің жұмыс істеуінің және ақша төлемдері мен аударымдарының жүзеге асырылуының тиімділігін және сенімділігін қамтамасыз етуге бағытталған нормативтік құқықтық актілерді қабылдайды;</w:t>
      </w:r>
      <w:r>
        <w:br/>
      </w:r>
      <w:r>
        <w:rPr>
          <w:rFonts w:ascii="Times New Roman"/>
          <w:b w:val="false"/>
          <w:i w:val="false"/>
          <w:color w:val="000000"/>
          <w:sz w:val="28"/>
        </w:rPr>
        <w:t>
</w:t>
      </w:r>
      <w:r>
        <w:rPr>
          <w:rFonts w:ascii="Times New Roman"/>
          <w:b w:val="false"/>
          <w:i w:val="false"/>
          <w:color w:val="000000"/>
          <w:sz w:val="28"/>
        </w:rPr>
        <w:t>
      33) егер Қазақстан Республикасының заңдарында өзгеше көзделмесе, ақша төлемдерін және аударымдарын реттеу мақсатында, банктер, банк операцияларының жекелеген түрлерін жүзеге асыратын ұйымдар және кәсіпкерлік қызмет субъектілері банк шоттары бойынша жүзеге асыратын төлемдердің кезектілігін Қазақстан Республикасының Үкіметімен келісу бойынша белгілейді;</w:t>
      </w:r>
      <w:r>
        <w:br/>
      </w:r>
      <w:r>
        <w:rPr>
          <w:rFonts w:ascii="Times New Roman"/>
          <w:b w:val="false"/>
          <w:i w:val="false"/>
          <w:color w:val="000000"/>
          <w:sz w:val="28"/>
        </w:rPr>
        <w:t>
</w:t>
      </w:r>
      <w:r>
        <w:rPr>
          <w:rFonts w:ascii="Times New Roman"/>
          <w:b w:val="false"/>
          <w:i w:val="false"/>
          <w:color w:val="000000"/>
          <w:sz w:val="28"/>
        </w:rPr>
        <w:t>
      34) ақша төлемдері мен аударымдары мәселелері жөніндегі өзге де нормативтік құқықтық актілерді (қағидаларды, талаптарды), оның ішінде ақша төлемдері мен аударымдары жөнінде мәліметтер беру қағидаларын қабылдайды;</w:t>
      </w:r>
      <w:r>
        <w:br/>
      </w:r>
      <w:r>
        <w:rPr>
          <w:rFonts w:ascii="Times New Roman"/>
          <w:b w:val="false"/>
          <w:i w:val="false"/>
          <w:color w:val="000000"/>
          <w:sz w:val="28"/>
        </w:rPr>
        <w:t>
</w:t>
      </w:r>
      <w:r>
        <w:rPr>
          <w:rFonts w:ascii="Times New Roman"/>
          <w:b w:val="false"/>
          <w:i w:val="false"/>
          <w:color w:val="000000"/>
          <w:sz w:val="28"/>
        </w:rPr>
        <w:t>
      35) Қазақстан Ұлттық Банкінің клиенттер үшін шетел валютасын конвертациялау/реконвертациялау бойынша операцияларды жүргізу тәртібін белгілейді;</w:t>
      </w:r>
      <w:r>
        <w:br/>
      </w:r>
      <w:r>
        <w:rPr>
          <w:rFonts w:ascii="Times New Roman"/>
          <w:b w:val="false"/>
          <w:i w:val="false"/>
          <w:color w:val="000000"/>
          <w:sz w:val="28"/>
        </w:rPr>
        <w:t>
</w:t>
      </w:r>
      <w:r>
        <w:rPr>
          <w:rFonts w:ascii="Times New Roman"/>
          <w:b w:val="false"/>
          <w:i w:val="false"/>
          <w:color w:val="000000"/>
          <w:sz w:val="28"/>
        </w:rPr>
        <w:t>
      36) Қазақстан Республикасында валюталық құндылықтар айналысының тәртібін белгілейді;</w:t>
      </w:r>
      <w:r>
        <w:br/>
      </w:r>
      <w:r>
        <w:rPr>
          <w:rFonts w:ascii="Times New Roman"/>
          <w:b w:val="false"/>
          <w:i w:val="false"/>
          <w:color w:val="000000"/>
          <w:sz w:val="28"/>
        </w:rPr>
        <w:t>
</w:t>
      </w:r>
      <w:r>
        <w:rPr>
          <w:rFonts w:ascii="Times New Roman"/>
          <w:b w:val="false"/>
          <w:i w:val="false"/>
          <w:color w:val="000000"/>
          <w:sz w:val="28"/>
        </w:rPr>
        <w:t>
      37) резиденттердің және резидент еместердің валюталық операцияларды жүзеге асыру тәртібін, оның ішінде валюталық реттеу режимдерін белгілейді;</w:t>
      </w:r>
      <w:r>
        <w:br/>
      </w:r>
      <w:r>
        <w:rPr>
          <w:rFonts w:ascii="Times New Roman"/>
          <w:b w:val="false"/>
          <w:i w:val="false"/>
          <w:color w:val="000000"/>
          <w:sz w:val="28"/>
        </w:rPr>
        <w:t>
</w:t>
      </w:r>
      <w:r>
        <w:rPr>
          <w:rFonts w:ascii="Times New Roman"/>
          <w:b w:val="false"/>
          <w:i w:val="false"/>
          <w:color w:val="000000"/>
          <w:sz w:val="28"/>
        </w:rPr>
        <w:t>
      38) резиденттердің репатриация талабын орындауын қамтамасыз ету мақсатында резиденттердің экспорт пен импорт бойынша келісімшарттардың есептік нөмірлерін алуының бірыңғай қағидалары мен талаптарын және экспорттық-импорттық валюталық бақылауды жүзеге асыру тәртібін, сондай-ақ шекті мәні асып кеткен жағдайда келісімшарттың есептік нөмірін алу талап етілетін мәміле сомасына қатысты шекті мәнді белгілейді;</w:t>
      </w:r>
      <w:r>
        <w:br/>
      </w:r>
      <w:r>
        <w:rPr>
          <w:rFonts w:ascii="Times New Roman"/>
          <w:b w:val="false"/>
          <w:i w:val="false"/>
          <w:color w:val="000000"/>
          <w:sz w:val="28"/>
        </w:rPr>
        <w:t>
</w:t>
      </w:r>
      <w:r>
        <w:rPr>
          <w:rFonts w:ascii="Times New Roman"/>
          <w:b w:val="false"/>
          <w:i w:val="false"/>
          <w:color w:val="000000"/>
          <w:sz w:val="28"/>
        </w:rPr>
        <w:t>
      39) қолма-қол шетел валютасымен айырбастау операцияларын ұйымдастыру жөніндегі қызметті лицензиялау тәртібін белгілейді;</w:t>
      </w:r>
      <w:r>
        <w:br/>
      </w:r>
      <w:r>
        <w:rPr>
          <w:rFonts w:ascii="Times New Roman"/>
          <w:b w:val="false"/>
          <w:i w:val="false"/>
          <w:color w:val="000000"/>
          <w:sz w:val="28"/>
        </w:rPr>
        <w:t>
</w:t>
      </w:r>
      <w:r>
        <w:rPr>
          <w:rFonts w:ascii="Times New Roman"/>
          <w:b w:val="false"/>
          <w:i w:val="false"/>
          <w:color w:val="000000"/>
          <w:sz w:val="28"/>
        </w:rPr>
        <w:t>
      40) айырбастау пункттерін ашу тәртібін белгілейді;</w:t>
      </w:r>
      <w:r>
        <w:br/>
      </w:r>
      <w:r>
        <w:rPr>
          <w:rFonts w:ascii="Times New Roman"/>
          <w:b w:val="false"/>
          <w:i w:val="false"/>
          <w:color w:val="000000"/>
          <w:sz w:val="28"/>
        </w:rPr>
        <w:t>
</w:t>
      </w:r>
      <w:r>
        <w:rPr>
          <w:rFonts w:ascii="Times New Roman"/>
          <w:b w:val="false"/>
          <w:i w:val="false"/>
          <w:color w:val="000000"/>
          <w:sz w:val="28"/>
        </w:rPr>
        <w:t>
      41) қолма-қол шетел валютасымен айырбастау операцияларын ұйымдастыру жөніндегі қызметті жүзеге асыруға қойылатын талаптарды, оның ішінде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42) валюталық операциялар туралы, Қазақстан Республикасы резиденттерінің шетелдік банктерде шоттар ашуы туралы тіркеуді және хабарлама беруді жүзеге асырудың тәртібін белгілейді, сондай-ақ тіркеу куәліктері мен хабарлама туралы куәліктерді береді;</w:t>
      </w:r>
      <w:r>
        <w:br/>
      </w:r>
      <w:r>
        <w:rPr>
          <w:rFonts w:ascii="Times New Roman"/>
          <w:b w:val="false"/>
          <w:i w:val="false"/>
          <w:color w:val="000000"/>
          <w:sz w:val="28"/>
        </w:rPr>
        <w:t>
</w:t>
      </w:r>
      <w:r>
        <w:rPr>
          <w:rFonts w:ascii="Times New Roman"/>
          <w:b w:val="false"/>
          <w:i w:val="false"/>
          <w:color w:val="000000"/>
          <w:sz w:val="28"/>
        </w:rPr>
        <w:t>
      43) айырбастау пункттері арқылы жүргізілетін операциялар бойынша теңгеге шетел валютасын сатып алу бағамының сату бағамынан ауытқу шектерін белгілейді, оларды белгілеу тәртібін айқындайды және олардың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44) арнайы валюталық режим шеңберінде валюталық операциялар жүргізуге арнайы рұқсаттар береді;</w:t>
      </w:r>
      <w:r>
        <w:br/>
      </w:r>
      <w:r>
        <w:rPr>
          <w:rFonts w:ascii="Times New Roman"/>
          <w:b w:val="false"/>
          <w:i w:val="false"/>
          <w:color w:val="000000"/>
          <w:sz w:val="28"/>
        </w:rPr>
        <w:t>
</w:t>
      </w:r>
      <w:r>
        <w:rPr>
          <w:rFonts w:ascii="Times New Roman"/>
          <w:b w:val="false"/>
          <w:i w:val="false"/>
          <w:color w:val="000000"/>
          <w:sz w:val="28"/>
        </w:rPr>
        <w:t>
      45) мемлекеттік органдармен келісу бойынша олардың құзыретіне сәйкес валюталық операциялар бойынша есепке алудың және есептіліктің Қазақстан Республикасындағы резиденттер мен резидент еместер орындауға міндетті тәртібі мен нысандарын, сондай-ақ валюталық бақылау агенттерінің есептілік беру тәртібін және мерзімдерін белгілейді;</w:t>
      </w:r>
      <w:r>
        <w:br/>
      </w:r>
      <w:r>
        <w:rPr>
          <w:rFonts w:ascii="Times New Roman"/>
          <w:b w:val="false"/>
          <w:i w:val="false"/>
          <w:color w:val="000000"/>
          <w:sz w:val="28"/>
        </w:rPr>
        <w:t>
</w:t>
      </w:r>
      <w:r>
        <w:rPr>
          <w:rFonts w:ascii="Times New Roman"/>
          <w:b w:val="false"/>
          <w:i w:val="false"/>
          <w:color w:val="000000"/>
          <w:sz w:val="28"/>
        </w:rPr>
        <w:t>
      46) Қазақстан Республикасының аумағында қызметін жүзеге асыратын резидент еместердің валюталық операциялары мониторингінің (валюталық мониторинг) тәртібін белгілейді және оны жүзеге асырады;</w:t>
      </w:r>
      <w:r>
        <w:br/>
      </w:r>
      <w:r>
        <w:rPr>
          <w:rFonts w:ascii="Times New Roman"/>
          <w:b w:val="false"/>
          <w:i w:val="false"/>
          <w:color w:val="000000"/>
          <w:sz w:val="28"/>
        </w:rPr>
        <w:t>
</w:t>
      </w:r>
      <w:r>
        <w:rPr>
          <w:rFonts w:ascii="Times New Roman"/>
          <w:b w:val="false"/>
          <w:i w:val="false"/>
          <w:color w:val="000000"/>
          <w:sz w:val="28"/>
        </w:rPr>
        <w:t>
      47) сұраныс пен ұсыныс көздері, сондай-ақ ішкі валюта нарығында шетел валютасын пайдалану бағыттары мониторингінің тәртібін белгілейді және оны жүзеге асырады;</w:t>
      </w:r>
      <w:r>
        <w:br/>
      </w:r>
      <w:r>
        <w:rPr>
          <w:rFonts w:ascii="Times New Roman"/>
          <w:b w:val="false"/>
          <w:i w:val="false"/>
          <w:color w:val="000000"/>
          <w:sz w:val="28"/>
        </w:rPr>
        <w:t>
</w:t>
      </w:r>
      <w:r>
        <w:rPr>
          <w:rFonts w:ascii="Times New Roman"/>
          <w:b w:val="false"/>
          <w:i w:val="false"/>
          <w:color w:val="000000"/>
          <w:sz w:val="28"/>
        </w:rPr>
        <w:t>
      48) Қазақстан Республикасының валюталық заңнамасын сақтау мәселелері бойынша тексерулерді жүзеге асырады;</w:t>
      </w:r>
      <w:r>
        <w:br/>
      </w:r>
      <w:r>
        <w:rPr>
          <w:rFonts w:ascii="Times New Roman"/>
          <w:b w:val="false"/>
          <w:i w:val="false"/>
          <w:color w:val="000000"/>
          <w:sz w:val="28"/>
        </w:rPr>
        <w:t>
</w:t>
      </w:r>
      <w:r>
        <w:rPr>
          <w:rFonts w:ascii="Times New Roman"/>
          <w:b w:val="false"/>
          <w:i w:val="false"/>
          <w:color w:val="000000"/>
          <w:sz w:val="28"/>
        </w:rPr>
        <w:t>
      49) қаржы, өзге ұйымдар мен тұлғаларға, олар Қазақстан Республикасы заңдарының және өзге де нормативтік құқықтық актілерінің талаптарын бұзған жағдайда, өзінің құзыретіне кіретін мәселелер бойынша шектеулі ықпал ету шараларын, санкциялар мен Қазақстан Республикасының заңдарында көзделген өзге де шараларды өз құзыреті шегінде қолданады;</w:t>
      </w:r>
      <w:r>
        <w:br/>
      </w:r>
      <w:r>
        <w:rPr>
          <w:rFonts w:ascii="Times New Roman"/>
          <w:b w:val="false"/>
          <w:i w:val="false"/>
          <w:color w:val="000000"/>
          <w:sz w:val="28"/>
        </w:rPr>
        <w:t>
</w:t>
      </w:r>
      <w:r>
        <w:rPr>
          <w:rFonts w:ascii="Times New Roman"/>
          <w:b w:val="false"/>
          <w:i w:val="false"/>
          <w:color w:val="000000"/>
          <w:sz w:val="28"/>
        </w:rPr>
        <w:t>
      50) Қазақстан Республикасының банктерінде, өздері тіркелген мемлекеттердің заңнамасы бойынша тиісті құқығы бар шетелдің орталық банктерінде, шетел банктерінде және басқа да қаржы институттарында, сондай-ақ халықаралық қаржы ұйымдарында шоттар ашады;</w:t>
      </w:r>
      <w:r>
        <w:br/>
      </w:r>
      <w:r>
        <w:rPr>
          <w:rFonts w:ascii="Times New Roman"/>
          <w:b w:val="false"/>
          <w:i w:val="false"/>
          <w:color w:val="000000"/>
          <w:sz w:val="28"/>
        </w:rPr>
        <w:t>
</w:t>
      </w:r>
      <w:r>
        <w:rPr>
          <w:rFonts w:ascii="Times New Roman"/>
          <w:b w:val="false"/>
          <w:i w:val="false"/>
          <w:color w:val="000000"/>
          <w:sz w:val="28"/>
        </w:rPr>
        <w:t>
      51) өздері тіркелген мемлекеттердің заңнамасы бойынша тиісті құқығы бар шетелдің орталық банкі, шетел банктері және басқа да қаржы институттары, шетел үкіметтері мен олардың агенттері, сондай-ақ халықаралық қаржы ұйымдары үшін шоттар ашады және жүргізеді, өкіл немесе корреспондент ретінде іс-әрекет жасайды;</w:t>
      </w:r>
      <w:r>
        <w:br/>
      </w:r>
      <w:r>
        <w:rPr>
          <w:rFonts w:ascii="Times New Roman"/>
          <w:b w:val="false"/>
          <w:i w:val="false"/>
          <w:color w:val="000000"/>
          <w:sz w:val="28"/>
        </w:rPr>
        <w:t>
</w:t>
      </w:r>
      <w:r>
        <w:rPr>
          <w:rFonts w:ascii="Times New Roman"/>
          <w:b w:val="false"/>
          <w:i w:val="false"/>
          <w:color w:val="000000"/>
          <w:sz w:val="28"/>
        </w:rPr>
        <w:t>
      52) ішкі және сыртқы нарықтарда тазартылған алтынды және басқа да бағалы металдарды сатып алу, сату, сақтауға орналастыру және депозитке салу жөніндегі, оның ішінде мемлекеттің басым құқығын іске асыру шеңберінде тазартылған алтынды сатып алу жөніндегі операцияларды жүргізеді;</w:t>
      </w:r>
      <w:r>
        <w:br/>
      </w:r>
      <w:r>
        <w:rPr>
          <w:rFonts w:ascii="Times New Roman"/>
          <w:b w:val="false"/>
          <w:i w:val="false"/>
          <w:color w:val="000000"/>
          <w:sz w:val="28"/>
        </w:rPr>
        <w:t>
</w:t>
      </w:r>
      <w:r>
        <w:rPr>
          <w:rFonts w:ascii="Times New Roman"/>
          <w:b w:val="false"/>
          <w:i w:val="false"/>
          <w:color w:val="000000"/>
          <w:sz w:val="28"/>
        </w:rPr>
        <w:t>
      53) банк болып табылмайтын заңды тұлғаларға банкноттарды, монеталарды және құндылықтарды инкассациялауға лицензиялар береді, лицензияларды қайта ресімдейді, лицензиялардың телнұсқаларын береді, лицензияларды беруден бас тартады, лицензияның қолданылуын тоқтата тұру, қайта бастау және одан айыру туралы шешім қабылдайды;</w:t>
      </w:r>
      <w:r>
        <w:br/>
      </w:r>
      <w:r>
        <w:rPr>
          <w:rFonts w:ascii="Times New Roman"/>
          <w:b w:val="false"/>
          <w:i w:val="false"/>
          <w:color w:val="000000"/>
          <w:sz w:val="28"/>
        </w:rPr>
        <w:t>
</w:t>
      </w:r>
      <w:r>
        <w:rPr>
          <w:rFonts w:ascii="Times New Roman"/>
          <w:b w:val="false"/>
          <w:i w:val="false"/>
          <w:color w:val="000000"/>
          <w:sz w:val="28"/>
        </w:rPr>
        <w:t>
      54) мыналарды:</w:t>
      </w:r>
      <w:r>
        <w:br/>
      </w:r>
      <w:r>
        <w:rPr>
          <w:rFonts w:ascii="Times New Roman"/>
          <w:b w:val="false"/>
          <w:i w:val="false"/>
          <w:color w:val="000000"/>
          <w:sz w:val="28"/>
        </w:rPr>
        <w:t>
      тарату комиссияларының кассада қолма-қол ақшаны сақтау, қолма-қол ақшамен кіріс және шығыс операцияларын жасау, кассалық құжаттарды жүргізу жөніндегі қағидаларды орындауы бойынша, қолма-қол ақшаның жұмсалуын, касса қалдықтарының лимиттерін, сондай-ақ тарату комиссиясының ағымдағы шотына қолма-қол ақшаны өткізу мерзімдерін қамтамасыз ету бойынша талаптарды;</w:t>
      </w:r>
      <w:r>
        <w:br/>
      </w:r>
      <w:r>
        <w:rPr>
          <w:rFonts w:ascii="Times New Roman"/>
          <w:b w:val="false"/>
          <w:i w:val="false"/>
          <w:color w:val="000000"/>
          <w:sz w:val="28"/>
        </w:rPr>
        <w:t>
      ерікті таратылатын банктердің, сақтандыру (қайта сақтандыру) ұйымдарының тарату комиссиясы қызметінің ерекшеліктерін;</w:t>
      </w:r>
      <w:r>
        <w:br/>
      </w:r>
      <w:r>
        <w:rPr>
          <w:rFonts w:ascii="Times New Roman"/>
          <w:b w:val="false"/>
          <w:i w:val="false"/>
          <w:color w:val="000000"/>
          <w:sz w:val="28"/>
        </w:rPr>
        <w:t>
      банктің меншік капиталы мен инвестицияларын есептеу әдістемесін;</w:t>
      </w:r>
      <w:r>
        <w:br/>
      </w:r>
      <w:r>
        <w:rPr>
          <w:rFonts w:ascii="Times New Roman"/>
          <w:b w:val="false"/>
          <w:i w:val="false"/>
          <w:color w:val="000000"/>
          <w:sz w:val="28"/>
        </w:rPr>
        <w:t>
      банктерді консервациялау режимін қолдану (белгілеу) тәртібін;</w:t>
      </w:r>
      <w:r>
        <w:br/>
      </w:r>
      <w:r>
        <w:rPr>
          <w:rFonts w:ascii="Times New Roman"/>
          <w:b w:val="false"/>
          <w:i w:val="false"/>
          <w:color w:val="000000"/>
          <w:sz w:val="28"/>
        </w:rPr>
        <w:t>
      сақтандыру брокері қызметінің талаптарын;</w:t>
      </w:r>
      <w:r>
        <w:br/>
      </w:r>
      <w:r>
        <w:rPr>
          <w:rFonts w:ascii="Times New Roman"/>
          <w:b w:val="false"/>
          <w:i w:val="false"/>
          <w:color w:val="000000"/>
          <w:sz w:val="28"/>
        </w:rPr>
        <w:t>
      сақтандыру портфелін беру тәртібін;</w:t>
      </w:r>
      <w:r>
        <w:br/>
      </w:r>
      <w:r>
        <w:rPr>
          <w:rFonts w:ascii="Times New Roman"/>
          <w:b w:val="false"/>
          <w:i w:val="false"/>
          <w:color w:val="000000"/>
          <w:sz w:val="28"/>
        </w:rPr>
        <w:t>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тәртібін;</w:t>
      </w:r>
      <w:r>
        <w:br/>
      </w:r>
      <w:r>
        <w:rPr>
          <w:rFonts w:ascii="Times New Roman"/>
          <w:b w:val="false"/>
          <w:i w:val="false"/>
          <w:color w:val="000000"/>
          <w:sz w:val="28"/>
        </w:rPr>
        <w:t>
      сақтандыру (қайта сақтандыру) ұйымы жасаған бірлескен қызмет туралы шарттарды тіркеу тәртібін;</w:t>
      </w:r>
      <w:r>
        <w:br/>
      </w:r>
      <w:r>
        <w:rPr>
          <w:rFonts w:ascii="Times New Roman"/>
          <w:b w:val="false"/>
          <w:i w:val="false"/>
          <w:color w:val="000000"/>
          <w:sz w:val="28"/>
        </w:rPr>
        <w:t>
      сақтандыру резервтерін құру тәртібін;</w:t>
      </w:r>
      <w:r>
        <w:br/>
      </w:r>
      <w:r>
        <w:rPr>
          <w:rFonts w:ascii="Times New Roman"/>
          <w:b w:val="false"/>
          <w:i w:val="false"/>
          <w:color w:val="000000"/>
          <w:sz w:val="28"/>
        </w:rPr>
        <w:t>
      актуарлық қызметті жүзеге асыру тәртібін және талаптарын;</w:t>
      </w:r>
      <w:r>
        <w:br/>
      </w:r>
      <w:r>
        <w:rPr>
          <w:rFonts w:ascii="Times New Roman"/>
          <w:b w:val="false"/>
          <w:i w:val="false"/>
          <w:color w:val="000000"/>
          <w:sz w:val="28"/>
        </w:rPr>
        <w:t>
      Қазақстан Республикасының резидент ұйымының эмиссиялық бағалы қағаздарын шет мемлекеттің аумағында шығаруға және (немесе) орналастыруға рұқсат беру талаптары мен тәртібін;</w:t>
      </w:r>
      <w:r>
        <w:br/>
      </w:r>
      <w:r>
        <w:rPr>
          <w:rFonts w:ascii="Times New Roman"/>
          <w:b w:val="false"/>
          <w:i w:val="false"/>
          <w:color w:val="000000"/>
          <w:sz w:val="28"/>
        </w:rPr>
        <w:t>
      бағалы қағаздар нарығының кәсіби қатысушыларының бағалы қағаздармен және (немесе) туынды қаржы құралдарымен мәмілелерді жасау шарттары мен тәртібіне, осы мәмілелерді есепке алуға және олар бойынша есептілікке қойылатын талаптарды;</w:t>
      </w:r>
      <w:r>
        <w:br/>
      </w:r>
      <w:r>
        <w:rPr>
          <w:rFonts w:ascii="Times New Roman"/>
          <w:b w:val="false"/>
          <w:i w:val="false"/>
          <w:color w:val="000000"/>
          <w:sz w:val="28"/>
        </w:rPr>
        <w:t>
      ерікті жинақтаушы зейнетақы қоры зейнетақы активтерінің мақсатты орналастырылуын бақылауды кастодиан банктің жүзеге асыру тәртібін;</w:t>
      </w:r>
      <w:r>
        <w:br/>
      </w:r>
      <w:r>
        <w:rPr>
          <w:rFonts w:ascii="Times New Roman"/>
          <w:b w:val="false"/>
          <w:i w:val="false"/>
          <w:color w:val="000000"/>
          <w:sz w:val="28"/>
        </w:rPr>
        <w:t>
      салымшылардың (алушылардың) жеке зейнетақы шоттарындағы міндетті зейнетақы жарналарының, міндетті кәсіптік зейнетақы жарналарының және ерікті зейнетақы жарналарының есебінен зейнетақы жинақтарын есепке алу тәртібін;</w:t>
      </w:r>
      <w:r>
        <w:br/>
      </w:r>
      <w:r>
        <w:rPr>
          <w:rFonts w:ascii="Times New Roman"/>
          <w:b w:val="false"/>
          <w:i w:val="false"/>
          <w:color w:val="000000"/>
          <w:sz w:val="28"/>
        </w:rPr>
        <w:t>
      бірыңғай жинақтаушы зейнетақы қорының, ерікті жинақтаушы зейнетақы қорының сақталуға жататын негізгі құжаттарының тізбесін және оларды сақтау мерзімдерін;</w:t>
      </w:r>
      <w:r>
        <w:br/>
      </w:r>
      <w:r>
        <w:rPr>
          <w:rFonts w:ascii="Times New Roman"/>
          <w:b w:val="false"/>
          <w:i w:val="false"/>
          <w:color w:val="000000"/>
          <w:sz w:val="28"/>
        </w:rPr>
        <w:t>
      ерікті жинақтаушы зейнетақы жарналарын тарту құқығымен инвестициялық портфельді басқаруға арналған лицензияны ерікті қайтару, сондай-ақ ерікті зейнетақы жарналарының есебінен зейнетақымен қамсыздандыру туралы шарттар бойынша зейнетақы активтері мен міндеттемелерін беру қағидаларын;</w:t>
      </w:r>
      <w:r>
        <w:br/>
      </w:r>
      <w:r>
        <w:rPr>
          <w:rFonts w:ascii="Times New Roman"/>
          <w:b w:val="false"/>
          <w:i w:val="false"/>
          <w:color w:val="000000"/>
          <w:sz w:val="28"/>
        </w:rPr>
        <w:t>
      бірыңғай жинақтаушы зейнетақы қорының, ерікті жинақтаушы зейнетақы қорының зейнетақы активтері орналастырылатын қаржы құралдарының тізбесін;</w:t>
      </w:r>
      <w:r>
        <w:br/>
      </w:r>
      <w:r>
        <w:rPr>
          <w:rFonts w:ascii="Times New Roman"/>
          <w:b w:val="false"/>
          <w:i w:val="false"/>
          <w:color w:val="000000"/>
          <w:sz w:val="28"/>
        </w:rPr>
        <w:t>
      бірыңғай жинақтаушы зейнетақы қорының зейнетақы активтерін есепке алу және сақтау үшін Қазақстан Ұлттық Банкінің шоттары ашылатын шетел кастодиандарын;</w:t>
      </w:r>
      <w:r>
        <w:br/>
      </w:r>
      <w:r>
        <w:rPr>
          <w:rFonts w:ascii="Times New Roman"/>
          <w:b w:val="false"/>
          <w:i w:val="false"/>
          <w:color w:val="000000"/>
          <w:sz w:val="28"/>
        </w:rPr>
        <w:t>
      мемлекет, Ұлттық әл-ауқат қоры және (немесе) Қазақстан Ұлттық Банкі қатысатын ерікті жинақтаушы зейнетақы қорын қайта ұйымдастыруды жүргізудің ерекшеліктерін;</w:t>
      </w:r>
      <w:r>
        <w:br/>
      </w:r>
      <w:r>
        <w:rPr>
          <w:rFonts w:ascii="Times New Roman"/>
          <w:b w:val="false"/>
          <w:i w:val="false"/>
          <w:color w:val="000000"/>
          <w:sz w:val="28"/>
        </w:rPr>
        <w:t>
      сыйақының жылдық тиімді мөлшерлемесінің шекті мөлшерін айқындайды;</w:t>
      </w:r>
      <w:r>
        <w:br/>
      </w:r>
      <w:r>
        <w:rPr>
          <w:rFonts w:ascii="Times New Roman"/>
          <w:b w:val="false"/>
          <w:i w:val="false"/>
          <w:color w:val="000000"/>
          <w:sz w:val="28"/>
        </w:rPr>
        <w:t>
</w:t>
      </w:r>
      <w:r>
        <w:rPr>
          <w:rFonts w:ascii="Times New Roman"/>
          <w:b w:val="false"/>
          <w:i w:val="false"/>
          <w:color w:val="000000"/>
          <w:sz w:val="28"/>
        </w:rPr>
        <w:t>
      55) өзінің құзыреті шегінде уақытша әкімшілік (уақытша әкімші) қызметінің мәселелері бойынша:</w:t>
      </w:r>
      <w:r>
        <w:br/>
      </w:r>
      <w:r>
        <w:rPr>
          <w:rFonts w:ascii="Times New Roman"/>
          <w:b w:val="false"/>
          <w:i w:val="false"/>
          <w:color w:val="000000"/>
          <w:sz w:val="28"/>
        </w:rPr>
        <w:t>
      банкті банк операцияларын жүргізу лицензиясынан айырған кезде, сондай-ақ банктерді тарату мәселелері бойынша;</w:t>
      </w:r>
      <w:r>
        <w:br/>
      </w:r>
      <w:r>
        <w:rPr>
          <w:rFonts w:ascii="Times New Roman"/>
          <w:b w:val="false"/>
          <w:i w:val="false"/>
          <w:color w:val="000000"/>
          <w:sz w:val="28"/>
        </w:rPr>
        <w:t>
      сақтандыру (қайта сақтандыру) ұйымын сақтандыру қызметін жүзеге асыру лицензиясынан айырған кезде, сондай-ақ сақтандыру (қайта сақтандыру) ұйымдарын тарату мәселелері бойынша нормативтік құқықтық және өзге актілердің жобаларын әзірлейді;</w:t>
      </w:r>
      <w:r>
        <w:br/>
      </w:r>
      <w:r>
        <w:rPr>
          <w:rFonts w:ascii="Times New Roman"/>
          <w:b w:val="false"/>
          <w:i w:val="false"/>
          <w:color w:val="000000"/>
          <w:sz w:val="28"/>
        </w:rPr>
        <w:t>
</w:t>
      </w:r>
      <w:r>
        <w:rPr>
          <w:rFonts w:ascii="Times New Roman"/>
          <w:b w:val="false"/>
          <w:i w:val="false"/>
          <w:color w:val="000000"/>
          <w:sz w:val="28"/>
        </w:rPr>
        <w:t>
      56) мыналарды:</w:t>
      </w:r>
      <w:r>
        <w:br/>
      </w:r>
      <w:r>
        <w:rPr>
          <w:rFonts w:ascii="Times New Roman"/>
          <w:b w:val="false"/>
          <w:i w:val="false"/>
          <w:color w:val="000000"/>
          <w:sz w:val="28"/>
        </w:rPr>
        <w:t>
      бағалы қағаздарын қаржы орталығының арнайы сауда алаңының тізіміне енгізу көзделіп отырған немесе енгізілген эмитенттерге, сондай-ақ осындай бағалы қағаздарға қойылатын талаптарды;</w:t>
      </w:r>
      <w:r>
        <w:br/>
      </w:r>
      <w:r>
        <w:rPr>
          <w:rFonts w:ascii="Times New Roman"/>
          <w:b w:val="false"/>
          <w:i w:val="false"/>
          <w:color w:val="000000"/>
          <w:sz w:val="28"/>
        </w:rPr>
        <w:t>
      рейтингтік бағаларын Қазақстан Ұлттық Банкі танитын рейтингтік агенттіктерге қойылатын талаптарды;</w:t>
      </w:r>
      <w:r>
        <w:br/>
      </w:r>
      <w:r>
        <w:rPr>
          <w:rFonts w:ascii="Times New Roman"/>
          <w:b w:val="false"/>
          <w:i w:val="false"/>
          <w:color w:val="000000"/>
          <w:sz w:val="28"/>
        </w:rPr>
        <w:t>
      қаржы орталығының арнайы сауда алаңына жіберу үшін бағалы қағаздардың және олардың эмитенттерінің рейтингтік бағаларына қойылатын талаптарды;</w:t>
      </w:r>
      <w:r>
        <w:br/>
      </w:r>
      <w:r>
        <w:rPr>
          <w:rFonts w:ascii="Times New Roman"/>
          <w:b w:val="false"/>
          <w:i w:val="false"/>
          <w:color w:val="000000"/>
          <w:sz w:val="28"/>
        </w:rPr>
        <w:t>
      қаржы орталығының арнайы сауда алаңына жіберілген бағалы қағаздар эмитенттерінің қаржылық есептілік аудитінің шығындарын өтеудің тәртібін;</w:t>
      </w:r>
      <w:r>
        <w:br/>
      </w:r>
      <w:r>
        <w:rPr>
          <w:rFonts w:ascii="Times New Roman"/>
          <w:b w:val="false"/>
          <w:i w:val="false"/>
          <w:color w:val="000000"/>
          <w:sz w:val="28"/>
        </w:rPr>
        <w:t>
      Қазақстан Ұлттық Банкі танитын қор биржаларына қойылатын талаптарды;</w:t>
      </w:r>
      <w:r>
        <w:br/>
      </w:r>
      <w:r>
        <w:rPr>
          <w:rFonts w:ascii="Times New Roman"/>
          <w:b w:val="false"/>
          <w:i w:val="false"/>
          <w:color w:val="000000"/>
          <w:sz w:val="28"/>
        </w:rPr>
        <w:t>
      бірыңғай жинақтаушы зейнетақы қорының, ерікті жинақтаушы зейнетақы қорының басшы қызметкерін тағайындауға (сайлауға) келісім беру тәртібін, келісімді алуға қажетті құжаттарды;</w:t>
      </w:r>
      <w:r>
        <w:br/>
      </w:r>
      <w:r>
        <w:rPr>
          <w:rFonts w:ascii="Times New Roman"/>
          <w:b w:val="false"/>
          <w:i w:val="false"/>
          <w:color w:val="000000"/>
          <w:sz w:val="28"/>
        </w:rPr>
        <w:t>
      «Қазақстан Республикасында зейнетақымен қамсыздандыру туралы» 2013 жылғы 21 маусымдағы Қазақстан Республикасының Заңы (бұдан әрі - Зейнетақымен қамсыздандыру туралы заң) 35-бабының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сенім білдірілген адамдарға қойылатын талаптарды және оларды таңдау тәртібін;</w:t>
      </w:r>
      <w:r>
        <w:br/>
      </w:r>
      <w:r>
        <w:rPr>
          <w:rFonts w:ascii="Times New Roman"/>
          <w:b w:val="false"/>
          <w:i w:val="false"/>
          <w:color w:val="000000"/>
          <w:sz w:val="28"/>
        </w:rPr>
        <w:t>
      ерікті жинақтаушы зейнетақы қоры ерікті зейнетақы жарналарын тарту құқығымен инвестициялық портфельді басқаруға лицензиядан айырылған жағдайда, салымшылардың (алушылардың) ерікті зейнетақы жинақтарын бірыңғай жинақтаушы зейнетақы қорына аудару тәртібін;</w:t>
      </w:r>
      <w:r>
        <w:br/>
      </w:r>
      <w:r>
        <w:rPr>
          <w:rFonts w:ascii="Times New Roman"/>
          <w:b w:val="false"/>
          <w:i w:val="false"/>
          <w:color w:val="000000"/>
          <w:sz w:val="28"/>
        </w:rPr>
        <w:t>
      қайта ұйымдастырылатын ерікті жинақтаушы зейнетақы қорының зейнетақы активтерін беру тәртібін;</w:t>
      </w:r>
      <w:r>
        <w:br/>
      </w:r>
      <w:r>
        <w:rPr>
          <w:rFonts w:ascii="Times New Roman"/>
          <w:b w:val="false"/>
          <w:i w:val="false"/>
          <w:color w:val="000000"/>
          <w:sz w:val="28"/>
        </w:rPr>
        <w:t>
      зейнетақы активтерінің есебінен бірыңғай жинақтаушы зейнетақы қорының инвестициялық портфелінің құрылымы туралы мәліметтерді бұқаралық ақпарат құралдарында жариялау, оның ішінде өзінің интернет-ресурсында орналастыру тәртібін және мерзімдерін;</w:t>
      </w:r>
      <w:r>
        <w:br/>
      </w:r>
      <w:r>
        <w:rPr>
          <w:rFonts w:ascii="Times New Roman"/>
          <w:b w:val="false"/>
          <w:i w:val="false"/>
          <w:color w:val="000000"/>
          <w:sz w:val="28"/>
        </w:rPr>
        <w:t>
      бірыңғай жинақтаушы зейнетақы қорының, ерікті жинақтаушы зейнетақы қорының қаржылық есептілікті және аудиторлық есепті бұқаралық ақпарат құралдарында жариялау және өзінің интернет-ресурсында орналастыру тәртібін және мерзімдерін;</w:t>
      </w:r>
      <w:r>
        <w:br/>
      </w:r>
      <w:r>
        <w:rPr>
          <w:rFonts w:ascii="Times New Roman"/>
          <w:b w:val="false"/>
          <w:i w:val="false"/>
          <w:color w:val="000000"/>
          <w:sz w:val="28"/>
        </w:rPr>
        <w:t>
      ерікті зейнетақы жарналарының есебінен зейнетақымен қамсыздандыру туралы шартты жасасу тәртібін және үлгі нысанын;</w:t>
      </w:r>
      <w:r>
        <w:br/>
      </w:r>
      <w:r>
        <w:rPr>
          <w:rFonts w:ascii="Times New Roman"/>
          <w:b w:val="false"/>
          <w:i w:val="false"/>
          <w:color w:val="000000"/>
          <w:sz w:val="28"/>
        </w:rPr>
        <w:t>
      инвестициялық портфельді басқарушының ірі қатысушыға не инвестициялық портфельді басқарушының ірі қатысушысы белгілері бар тұлғаға тиесілі акцияларын сенімгерлік басқаруды, сондай-ақ Қазақстан Ұлттық Банкінің не ұлттық басқарушы холдингтің сенімгерлік басқару кезеңіндегі іс-қимылдарын жүзеге асыру тәртібін;</w:t>
      </w:r>
      <w:r>
        <w:br/>
      </w:r>
      <w:r>
        <w:rPr>
          <w:rFonts w:ascii="Times New Roman"/>
          <w:b w:val="false"/>
          <w:i w:val="false"/>
          <w:color w:val="000000"/>
          <w:sz w:val="28"/>
        </w:rPr>
        <w:t>
      мемлекеттік емес бағалы қағаздардың, туынды бағалы қағаздардың шығарылымы, айналысы мен өтеу және оларды мемлекеттік тіркеу, мемлекеттік емес эмиссиялық бағалы қағаздар мен туынды бағалы қағаздарды орналастыру және өтеу қорытындылары туралы есептерді қарау, сондай-ақ олардың күшін жою, оның ішінде Қазақстан Республикасының резидент еместерінің және халықаралық ұйымдардың Қазақстан Республикасының аумағында шығарылуға және орналастырылуға жататын эмиссиялық бағалы қағаздарын мемлекеттік тіркеу талаптары мен тәртібін;</w:t>
      </w:r>
      <w:r>
        <w:br/>
      </w:r>
      <w:r>
        <w:rPr>
          <w:rFonts w:ascii="Times New Roman"/>
          <w:b w:val="false"/>
          <w:i w:val="false"/>
          <w:color w:val="000000"/>
          <w:sz w:val="28"/>
        </w:rPr>
        <w:t>
      эмиссиялық бағалы қағаздар шығарылымы проспектісінің, облигациялық бағдарламаның және облигациялық бағдарлама шеңберінде облигациялар шығарылымдарының құрылымын, оларды жасау және ресімдеу тәртібін, сондай-ақ бағалы қағаздарды орналастыру және өтеу қорытындылары туралы есептерге қойылатын талаптарды;</w:t>
      </w:r>
      <w:r>
        <w:br/>
      </w:r>
      <w:r>
        <w:rPr>
          <w:rFonts w:ascii="Times New Roman"/>
          <w:b w:val="false"/>
          <w:i w:val="false"/>
          <w:color w:val="000000"/>
          <w:sz w:val="28"/>
        </w:rPr>
        <w:t>
      эмитент пен өкіл арасында жасалатын облигациялар ұстаушылардың мүдделерін білдіру туралы шарттың мазмұнына қойылатын талаптарды, сондай-ақ өкілдің өкілеттіктерін мерзімінен бұрын тоқтату тәртібі мен жағдайларын;</w:t>
      </w:r>
      <w:r>
        <w:br/>
      </w:r>
      <w:r>
        <w:rPr>
          <w:rFonts w:ascii="Times New Roman"/>
          <w:b w:val="false"/>
          <w:i w:val="false"/>
          <w:color w:val="000000"/>
          <w:sz w:val="28"/>
        </w:rPr>
        <w:t>
      бағалы қағаздар нарығында кәсіби қызметтің түрлерін қоса атқару талаптары мен тәртібін;</w:t>
      </w:r>
      <w:r>
        <w:br/>
      </w:r>
      <w:r>
        <w:rPr>
          <w:rFonts w:ascii="Times New Roman"/>
          <w:b w:val="false"/>
          <w:i w:val="false"/>
          <w:color w:val="000000"/>
          <w:sz w:val="28"/>
        </w:rPr>
        <w:t>
      лицензияны қолдану тоқтатыла тұрған немесе одан айырған жағдайда лицензиаттың клиенттер алдындағы міндеттемелерін орындау тәртібін;</w:t>
      </w:r>
      <w:r>
        <w:br/>
      </w:r>
      <w:r>
        <w:rPr>
          <w:rFonts w:ascii="Times New Roman"/>
          <w:b w:val="false"/>
          <w:i w:val="false"/>
          <w:color w:val="000000"/>
          <w:sz w:val="28"/>
        </w:rPr>
        <w:t>
      бірыңғай тіркеушінің бағалы қағаздар ұстаушылардың тізілімдері жүйесін жүргізу бойынша қызметінің тәртібін;</w:t>
      </w:r>
      <w:r>
        <w:br/>
      </w:r>
      <w:r>
        <w:rPr>
          <w:rFonts w:ascii="Times New Roman"/>
          <w:b w:val="false"/>
          <w:i w:val="false"/>
          <w:color w:val="000000"/>
          <w:sz w:val="28"/>
        </w:rPr>
        <w:t>
      қазақстандық депозитарлық қолхаттарды шығарудың, орналастырудың, айналысының және өтеудің, қазақстандық депозитарлық қолхаттарды орналастыру немесе өтеу қорытындылары туралы есепті берудің талаптары мен тәртібін, сондай-ақ қазақстандық депозитарлық қолхаттар эмитентінің сақтауы тиіс талаптарды;</w:t>
      </w:r>
      <w:r>
        <w:br/>
      </w:r>
      <w:r>
        <w:rPr>
          <w:rFonts w:ascii="Times New Roman"/>
          <w:b w:val="false"/>
          <w:i w:val="false"/>
          <w:color w:val="000000"/>
          <w:sz w:val="28"/>
        </w:rPr>
        <w:t>
      қаржы құралдарымен мәмілелер бойынша клиринг қызметін жүзеге асыру талаптары мен тәртібін;</w:t>
      </w:r>
      <w:r>
        <w:br/>
      </w:r>
      <w:r>
        <w:rPr>
          <w:rFonts w:ascii="Times New Roman"/>
          <w:b w:val="false"/>
          <w:i w:val="false"/>
          <w:color w:val="000000"/>
          <w:sz w:val="28"/>
        </w:rPr>
        <w:t>
      пруденциялық нормативтердің және өзге де көрсеткіштердің немесе лицензиаттардың қаржылық орнықтылығы критерийлерінің (нормативтерінің) түрлерін, оларды есептеу тәртібі мен есептеу әдістемелерін;</w:t>
      </w:r>
      <w:r>
        <w:br/>
      </w:r>
      <w:r>
        <w:rPr>
          <w:rFonts w:ascii="Times New Roman"/>
          <w:b w:val="false"/>
          <w:i w:val="false"/>
          <w:color w:val="000000"/>
          <w:sz w:val="28"/>
        </w:rPr>
        <w:t>
      арнайы қаржы компаниясының инвестициялық портфельді жаңа басқарушыға берілетін бөлінген активтерін салыстыру тәртібін;</w:t>
      </w:r>
      <w:r>
        <w:br/>
      </w:r>
      <w:r>
        <w:rPr>
          <w:rFonts w:ascii="Times New Roman"/>
          <w:b w:val="false"/>
          <w:i w:val="false"/>
          <w:color w:val="000000"/>
          <w:sz w:val="28"/>
        </w:rPr>
        <w:t>
      арнайы қаржы компаниясының активтерін жаңа кастодиан банкке беру тәртібін;</w:t>
      </w:r>
      <w:r>
        <w:br/>
      </w:r>
      <w:r>
        <w:rPr>
          <w:rFonts w:ascii="Times New Roman"/>
          <w:b w:val="false"/>
          <w:i w:val="false"/>
          <w:color w:val="000000"/>
          <w:sz w:val="28"/>
        </w:rPr>
        <w:t>
      арнайы қаржы компаниясының бөлінген активтері бойынша уақытша бос түсімдерді инвестициялау үшін қаржы құралдарының тізбесін;</w:t>
      </w:r>
      <w:r>
        <w:br/>
      </w:r>
      <w:r>
        <w:rPr>
          <w:rFonts w:ascii="Times New Roman"/>
          <w:b w:val="false"/>
          <w:i w:val="false"/>
          <w:color w:val="000000"/>
          <w:sz w:val="28"/>
        </w:rPr>
        <w:t>
      бағалы қағаздарға ұлттық сәйкестендіру нөмірлерін беру тәртібін;</w:t>
      </w:r>
      <w:r>
        <w:br/>
      </w:r>
      <w:r>
        <w:rPr>
          <w:rFonts w:ascii="Times New Roman"/>
          <w:b w:val="false"/>
          <w:i w:val="false"/>
          <w:color w:val="000000"/>
          <w:sz w:val="28"/>
        </w:rPr>
        <w:t>
      банктер, банк операцияларының жекелеген түрлерін жүзеге асыратын ұйымдар бағалы қағаздардың қайталама нарығындағы бұрын өздері шығарған облигациялардың айналысы кезінде облигациялар шығаруға ниеті болған жағдайда, олар сақтауы тиіс талаптарды;</w:t>
      </w:r>
      <w:r>
        <w:br/>
      </w:r>
      <w:r>
        <w:rPr>
          <w:rFonts w:ascii="Times New Roman"/>
          <w:b w:val="false"/>
          <w:i w:val="false"/>
          <w:color w:val="000000"/>
          <w:sz w:val="28"/>
        </w:rPr>
        <w:t>
      банктің және банк операцияларының жекелеген түрлерін жүзеге асыратын ұйымның жарғылық капиталының ең төменгі мөлшерін;</w:t>
      </w:r>
      <w:r>
        <w:br/>
      </w:r>
      <w:r>
        <w:rPr>
          <w:rFonts w:ascii="Times New Roman"/>
          <w:b w:val="false"/>
          <w:i w:val="false"/>
          <w:color w:val="000000"/>
          <w:sz w:val="28"/>
        </w:rPr>
        <w:t>
      мәмілелер жасау және операциялар жүргізу кезінде банктерге қойылатын шектеулерді;</w:t>
      </w:r>
      <w:r>
        <w:br/>
      </w:r>
      <w:r>
        <w:rPr>
          <w:rFonts w:ascii="Times New Roman"/>
          <w:b w:val="false"/>
          <w:i w:val="false"/>
          <w:color w:val="000000"/>
          <w:sz w:val="28"/>
        </w:rPr>
        <w:t>
      заңды тұлғалардың банктер, банктің еншілес ұйымдары немесе банк холдингі сатып алатын акцияларына (жарғылық капиталдағы қатысу үлестеріне), сондай-ақ банктің заңды тұлғалардың жарғылық капиталына не акцияларына қатысу үлестерінің жиынтық құнына қойылатын талаптарды;</w:t>
      </w:r>
      <w:r>
        <w:br/>
      </w:r>
      <w:r>
        <w:rPr>
          <w:rFonts w:ascii="Times New Roman"/>
          <w:b w:val="false"/>
          <w:i w:val="false"/>
          <w:color w:val="000000"/>
          <w:sz w:val="28"/>
        </w:rPr>
        <w:t>
      бас банктің күмәнді және үмітсіз активтерін сатып алатын еншілес ұйым қызметінің тәртібін, еншілес ұйымның сатып алынған күмәнді және үмітсіз активтерді басқару мерзімін, сондай-ақ ол сатып алатын (сатып алған) күмәнді және үмітсіз активтерге қойылатын талаптарды;</w:t>
      </w:r>
      <w:r>
        <w:br/>
      </w:r>
      <w:r>
        <w:rPr>
          <w:rFonts w:ascii="Times New Roman"/>
          <w:b w:val="false"/>
          <w:i w:val="false"/>
          <w:color w:val="000000"/>
          <w:sz w:val="28"/>
        </w:rPr>
        <w:t>
      банктер және банк конгломераттары үшін тәуекелдерді басқару және ішкі бақылау жүйесін қалыптастыру тәртібін;</w:t>
      </w:r>
      <w:r>
        <w:br/>
      </w:r>
      <w:r>
        <w:rPr>
          <w:rFonts w:ascii="Times New Roman"/>
          <w:b w:val="false"/>
          <w:i w:val="false"/>
          <w:color w:val="000000"/>
          <w:sz w:val="28"/>
        </w:rPr>
        <w:t>
      банктің активтері мен жеке және (немесе) заңды тұлғалар алдындағы міндеттемелерін басқа банкке (банктерге) бір бөлігін не толық көлемде бір мезгілде беру бойынша операцияны жүргізу тәртібін, сондай-ақ көрсетілген операцияны жүргізу кезінде берілуге жататын активтер мен міндеттемелердің түрлерін;</w:t>
      </w:r>
      <w:r>
        <w:br/>
      </w:r>
      <w:r>
        <w:rPr>
          <w:rFonts w:ascii="Times New Roman"/>
          <w:b w:val="false"/>
          <w:i w:val="false"/>
          <w:color w:val="000000"/>
          <w:sz w:val="28"/>
        </w:rPr>
        <w:t>
      консервациялау режимінде тұрған банктің активтері мен міндеттемелерін тұрақтандыру банкіне беру тәртібін, сондай-ақ беруге жататын активтер мен міндеттемелердің түрлерін;</w:t>
      </w:r>
      <w:r>
        <w:br/>
      </w:r>
      <w:r>
        <w:rPr>
          <w:rFonts w:ascii="Times New Roman"/>
          <w:b w:val="false"/>
          <w:i w:val="false"/>
          <w:color w:val="000000"/>
          <w:sz w:val="28"/>
        </w:rPr>
        <w:t>
      банктердің сақтауға жататын негізгі құжаттарының тізбесін және оларды сақтау мерзімдерін;</w:t>
      </w:r>
      <w:r>
        <w:br/>
      </w:r>
      <w:r>
        <w:rPr>
          <w:rFonts w:ascii="Times New Roman"/>
          <w:b w:val="false"/>
          <w:i w:val="false"/>
          <w:color w:val="000000"/>
          <w:sz w:val="28"/>
        </w:rPr>
        <w:t>
      күмәнді және үмітсіз активтер деп танылған кредиттер (қарыздар) бойынша талап ету құқықтарын сатып алу үшін еншілес ұйымдарға банктер берген активтерді күмәнділер және үмітсіздер санатына жатқызу тәртібін, сондай-ақ бас банктер еншілес ұйымдарға берген активтерге қарсы провизиялар (резервтер) қалыптастыру тәртібін;</w:t>
      </w:r>
      <w:r>
        <w:br/>
      </w:r>
      <w:r>
        <w:rPr>
          <w:rFonts w:ascii="Times New Roman"/>
          <w:b w:val="false"/>
          <w:i w:val="false"/>
          <w:color w:val="000000"/>
          <w:sz w:val="28"/>
        </w:rPr>
        <w:t>
      банктер және банк конгломераттары үшін пруденциялық нормативтерді және сақталуы міндетті өзге де нормалар мен лимиттерді;</w:t>
      </w:r>
      <w:r>
        <w:br/>
      </w:r>
      <w:r>
        <w:rPr>
          <w:rFonts w:ascii="Times New Roman"/>
          <w:b w:val="false"/>
          <w:i w:val="false"/>
          <w:color w:val="000000"/>
          <w:sz w:val="28"/>
        </w:rPr>
        <w:t>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органмен келісу бойынша банктердің серпінді резервтерді қалыптастыру тәртібін және талаптарын;</w:t>
      </w:r>
      <w:r>
        <w:br/>
      </w:r>
      <w:r>
        <w:rPr>
          <w:rFonts w:ascii="Times New Roman"/>
          <w:b w:val="false"/>
          <w:i w:val="false"/>
          <w:color w:val="000000"/>
          <w:sz w:val="28"/>
        </w:rPr>
        <w:t>
      қызметінің айрықша түрі қолма-қол шетел валютасымен айырбастау операцияларын ұйымдастыру болып табылатын заңды тұлғалардың (бұдан әрі - уәкілетті ұйымдар) жарғылық капиталының ең төменгі мөлшерін және қалыптастыру тәртібін;</w:t>
      </w:r>
      <w:r>
        <w:br/>
      </w:r>
      <w:r>
        <w:rPr>
          <w:rFonts w:ascii="Times New Roman"/>
          <w:b w:val="false"/>
          <w:i w:val="false"/>
          <w:color w:val="000000"/>
          <w:sz w:val="28"/>
        </w:rPr>
        <w:t>
      талап етілетін ең төменгі рейтингті және рейтингтік агенттіктердің тізбесін;</w:t>
      </w:r>
      <w:r>
        <w:br/>
      </w:r>
      <w:r>
        <w:rPr>
          <w:rFonts w:ascii="Times New Roman"/>
          <w:b w:val="false"/>
          <w:i w:val="false"/>
          <w:color w:val="000000"/>
          <w:sz w:val="28"/>
        </w:rPr>
        <w:t>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келісу бойынша, дауыс беретін акцияларының жүз пайызы Қазақстан Ұлттық Банкіне тиесілі банктердің кредиттік портфельдерінің сапасын жақсартуға маманданған ұйым алуға жататын кірістерді 2008 жылғы 10 желтоқсандағы «Салық және бюджетке төленетін басқа да міндетті төлемдер туралы» (Салық кодексі) Қазақстан Республикасы Кодексінің 135-2-бабының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қызмет түрлерін жүзеге асырудан түскен кірістерге жатқызу тәртібін;</w:t>
      </w:r>
      <w:r>
        <w:br/>
      </w:r>
      <w:r>
        <w:rPr>
          <w:rFonts w:ascii="Times New Roman"/>
          <w:b w:val="false"/>
          <w:i w:val="false"/>
          <w:color w:val="000000"/>
          <w:sz w:val="28"/>
        </w:rPr>
        <w:t>
      мәжбүрлеп таратылатын банктердің, сақтандыру (қайта сақтандыру) ұйымдарының тарату комиссияларын тағайындау және босату тәртібін, тарату комиссиясының төрағасына және мүшелеріне қойылатын талаптарды, сондай-ақ таратуды жүзеге асыру тәртібін және тарату комиссияларының жұмысына қойылатын талаптарды;</w:t>
      </w:r>
      <w:r>
        <w:br/>
      </w:r>
      <w:r>
        <w:rPr>
          <w:rFonts w:ascii="Times New Roman"/>
          <w:b w:val="false"/>
          <w:i w:val="false"/>
          <w:color w:val="000000"/>
          <w:sz w:val="28"/>
        </w:rPr>
        <w:t>
      уақытша әкімшіліктің (уақытша әкімшінің) және тарату комиссиясының есептерді және өзге (қосымша) ақпаратты ұсыну нысанын, мерзімдері мен кезеңділігін;</w:t>
      </w:r>
      <w:r>
        <w:br/>
      </w:r>
      <w:r>
        <w:rPr>
          <w:rFonts w:ascii="Times New Roman"/>
          <w:b w:val="false"/>
          <w:i w:val="false"/>
          <w:color w:val="000000"/>
          <w:sz w:val="28"/>
        </w:rPr>
        <w:t>
      уақытша әкімшілікті (уақытша әкімшіні) тағайындау тәртібін және оның өкілеттіктерін;</w:t>
      </w:r>
      <w:r>
        <w:br/>
      </w:r>
      <w:r>
        <w:rPr>
          <w:rFonts w:ascii="Times New Roman"/>
          <w:b w:val="false"/>
          <w:i w:val="false"/>
          <w:color w:val="000000"/>
          <w:sz w:val="28"/>
        </w:rPr>
        <w:t>
      қарыздар беру не депозиттерге міндетті кепілдік беруді жүзеге асыратын ұйымның депозиттерді кепілдік берілетін депозиттер бойынша міндеттемелер қабылдайтын қатысушы банкте (банктерде) орналастыру тәртібін;</w:t>
      </w:r>
      <w:r>
        <w:br/>
      </w:r>
      <w:r>
        <w:rPr>
          <w:rFonts w:ascii="Times New Roman"/>
          <w:b w:val="false"/>
          <w:i w:val="false"/>
          <w:color w:val="000000"/>
          <w:sz w:val="28"/>
        </w:rPr>
        <w:t>
      ислам банкін таңдау және оған инвестициялық депозит туралы шарт бойынша тартылған ақша есебінен сатып алынған мүлікті және таратылатын ислам банкінің инвестициялық депозиттері бойынша міндеттемелерді беру тәртібін;</w:t>
      </w:r>
      <w:r>
        <w:br/>
      </w:r>
      <w:r>
        <w:rPr>
          <w:rFonts w:ascii="Times New Roman"/>
          <w:b w:val="false"/>
          <w:i w:val="false"/>
          <w:color w:val="000000"/>
          <w:sz w:val="28"/>
        </w:rPr>
        <w:t>
      тарату шығыстарының сметасын қалыптастыру және бекіту ерекшеліктері мен тәртібін;</w:t>
      </w:r>
      <w:r>
        <w:br/>
      </w:r>
      <w:r>
        <w:rPr>
          <w:rFonts w:ascii="Times New Roman"/>
          <w:b w:val="false"/>
          <w:i w:val="false"/>
          <w:color w:val="000000"/>
          <w:sz w:val="28"/>
        </w:rPr>
        <w:t>
      сақтандыру (қайта сақтандыру) ұйымдары және сақтандыру топтары үшін тәуекелдерді басқару және ішкі бақылау жүйесінің болуы жөніндегі талаптарды;</w:t>
      </w:r>
      <w:r>
        <w:br/>
      </w:r>
      <w:r>
        <w:rPr>
          <w:rFonts w:ascii="Times New Roman"/>
          <w:b w:val="false"/>
          <w:i w:val="false"/>
          <w:color w:val="000000"/>
          <w:sz w:val="28"/>
        </w:rPr>
        <w:t>
      ипотекалық сақтандыру және көлік құралдары иелерінің азаматтық-құқықтық жауапкершілігін міндетті сақтандыру жөніндегі қызметті жүзеге асыратын сақтандыру ұйымы үшін төлем қабілеті маржасының ең төменгі деңгейіне, сондай-ақ ипотекалық сақтандыру жөніндегі қызметті жүзеге асыратын сақтандыру ұйымы үшін сақтандыру резервтерін есептеу тәртібіне қойылатын қосымша талаптарды;</w:t>
      </w:r>
      <w:r>
        <w:br/>
      </w:r>
      <w:r>
        <w:rPr>
          <w:rFonts w:ascii="Times New Roman"/>
          <w:b w:val="false"/>
          <w:i w:val="false"/>
          <w:color w:val="000000"/>
          <w:sz w:val="28"/>
        </w:rPr>
        <w:t>
      жарғылық капиталдың, кепілдік қорының, төлем қабілеті маржасының ең төменгі мөлшерін қоса алғанда, сақтандыру (қайта сақтандыру) ұйымы және сақтандыру тобы үшін пруденциялық нормативтерді және сақталуы міндетті өзге де нормалар мен лимиттерді;</w:t>
      </w:r>
      <w:r>
        <w:br/>
      </w:r>
      <w:r>
        <w:rPr>
          <w:rFonts w:ascii="Times New Roman"/>
          <w:b w:val="false"/>
          <w:i w:val="false"/>
          <w:color w:val="000000"/>
          <w:sz w:val="28"/>
        </w:rPr>
        <w:t>
      сақтандыру брокерінің жарғылық капиталының ең төменгі мөлшеріне қойылатын талаптарды;</w:t>
      </w:r>
      <w:r>
        <w:br/>
      </w:r>
      <w:r>
        <w:rPr>
          <w:rFonts w:ascii="Times New Roman"/>
          <w:b w:val="false"/>
          <w:i w:val="false"/>
          <w:color w:val="000000"/>
          <w:sz w:val="28"/>
        </w:rPr>
        <w:t>
      мәжбүрлеу шараларын қолдану тәртібін;</w:t>
      </w:r>
      <w:r>
        <w:br/>
      </w:r>
      <w:r>
        <w:rPr>
          <w:rFonts w:ascii="Times New Roman"/>
          <w:b w:val="false"/>
          <w:i w:val="false"/>
          <w:color w:val="000000"/>
          <w:sz w:val="28"/>
        </w:rPr>
        <w:t>
      Қазақстан Ұлттық Банкінде жеке және заңды тұлғалармен кассалық операциялар жүргізу тәртібін;</w:t>
      </w:r>
      <w:r>
        <w:br/>
      </w:r>
      <w:r>
        <w:rPr>
          <w:rFonts w:ascii="Times New Roman"/>
          <w:b w:val="false"/>
          <w:i w:val="false"/>
          <w:color w:val="000000"/>
          <w:sz w:val="28"/>
        </w:rPr>
        <w:t>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тәртібін;</w:t>
      </w:r>
      <w:r>
        <w:br/>
      </w:r>
      <w:r>
        <w:rPr>
          <w:rFonts w:ascii="Times New Roman"/>
          <w:b w:val="false"/>
          <w:i w:val="false"/>
          <w:color w:val="000000"/>
          <w:sz w:val="28"/>
        </w:rPr>
        <w:t>
      қарыздар және салымдар бойынша дәйекті, жылдық, тиімді, салыстырмалы түрде (нақты құнымен) есептелетін сыйақы мөлшерлемелерін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57) мыналарды:</w:t>
      </w:r>
      <w:r>
        <w:br/>
      </w:r>
      <w:r>
        <w:rPr>
          <w:rFonts w:ascii="Times New Roman"/>
          <w:b w:val="false"/>
          <w:i w:val="false"/>
          <w:color w:val="000000"/>
          <w:sz w:val="28"/>
        </w:rPr>
        <w:t>
      қаржы орталығының қатысушылары - заңды тұлғаларды мемлекеттік тіркеу (қайта тіркеу) қағидаларын;</w:t>
      </w:r>
      <w:r>
        <w:br/>
      </w:r>
      <w:r>
        <w:rPr>
          <w:rFonts w:ascii="Times New Roman"/>
          <w:b w:val="false"/>
          <w:i w:val="false"/>
          <w:color w:val="000000"/>
          <w:sz w:val="28"/>
        </w:rPr>
        <w:t>
      Қазақстан Республикасының заңдарында көзделген жағдайларда банк операцияларын жүргізу қағидаларын;</w:t>
      </w:r>
      <w:r>
        <w:br/>
      </w:r>
      <w:r>
        <w:rPr>
          <w:rFonts w:ascii="Times New Roman"/>
          <w:b w:val="false"/>
          <w:i w:val="false"/>
          <w:color w:val="000000"/>
          <w:sz w:val="28"/>
        </w:rPr>
        <w:t>
      банктік депозиттік сертификаттарды шығару және олардың айналысы қағидаларын;</w:t>
      </w:r>
      <w:r>
        <w:br/>
      </w:r>
      <w:r>
        <w:rPr>
          <w:rFonts w:ascii="Times New Roman"/>
          <w:b w:val="false"/>
          <w:i w:val="false"/>
          <w:color w:val="000000"/>
          <w:sz w:val="28"/>
        </w:rPr>
        <w:t>
      үлгі кастодиандық шарттың нысанын;</w:t>
      </w:r>
      <w:r>
        <w:br/>
      </w:r>
      <w:r>
        <w:rPr>
          <w:rFonts w:ascii="Times New Roman"/>
          <w:b w:val="false"/>
          <w:i w:val="false"/>
          <w:color w:val="000000"/>
          <w:sz w:val="28"/>
        </w:rPr>
        <w:t>
      зейнетақы аннуитетінің үлгі шартын;</w:t>
      </w:r>
      <w:r>
        <w:br/>
      </w:r>
      <w:r>
        <w:rPr>
          <w:rFonts w:ascii="Times New Roman"/>
          <w:b w:val="false"/>
          <w:i w:val="false"/>
          <w:color w:val="000000"/>
          <w:sz w:val="28"/>
        </w:rPr>
        <w:t>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w:t>
      </w:r>
      <w:r>
        <w:br/>
      </w:r>
      <w:r>
        <w:rPr>
          <w:rFonts w:ascii="Times New Roman"/>
          <w:b w:val="false"/>
          <w:i w:val="false"/>
          <w:color w:val="000000"/>
          <w:sz w:val="28"/>
        </w:rPr>
        <w:t>
      зейнетақы аннуитеті шарты бойынша зейнетақы жинақтарын сақтандыру ұйымына аудару қағидаларын;</w:t>
      </w:r>
      <w:r>
        <w:br/>
      </w:r>
      <w:r>
        <w:rPr>
          <w:rFonts w:ascii="Times New Roman"/>
          <w:b w:val="false"/>
          <w:i w:val="false"/>
          <w:color w:val="000000"/>
          <w:sz w:val="28"/>
        </w:rPr>
        <w:t>
      бірыңғай жинақтаушы зейнетақы қорының және (немесе) ерікті жинақтаушы зейнетақы қорларының қызметін жүзеге асыру қағидаларын;</w:t>
      </w:r>
      <w:r>
        <w:br/>
      </w:r>
      <w:r>
        <w:rPr>
          <w:rFonts w:ascii="Times New Roman"/>
          <w:b w:val="false"/>
          <w:i w:val="false"/>
          <w:color w:val="000000"/>
          <w:sz w:val="28"/>
        </w:rPr>
        <w:t>
      ерікті жинақтаушы зейнетақы қорларының ерікті зейнетақы жарналарын тарту қағидаларын;</w:t>
      </w:r>
      <w:r>
        <w:br/>
      </w:r>
      <w:r>
        <w:rPr>
          <w:rFonts w:ascii="Times New Roman"/>
          <w:b w:val="false"/>
          <w:i w:val="false"/>
          <w:color w:val="000000"/>
          <w:sz w:val="28"/>
        </w:rPr>
        <w:t>
      бірыңғай жинақтаушы зейнетақы қорының комиссиялық сыйақы алу қағидаларын бекітеді;</w:t>
      </w:r>
      <w:r>
        <w:br/>
      </w:r>
      <w:r>
        <w:rPr>
          <w:rFonts w:ascii="Times New Roman"/>
          <w:b w:val="false"/>
          <w:i w:val="false"/>
          <w:color w:val="000000"/>
          <w:sz w:val="28"/>
        </w:rPr>
        <w:t>
</w:t>
      </w:r>
      <w:r>
        <w:rPr>
          <w:rFonts w:ascii="Times New Roman"/>
          <w:b w:val="false"/>
          <w:i w:val="false"/>
          <w:color w:val="000000"/>
          <w:sz w:val="28"/>
        </w:rPr>
        <w:t>
      58) халықаралық қаржылық есептілік стандарттарына сәйкес келетін нысандар не нысандарға қойылатын талаптар,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тізбесі, ұсыну мерзімдері мен тәртібі бойынша нормативтік құқықтық актілерді қабылдайды;</w:t>
      </w:r>
      <w:r>
        <w:br/>
      </w:r>
      <w:r>
        <w:rPr>
          <w:rFonts w:ascii="Times New Roman"/>
          <w:b w:val="false"/>
          <w:i w:val="false"/>
          <w:color w:val="000000"/>
          <w:sz w:val="28"/>
        </w:rPr>
        <w:t>
</w:t>
      </w:r>
      <w:r>
        <w:rPr>
          <w:rFonts w:ascii="Times New Roman"/>
          <w:b w:val="false"/>
          <w:i w:val="false"/>
          <w:color w:val="000000"/>
          <w:sz w:val="28"/>
        </w:rPr>
        <w:t>
      59) барлық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орындауы үшін міндетті бухгалтерлік есеп мәселелері бойынша нормативтік құқықтық актілерді, оның ішінде бухгалтерлік есеп шоттарының үлгі жоспарларын, бухгалтерлік есепті жүргізу жөніндегі нұсқаулықтарды, бухгалтерлік есеп жүргізуді ұйымдастыру қағидаларын және бухгалтерлік есеп жүргізуді автоматтандыру қағидаларын әзірлейді және қабылдайды;</w:t>
      </w:r>
      <w:r>
        <w:br/>
      </w:r>
      <w:r>
        <w:rPr>
          <w:rFonts w:ascii="Times New Roman"/>
          <w:b w:val="false"/>
          <w:i w:val="false"/>
          <w:color w:val="000000"/>
          <w:sz w:val="28"/>
        </w:rPr>
        <w:t>
</w:t>
      </w:r>
      <w:r>
        <w:rPr>
          <w:rFonts w:ascii="Times New Roman"/>
          <w:b w:val="false"/>
          <w:i w:val="false"/>
          <w:color w:val="000000"/>
          <w:sz w:val="28"/>
        </w:rPr>
        <w:t>
      60) қаржы ұйымдарының аудиторлық есепті жасау және оны Қазақстан Ұлттық Банкіне ұсыну мерзімдері бойынша нормативтік құқықтық актілерді қабылдайды;</w:t>
      </w:r>
      <w:r>
        <w:br/>
      </w:r>
      <w:r>
        <w:rPr>
          <w:rFonts w:ascii="Times New Roman"/>
          <w:b w:val="false"/>
          <w:i w:val="false"/>
          <w:color w:val="000000"/>
          <w:sz w:val="28"/>
        </w:rPr>
        <w:t>
</w:t>
      </w:r>
      <w:r>
        <w:rPr>
          <w:rFonts w:ascii="Times New Roman"/>
          <w:b w:val="false"/>
          <w:i w:val="false"/>
          <w:color w:val="000000"/>
          <w:sz w:val="28"/>
        </w:rPr>
        <w:t>
      61) бухгалтерлік есеп және қаржылық есептілік саласындағы қызметті реттеуді жүзеге асыратын уәкілетті мемлекеттік органмен бірлесіп валюталарды айырбастаудың нарықтық бағамын айқындау және қолдану тәртібін белгілейді;</w:t>
      </w:r>
      <w:r>
        <w:br/>
      </w:r>
      <w:r>
        <w:rPr>
          <w:rFonts w:ascii="Times New Roman"/>
          <w:b w:val="false"/>
          <w:i w:val="false"/>
          <w:color w:val="000000"/>
          <w:sz w:val="28"/>
        </w:rPr>
        <w:t>
</w:t>
      </w:r>
      <w:r>
        <w:rPr>
          <w:rFonts w:ascii="Times New Roman"/>
          <w:b w:val="false"/>
          <w:i w:val="false"/>
          <w:color w:val="000000"/>
          <w:sz w:val="28"/>
        </w:rPr>
        <w:t>
      62)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келісу бойынша,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бекітеді;</w:t>
      </w:r>
      <w:r>
        <w:br/>
      </w:r>
      <w:r>
        <w:rPr>
          <w:rFonts w:ascii="Times New Roman"/>
          <w:b w:val="false"/>
          <w:i w:val="false"/>
          <w:color w:val="000000"/>
          <w:sz w:val="28"/>
        </w:rPr>
        <w:t>
</w:t>
      </w:r>
      <w:r>
        <w:rPr>
          <w:rFonts w:ascii="Times New Roman"/>
          <w:b w:val="false"/>
          <w:i w:val="false"/>
          <w:color w:val="000000"/>
          <w:sz w:val="28"/>
        </w:rPr>
        <w:t>
      63)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келісу бойынша кепілдің және басқа қамтамасыз етудің құнын айқындау тәртібін бекітеді;</w:t>
      </w:r>
      <w:r>
        <w:br/>
      </w:r>
      <w:r>
        <w:rPr>
          <w:rFonts w:ascii="Times New Roman"/>
          <w:b w:val="false"/>
          <w:i w:val="false"/>
          <w:color w:val="000000"/>
          <w:sz w:val="28"/>
        </w:rPr>
        <w:t>
</w:t>
      </w:r>
      <w:r>
        <w:rPr>
          <w:rFonts w:ascii="Times New Roman"/>
          <w:b w:val="false"/>
          <w:i w:val="false"/>
          <w:color w:val="000000"/>
          <w:sz w:val="28"/>
        </w:rPr>
        <w:t>
      64) егер қолданылған шаралар банктің қаржылық жай-күйінің жақсаруына әкелмеген жағдайда, банктер кредиторларының мүдделерін қорғау және Қазақстан Республикасы банк жүйесінің орнықтылығын қамтамасыз ету мақсатында Қазақстан Республикасының Үкіметімен келісу бойынша:</w:t>
      </w:r>
      <w:r>
        <w:br/>
      </w:r>
      <w:r>
        <w:rPr>
          <w:rFonts w:ascii="Times New Roman"/>
          <w:b w:val="false"/>
          <w:i w:val="false"/>
          <w:color w:val="000000"/>
          <w:sz w:val="28"/>
        </w:rPr>
        <w:t>
      Қазақстан Республикасы Үкіметінің не ұлттық басқарушы холдингтің банктің қаржылық жай-күйін жақсарту және банктің пруденциялық нормативтерді және (немесе) сақтауға міндетті басқа да нормалар мен лимиттерді орындауы үшін қажетті мөлшерде банктің жарияланған акцияларын Қазақстан Республикасының заңнамалық актілерінде көзделген тәртіпте сатып алуы туралы шешім қабылдайды;</w:t>
      </w:r>
      <w:r>
        <w:br/>
      </w:r>
      <w:r>
        <w:rPr>
          <w:rFonts w:ascii="Times New Roman"/>
          <w:b w:val="false"/>
          <w:i w:val="false"/>
          <w:color w:val="000000"/>
          <w:sz w:val="28"/>
        </w:rPr>
        <w:t>
      банкте капиталының теріс мөлшері болған жағдайда, банктің қаржылық жай-күйін қажетті жақсартуға кепілдік беретін жаңа инвесторға сатып алу бағасы бойынша міндетті түрде кейіннен дереу өткізу талабымен банк акцияларын мәжбүрлеп сатып алуды жүзеге асырады;</w:t>
      </w:r>
      <w:r>
        <w:br/>
      </w:r>
      <w:r>
        <w:rPr>
          <w:rFonts w:ascii="Times New Roman"/>
          <w:b w:val="false"/>
          <w:i w:val="false"/>
          <w:color w:val="000000"/>
          <w:sz w:val="28"/>
        </w:rPr>
        <w:t>
      Қазақстан Республикасы банк заңнамасының талаптарына сәйкес заңнамада белгіленген санкцияларды қолдану жолымен капиталының теріс мөлшері бар банктер акционерлерінің құқықтары мен міндеттерін мәжбүрлеп шектеу туралы шешімдер қабылдайды;</w:t>
      </w:r>
      <w:r>
        <w:br/>
      </w:r>
      <w:r>
        <w:rPr>
          <w:rFonts w:ascii="Times New Roman"/>
          <w:b w:val="false"/>
          <w:i w:val="false"/>
          <w:color w:val="000000"/>
          <w:sz w:val="28"/>
        </w:rPr>
        <w:t>
</w:t>
      </w:r>
      <w:r>
        <w:rPr>
          <w:rFonts w:ascii="Times New Roman"/>
          <w:b w:val="false"/>
          <w:i w:val="false"/>
          <w:color w:val="000000"/>
          <w:sz w:val="28"/>
        </w:rPr>
        <w:t>
      65) Қазақстан Республикасының заңдарында көзделген жағдайларда тұрақтандыру банкін құру және оның қызметін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66) банк конгломераттарының қызметін реттейді;</w:t>
      </w:r>
      <w:r>
        <w:br/>
      </w:r>
      <w:r>
        <w:rPr>
          <w:rFonts w:ascii="Times New Roman"/>
          <w:b w:val="false"/>
          <w:i w:val="false"/>
          <w:color w:val="000000"/>
          <w:sz w:val="28"/>
        </w:rPr>
        <w:t>
</w:t>
      </w:r>
      <w:r>
        <w:rPr>
          <w:rFonts w:ascii="Times New Roman"/>
          <w:b w:val="false"/>
          <w:i w:val="false"/>
          <w:color w:val="000000"/>
          <w:sz w:val="28"/>
        </w:rPr>
        <w:t>
      67)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қояды;</w:t>
      </w:r>
      <w:r>
        <w:br/>
      </w:r>
      <w:r>
        <w:rPr>
          <w:rFonts w:ascii="Times New Roman"/>
          <w:b w:val="false"/>
          <w:i w:val="false"/>
          <w:color w:val="000000"/>
          <w:sz w:val="28"/>
        </w:rPr>
        <w:t>
</w:t>
      </w:r>
      <w:r>
        <w:rPr>
          <w:rFonts w:ascii="Times New Roman"/>
          <w:b w:val="false"/>
          <w:i w:val="false"/>
          <w:color w:val="000000"/>
          <w:sz w:val="28"/>
        </w:rPr>
        <w:t>
      68) Қазақстан Республикасының Үкіметімен келісу бойынша бағалы қағаздар нарығын қалыптастыру және дамыту саласындағы басымдықтарды айқындайды;</w:t>
      </w:r>
      <w:r>
        <w:br/>
      </w:r>
      <w:r>
        <w:rPr>
          <w:rFonts w:ascii="Times New Roman"/>
          <w:b w:val="false"/>
          <w:i w:val="false"/>
          <w:color w:val="000000"/>
          <w:sz w:val="28"/>
        </w:rPr>
        <w:t>
</w:t>
      </w:r>
      <w:r>
        <w:rPr>
          <w:rFonts w:ascii="Times New Roman"/>
          <w:b w:val="false"/>
          <w:i w:val="false"/>
          <w:color w:val="000000"/>
          <w:sz w:val="28"/>
        </w:rPr>
        <w:t>
      69)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және Қазақстан Республикасының өзге де заңнамалық актілеріне сәйкес міндетті жариялануға жататын бағалы қағаздар нарығы субъектілерінің қызметі туралы ақпаратты жариялау үшін пайдаланылуы мүмкін бұқаралық ақпарат құралдарының түрлерін және оларға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70) мыналарды:</w:t>
      </w:r>
      <w:r>
        <w:br/>
      </w:r>
      <w:r>
        <w:rPr>
          <w:rFonts w:ascii="Times New Roman"/>
          <w:b w:val="false"/>
          <w:i w:val="false"/>
          <w:color w:val="000000"/>
          <w:sz w:val="28"/>
        </w:rPr>
        <w:t>
      тұрақты негізде қаржы жүйесінің жүйелік тәуекелдеріне мониторинг жүргізу;</w:t>
      </w:r>
      <w:r>
        <w:br/>
      </w:r>
      <w:r>
        <w:rPr>
          <w:rFonts w:ascii="Times New Roman"/>
          <w:b w:val="false"/>
          <w:i w:val="false"/>
          <w:color w:val="000000"/>
          <w:sz w:val="28"/>
        </w:rPr>
        <w:t>
      қаржы ұйымдарын жүйе құраушылар қатарына жатқызу тәртібін айқындау;</w:t>
      </w:r>
      <w:r>
        <w:br/>
      </w:r>
      <w:r>
        <w:rPr>
          <w:rFonts w:ascii="Times New Roman"/>
          <w:b w:val="false"/>
          <w:i w:val="false"/>
          <w:color w:val="000000"/>
          <w:sz w:val="28"/>
        </w:rPr>
        <w:t>
      жүйе құраушы қаржы ұйымдарының тізімін қалыптастыру;</w:t>
      </w:r>
      <w:r>
        <w:br/>
      </w:r>
      <w:r>
        <w:rPr>
          <w:rFonts w:ascii="Times New Roman"/>
          <w:b w:val="false"/>
          <w:i w:val="false"/>
          <w:color w:val="000000"/>
          <w:sz w:val="28"/>
        </w:rPr>
        <w:t>
      қаржы жүйесінің жүйелік тәуекелдерінің деңгейін төмендету және олардың басталуының алдын алу мақсатында пруденциялық нормативтерді және (немесе) жүйе құраушы қаржы ұйымдары үшін сақталуға міндетті басқа да нормалар мен лимиттерді белгілеу;</w:t>
      </w:r>
      <w:r>
        <w:br/>
      </w:r>
      <w:r>
        <w:rPr>
          <w:rFonts w:ascii="Times New Roman"/>
          <w:b w:val="false"/>
          <w:i w:val="false"/>
          <w:color w:val="000000"/>
          <w:sz w:val="28"/>
        </w:rPr>
        <w:t>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шектеулер енгізу жолымен қаржы жүйесін макропруденциялық реттеуді жүзеге асырады;</w:t>
      </w:r>
      <w:r>
        <w:br/>
      </w:r>
      <w:r>
        <w:rPr>
          <w:rFonts w:ascii="Times New Roman"/>
          <w:b w:val="false"/>
          <w:i w:val="false"/>
          <w:color w:val="000000"/>
          <w:sz w:val="28"/>
        </w:rPr>
        <w:t>
</w:t>
      </w:r>
      <w:r>
        <w:rPr>
          <w:rFonts w:ascii="Times New Roman"/>
          <w:b w:val="false"/>
          <w:i w:val="false"/>
          <w:color w:val="000000"/>
          <w:sz w:val="28"/>
        </w:rPr>
        <w:t>
      71) қаржы жүйесінің тұрақтылығына әсер ететін макроэкономикалық және макроқаржылық факторларға тұрақты мониторинг жүргізеді;</w:t>
      </w:r>
      <w:r>
        <w:br/>
      </w:r>
      <w:r>
        <w:rPr>
          <w:rFonts w:ascii="Times New Roman"/>
          <w:b w:val="false"/>
          <w:i w:val="false"/>
          <w:color w:val="000000"/>
          <w:sz w:val="28"/>
        </w:rPr>
        <w:t>
</w:t>
      </w:r>
      <w:r>
        <w:rPr>
          <w:rFonts w:ascii="Times New Roman"/>
          <w:b w:val="false"/>
          <w:i w:val="false"/>
          <w:color w:val="000000"/>
          <w:sz w:val="28"/>
        </w:rPr>
        <w:t>
      72) қаржы ұйымдарының сыртқы борышын реттеуге қатысады;</w:t>
      </w:r>
      <w:r>
        <w:br/>
      </w:r>
      <w:r>
        <w:rPr>
          <w:rFonts w:ascii="Times New Roman"/>
          <w:b w:val="false"/>
          <w:i w:val="false"/>
          <w:color w:val="000000"/>
          <w:sz w:val="28"/>
        </w:rPr>
        <w:t>
</w:t>
      </w:r>
      <w:r>
        <w:rPr>
          <w:rFonts w:ascii="Times New Roman"/>
          <w:b w:val="false"/>
          <w:i w:val="false"/>
          <w:color w:val="000000"/>
          <w:sz w:val="28"/>
        </w:rPr>
        <w:t>
      73) қаржылық көрсетілетін қызметтерді тұтынушылар үшін қаржы ұйымдарының қызметі және олар көрсететін қаржылық қызметтер туралы ақпараттың толықтығын және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74) халықтың қаржылық сауаттылығын арттыруға және қаржы нарығының барлық секторлары бойынша қаржылық қызметтерді тұтынушылардың құқықтарын түсіндіруге бағытталған ақпараттық жұмысты жүзеге асырады;</w:t>
      </w:r>
      <w:r>
        <w:br/>
      </w:r>
      <w:r>
        <w:rPr>
          <w:rFonts w:ascii="Times New Roman"/>
          <w:b w:val="false"/>
          <w:i w:val="false"/>
          <w:color w:val="000000"/>
          <w:sz w:val="28"/>
        </w:rPr>
        <w:t>
</w:t>
      </w:r>
      <w:r>
        <w:rPr>
          <w:rFonts w:ascii="Times New Roman"/>
          <w:b w:val="false"/>
          <w:i w:val="false"/>
          <w:color w:val="000000"/>
          <w:sz w:val="28"/>
        </w:rPr>
        <w:t>
      75) статистикалық әдіснаманы әзірлейді және қолма-қол ақша айналысы, ақша-кредит және банк статистикасы, төлем балансы, сыртқы борыш, халықаралық инвестициялық позиция, қаржылық тұрақтылықты қамтамасыз ету бойынша бастапқы статистикалық деректердің тізбесін, нысандарын, ұсыну мерзімдері мен тәртібін әзірлейді;</w:t>
      </w:r>
      <w:r>
        <w:br/>
      </w:r>
      <w:r>
        <w:rPr>
          <w:rFonts w:ascii="Times New Roman"/>
          <w:b w:val="false"/>
          <w:i w:val="false"/>
          <w:color w:val="000000"/>
          <w:sz w:val="28"/>
        </w:rPr>
        <w:t>
</w:t>
      </w:r>
      <w:r>
        <w:rPr>
          <w:rFonts w:ascii="Times New Roman"/>
          <w:b w:val="false"/>
          <w:i w:val="false"/>
          <w:color w:val="000000"/>
          <w:sz w:val="28"/>
        </w:rPr>
        <w:t>
      76) статистикалық жұмыстар жоспарына сәйкес ведомстволық статистикалық бақылауды жүргізеді, сондай-ақ өз құзыреті шегінде мемлекеттік статистика саласындағы бақылауды жүзеге асырады;</w:t>
      </w:r>
      <w:r>
        <w:br/>
      </w:r>
      <w:r>
        <w:rPr>
          <w:rFonts w:ascii="Times New Roman"/>
          <w:b w:val="false"/>
          <w:i w:val="false"/>
          <w:color w:val="000000"/>
          <w:sz w:val="28"/>
        </w:rPr>
        <w:t>
</w:t>
      </w:r>
      <w:r>
        <w:rPr>
          <w:rFonts w:ascii="Times New Roman"/>
          <w:b w:val="false"/>
          <w:i w:val="false"/>
          <w:color w:val="000000"/>
          <w:sz w:val="28"/>
        </w:rPr>
        <w:t>
      77) қаржы секторына шолу, ақша-кредит және банк статистикасы, төлем балансы, халықаралық инвестициялық позиция және сыртқы борыш бойынша статистикалық ақпаратты қалыптастырады және таратады, төлем балансын болжамдық бағалауды әзірлеуге қатысады;</w:t>
      </w:r>
      <w:r>
        <w:br/>
      </w:r>
      <w:r>
        <w:rPr>
          <w:rFonts w:ascii="Times New Roman"/>
          <w:b w:val="false"/>
          <w:i w:val="false"/>
          <w:color w:val="000000"/>
          <w:sz w:val="28"/>
        </w:rPr>
        <w:t>
</w:t>
      </w:r>
      <w:r>
        <w:rPr>
          <w:rFonts w:ascii="Times New Roman"/>
          <w:b w:val="false"/>
          <w:i w:val="false"/>
          <w:color w:val="000000"/>
          <w:sz w:val="28"/>
        </w:rPr>
        <w:t>
      78) мемлекеттік емес сыртқы қарыздар бойынша шарттардың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
      79)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қаржы мониторингі жөніндегі уәкілетті органның сұратуы бойынша мәліметтер береді;</w:t>
      </w:r>
      <w:r>
        <w:br/>
      </w:r>
      <w:r>
        <w:rPr>
          <w:rFonts w:ascii="Times New Roman"/>
          <w:b w:val="false"/>
          <w:i w:val="false"/>
          <w:color w:val="000000"/>
          <w:sz w:val="28"/>
        </w:rPr>
        <w:t>
</w:t>
      </w:r>
      <w:r>
        <w:rPr>
          <w:rFonts w:ascii="Times New Roman"/>
          <w:b w:val="false"/>
          <w:i w:val="false"/>
          <w:color w:val="000000"/>
          <w:sz w:val="28"/>
        </w:rPr>
        <w:t>
      80) Қазақстан Ұлттық Банкінің Басқармасы айқындайтын тізбеге және тәртіпке сәйкес Қазақстан Республикасы ұлттық валютасының шетел валюталарына ресми бағамын белгілейді және жариялайды;</w:t>
      </w:r>
      <w:r>
        <w:br/>
      </w:r>
      <w:r>
        <w:rPr>
          <w:rFonts w:ascii="Times New Roman"/>
          <w:b w:val="false"/>
          <w:i w:val="false"/>
          <w:color w:val="000000"/>
          <w:sz w:val="28"/>
        </w:rPr>
        <w:t>
</w:t>
      </w:r>
      <w:r>
        <w:rPr>
          <w:rFonts w:ascii="Times New Roman"/>
          <w:b w:val="false"/>
          <w:i w:val="false"/>
          <w:color w:val="000000"/>
          <w:sz w:val="28"/>
        </w:rPr>
        <w:t>
      81) халықаралық қаржылық есептілік стандарттарын ескере отырып, Қазақстан Ұлттық Банкі үшін бухгалтерлік есеп саясатын және әдістерін айқындайды;</w:t>
      </w:r>
      <w:r>
        <w:br/>
      </w:r>
      <w:r>
        <w:rPr>
          <w:rFonts w:ascii="Times New Roman"/>
          <w:b w:val="false"/>
          <w:i w:val="false"/>
          <w:color w:val="000000"/>
          <w:sz w:val="28"/>
        </w:rPr>
        <w:t>
</w:t>
      </w:r>
      <w:r>
        <w:rPr>
          <w:rFonts w:ascii="Times New Roman"/>
          <w:b w:val="false"/>
          <w:i w:val="false"/>
          <w:color w:val="000000"/>
          <w:sz w:val="28"/>
        </w:rPr>
        <w:t>
      82) мемлекеттік кәсіпорындар мен акцияларының (жарғылық капиталға қатысу үлестерінің) елу және одан да көп пайызы немесе акцияларының бақылау пакеті Қазақстан Ұлттық Банкіне тиесілі заңды тұлғалар үшін халықаралық қаржылық есептілік стандарттарына сәйкес келетін қаржылық есептілік тізбелері мен нысандарын, қаржылық есептілікті ұсыну мерзімдері мен тәртібін белгілейді және «Бухгалтерлік есеп пен қаржылық есептілік туралы» 2007 жылғы 28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Қазақстан Республикасының бухгалтерлік есеп пен қаржылық есептілік мәселелері бойынша нормативтік құқықтық актілерін, сондай-ақ бухгалтерлік есеп шоттарының үлгі жоспарларын бекітеді;</w:t>
      </w:r>
      <w:r>
        <w:br/>
      </w:r>
      <w:r>
        <w:rPr>
          <w:rFonts w:ascii="Times New Roman"/>
          <w:b w:val="false"/>
          <w:i w:val="false"/>
          <w:color w:val="000000"/>
          <w:sz w:val="28"/>
        </w:rPr>
        <w:t>
</w:t>
      </w:r>
      <w:r>
        <w:rPr>
          <w:rFonts w:ascii="Times New Roman"/>
          <w:b w:val="false"/>
          <w:i w:val="false"/>
          <w:color w:val="000000"/>
          <w:sz w:val="28"/>
        </w:rPr>
        <w:t>
      83) банктердің тазартылған құйма алтынмен және күміспен жүргізетін экспорттық операцияларын бақылауды жүзеге асырады;</w:t>
      </w:r>
      <w:r>
        <w:br/>
      </w:r>
      <w:r>
        <w:rPr>
          <w:rFonts w:ascii="Times New Roman"/>
          <w:b w:val="false"/>
          <w:i w:val="false"/>
          <w:color w:val="000000"/>
          <w:sz w:val="28"/>
        </w:rPr>
        <w:t>
</w:t>
      </w:r>
      <w:r>
        <w:rPr>
          <w:rFonts w:ascii="Times New Roman"/>
          <w:b w:val="false"/>
          <w:i w:val="false"/>
          <w:color w:val="000000"/>
          <w:sz w:val="28"/>
        </w:rPr>
        <w:t>
      84) бағалы металдардағы активтерді толықтыру үшін тазартылған алтынды сатып алуға мемлекеттің басым құқығын іске асырады;</w:t>
      </w:r>
      <w:r>
        <w:br/>
      </w:r>
      <w:r>
        <w:rPr>
          <w:rFonts w:ascii="Times New Roman"/>
          <w:b w:val="false"/>
          <w:i w:val="false"/>
          <w:color w:val="000000"/>
          <w:sz w:val="28"/>
        </w:rPr>
        <w:t>
</w:t>
      </w:r>
      <w:r>
        <w:rPr>
          <w:rFonts w:ascii="Times New Roman"/>
          <w:b w:val="false"/>
          <w:i w:val="false"/>
          <w:color w:val="000000"/>
          <w:sz w:val="28"/>
        </w:rPr>
        <w:t>
      85)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r>
        <w:br/>
      </w:r>
      <w:r>
        <w:rPr>
          <w:rFonts w:ascii="Times New Roman"/>
          <w:b w:val="false"/>
          <w:i w:val="false"/>
          <w:color w:val="000000"/>
          <w:sz w:val="28"/>
        </w:rPr>
        <w:t>
</w:t>
      </w:r>
      <w:r>
        <w:rPr>
          <w:rFonts w:ascii="Times New Roman"/>
          <w:b w:val="false"/>
          <w:i w:val="false"/>
          <w:color w:val="000000"/>
          <w:sz w:val="28"/>
        </w:rPr>
        <w:t>
      86) бағалы металдардан жасалған бұйымдарды және құрамында бағалы металдар бар, меншік иелері бағалы металдармен және құрамында бағалы металдар бар шикізат тауарларымен экспорттық-импорттық операцияларды жүзеге асыруға құқығы бар қаржы ұйымдары, заңды тұлғалар болып табылатын шикізат тауарларының сынамаларын (үлгілерін) қоспағанда, бағалы металдарды сақтауды және сынақтан өткізуді жүзеге асырады;</w:t>
      </w:r>
      <w:r>
        <w:br/>
      </w:r>
      <w:r>
        <w:rPr>
          <w:rFonts w:ascii="Times New Roman"/>
          <w:b w:val="false"/>
          <w:i w:val="false"/>
          <w:color w:val="000000"/>
          <w:sz w:val="28"/>
        </w:rPr>
        <w:t>
</w:t>
      </w:r>
      <w:r>
        <w:rPr>
          <w:rFonts w:ascii="Times New Roman"/>
          <w:b w:val="false"/>
          <w:i w:val="false"/>
          <w:color w:val="000000"/>
          <w:sz w:val="28"/>
        </w:rPr>
        <w:t>
      87) Қазақстан Республикасының заңнамасында көзделген жағдайларда жекелеген негіздер бойынша мемлекет меншігіне айналдырылған (түскен) бағалы металдарды, асыл тастарды және олардан жасалған бұйымдарды тасымалдауды, қабылдауды, есепке алуды, сақтауды жүзеге асырады;</w:t>
      </w:r>
      <w:r>
        <w:br/>
      </w:r>
      <w:r>
        <w:rPr>
          <w:rFonts w:ascii="Times New Roman"/>
          <w:b w:val="false"/>
          <w:i w:val="false"/>
          <w:color w:val="000000"/>
          <w:sz w:val="28"/>
        </w:rPr>
        <w:t>
</w:t>
      </w:r>
      <w:r>
        <w:rPr>
          <w:rFonts w:ascii="Times New Roman"/>
          <w:b w:val="false"/>
          <w:i w:val="false"/>
          <w:color w:val="000000"/>
          <w:sz w:val="28"/>
        </w:rPr>
        <w:t>
      88) қаржы орталығының қатысушылары - заңды тұлғаларды мемлекеттік тіркеуді (қайта тіркеуді) жүзеге асырады, қаржы орталығының қатысушысы - заңды тұлғаны мемлекеттік тіркеу (қайта тіркеу) туралы анықтамалар береді;</w:t>
      </w:r>
      <w:r>
        <w:br/>
      </w:r>
      <w:r>
        <w:rPr>
          <w:rFonts w:ascii="Times New Roman"/>
          <w:b w:val="false"/>
          <w:i w:val="false"/>
          <w:color w:val="000000"/>
          <w:sz w:val="28"/>
        </w:rPr>
        <w:t>
</w:t>
      </w:r>
      <w:r>
        <w:rPr>
          <w:rFonts w:ascii="Times New Roman"/>
          <w:b w:val="false"/>
          <w:i w:val="false"/>
          <w:color w:val="000000"/>
          <w:sz w:val="28"/>
        </w:rPr>
        <w:t>
      89) қаржы орталығында қызметін жүзеге асыру үшін Қазақстан Республикасының аумағына келетін шетелдіктерге және азаматтығы жоқ адамдарға Қазақстан Республикасының заңнамасында белгіленген тәртіппен виза беру туралы өтініш білдіреді;</w:t>
      </w:r>
      <w:r>
        <w:br/>
      </w:r>
      <w:r>
        <w:rPr>
          <w:rFonts w:ascii="Times New Roman"/>
          <w:b w:val="false"/>
          <w:i w:val="false"/>
          <w:color w:val="000000"/>
          <w:sz w:val="28"/>
        </w:rPr>
        <w:t>
</w:t>
      </w:r>
      <w:r>
        <w:rPr>
          <w:rFonts w:ascii="Times New Roman"/>
          <w:b w:val="false"/>
          <w:i w:val="false"/>
          <w:color w:val="000000"/>
          <w:sz w:val="28"/>
        </w:rPr>
        <w:t>
      90) қаржы орталығының қатысушыларына олардың құқықтары мен міндеттерін түсіндіреді;</w:t>
      </w:r>
      <w:r>
        <w:br/>
      </w:r>
      <w:r>
        <w:rPr>
          <w:rFonts w:ascii="Times New Roman"/>
          <w:b w:val="false"/>
          <w:i w:val="false"/>
          <w:color w:val="000000"/>
          <w:sz w:val="28"/>
        </w:rPr>
        <w:t>
</w:t>
      </w:r>
      <w:r>
        <w:rPr>
          <w:rFonts w:ascii="Times New Roman"/>
          <w:b w:val="false"/>
          <w:i w:val="false"/>
          <w:color w:val="000000"/>
          <w:sz w:val="28"/>
        </w:rPr>
        <w:t>
      91) қаржы орталығы қатысушыларының Қазақстан Республикасының еңбек заңнамасын сақтауына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92) мемлекеттік органдарда және өзге де ұйымдарда қаржы орталығының мүдделерін білдіреді;</w:t>
      </w:r>
      <w:r>
        <w:br/>
      </w:r>
      <w:r>
        <w:rPr>
          <w:rFonts w:ascii="Times New Roman"/>
          <w:b w:val="false"/>
          <w:i w:val="false"/>
          <w:color w:val="000000"/>
          <w:sz w:val="28"/>
        </w:rPr>
        <w:t>
</w:t>
      </w:r>
      <w:r>
        <w:rPr>
          <w:rFonts w:ascii="Times New Roman"/>
          <w:b w:val="false"/>
          <w:i w:val="false"/>
          <w:color w:val="000000"/>
          <w:sz w:val="28"/>
        </w:rPr>
        <w:t>
      93) қаржы орталығы қатысушыларының мемлекеттік тізілімін жүргізеді;</w:t>
      </w:r>
      <w:r>
        <w:br/>
      </w:r>
      <w:r>
        <w:rPr>
          <w:rFonts w:ascii="Times New Roman"/>
          <w:b w:val="false"/>
          <w:i w:val="false"/>
          <w:color w:val="000000"/>
          <w:sz w:val="28"/>
        </w:rPr>
        <w:t>
</w:t>
      </w:r>
      <w:r>
        <w:rPr>
          <w:rFonts w:ascii="Times New Roman"/>
          <w:b w:val="false"/>
          <w:i w:val="false"/>
          <w:color w:val="000000"/>
          <w:sz w:val="28"/>
        </w:rPr>
        <w:t>
      94) қаржы орталығында еңбек қызметін жүзеге асырып жатқан шетелдіктер мен азаматтығы жоқ адамдарды есепке алуды жүргізеді және халықты жұмыспен қамту саласындағы мемлекеттік саясатты іске асыруды үйлестіретін орталық атқарушы орган белгілеген нысан бойынша Алматы қаласының жергілікті атқарушы органына шетелдік жұмыс күшін тарту туралы ақпаратты тоқсан сайын табыс етеді;</w:t>
      </w:r>
      <w:r>
        <w:br/>
      </w:r>
      <w:r>
        <w:rPr>
          <w:rFonts w:ascii="Times New Roman"/>
          <w:b w:val="false"/>
          <w:i w:val="false"/>
          <w:color w:val="000000"/>
          <w:sz w:val="28"/>
        </w:rPr>
        <w:t>
</w:t>
      </w:r>
      <w:r>
        <w:rPr>
          <w:rFonts w:ascii="Times New Roman"/>
          <w:b w:val="false"/>
          <w:i w:val="false"/>
          <w:color w:val="000000"/>
          <w:sz w:val="28"/>
        </w:rPr>
        <w:t>
      95) қаржы орталығын дамыту жөніндегі іс-шараларды әзірлейді және іске асырады;</w:t>
      </w:r>
      <w:r>
        <w:br/>
      </w:r>
      <w:r>
        <w:rPr>
          <w:rFonts w:ascii="Times New Roman"/>
          <w:b w:val="false"/>
          <w:i w:val="false"/>
          <w:color w:val="000000"/>
          <w:sz w:val="28"/>
        </w:rPr>
        <w:t>
</w:t>
      </w:r>
      <w:r>
        <w:rPr>
          <w:rFonts w:ascii="Times New Roman"/>
          <w:b w:val="false"/>
          <w:i w:val="false"/>
          <w:color w:val="000000"/>
          <w:sz w:val="28"/>
        </w:rPr>
        <w:t>
      96) бағалы қағаздар нарығының инфрақұрылымын жақсартуға жәрдемдеседі;</w:t>
      </w:r>
      <w:r>
        <w:br/>
      </w:r>
      <w:r>
        <w:rPr>
          <w:rFonts w:ascii="Times New Roman"/>
          <w:b w:val="false"/>
          <w:i w:val="false"/>
          <w:color w:val="000000"/>
          <w:sz w:val="28"/>
        </w:rPr>
        <w:t>
</w:t>
      </w:r>
      <w:r>
        <w:rPr>
          <w:rFonts w:ascii="Times New Roman"/>
          <w:b w:val="false"/>
          <w:i w:val="false"/>
          <w:color w:val="000000"/>
          <w:sz w:val="28"/>
        </w:rPr>
        <w:t>
      97) қаржы орталығының арнайы сауда алаңына жіберілген бағалы қағаздар эмитенттері қаржылық есептілігінің аудитіне жұмсалған шығындарды өтейді;</w:t>
      </w:r>
      <w:r>
        <w:br/>
      </w:r>
      <w:r>
        <w:rPr>
          <w:rFonts w:ascii="Times New Roman"/>
          <w:b w:val="false"/>
          <w:i w:val="false"/>
          <w:color w:val="000000"/>
          <w:sz w:val="28"/>
        </w:rPr>
        <w:t>
</w:t>
      </w:r>
      <w:r>
        <w:rPr>
          <w:rFonts w:ascii="Times New Roman"/>
          <w:b w:val="false"/>
          <w:i w:val="false"/>
          <w:color w:val="000000"/>
          <w:sz w:val="28"/>
        </w:rPr>
        <w:t>
      98) қаржы орталығы қатысушыларының Қазақстан Республикасының еңбек заңнамасын сақтауы тұрғысында тексерулер жүргізеді;</w:t>
      </w:r>
      <w:r>
        <w:br/>
      </w:r>
      <w:r>
        <w:rPr>
          <w:rFonts w:ascii="Times New Roman"/>
          <w:b w:val="false"/>
          <w:i w:val="false"/>
          <w:color w:val="000000"/>
          <w:sz w:val="28"/>
        </w:rPr>
        <w:t>
</w:t>
      </w:r>
      <w:r>
        <w:rPr>
          <w:rFonts w:ascii="Times New Roman"/>
          <w:b w:val="false"/>
          <w:i w:val="false"/>
          <w:color w:val="000000"/>
          <w:sz w:val="28"/>
        </w:rPr>
        <w:t>
      99) қаржы орталығы қатысушыларының құжаттамасын, қаржы орталығының органдарын қоспағанда, мемлекеттік органдарға беру үшін ағылшын тілінен мемлекеттік тілге және орыс тіліне аударуды жүзеге асырады;</w:t>
      </w:r>
      <w:r>
        <w:br/>
      </w:r>
      <w:r>
        <w:rPr>
          <w:rFonts w:ascii="Times New Roman"/>
          <w:b w:val="false"/>
          <w:i w:val="false"/>
          <w:color w:val="000000"/>
          <w:sz w:val="28"/>
        </w:rPr>
        <w:t>
</w:t>
      </w:r>
      <w:r>
        <w:rPr>
          <w:rFonts w:ascii="Times New Roman"/>
          <w:b w:val="false"/>
          <w:i w:val="false"/>
          <w:color w:val="000000"/>
          <w:sz w:val="28"/>
        </w:rPr>
        <w:t>
      100) банк қызметінің, банк операцияларының жекелеген түрлерін жүзеге асыратын ұйымдар қызметінің, сақтандыру қызметінің, бірыңғай жинақтаушы зейнетақы қоры, ерікті жинақтаушы зейнетақы қоры қызметінің, бағалы қағаздар нарығындағы қызметтің, ақша төлемдері және аударымдары, валюталық операцияларды жүзеге асыру мәселелері бойынша және Қазақстан Республикасының заңнамалық актілерінде айқындалған өкілеттіктер шегінде өзге де мәселелер бойынша барлық қаржы ұйымдары, қаржылық қызметтерді тұтынушылар, басқа да жеке және заңды тұлғалар орындауға міндетті нормативтік құқықтық актілерді қабылдайды, сондай-ақ олардың сақталуын бақылауды және қадағалауды, оның ішінде тексерулер жүргізу арқылы жүзеге асырады;</w:t>
      </w:r>
      <w:r>
        <w:br/>
      </w:r>
      <w:r>
        <w:rPr>
          <w:rFonts w:ascii="Times New Roman"/>
          <w:b w:val="false"/>
          <w:i w:val="false"/>
          <w:color w:val="000000"/>
          <w:sz w:val="28"/>
        </w:rPr>
        <w:t>
</w:t>
      </w:r>
      <w:r>
        <w:rPr>
          <w:rFonts w:ascii="Times New Roman"/>
          <w:b w:val="false"/>
          <w:i w:val="false"/>
          <w:color w:val="000000"/>
          <w:sz w:val="28"/>
        </w:rPr>
        <w:t>
      101) микроқаржы ұйымдарының есептік тіркеуден өту және тізілімін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102) пруденциялық нормативтерді және микроқаржы ұйымдары сақтауға міндетті өзге де нормалар мен лимиттерді, оларды есептеу әдістемесін, сондай-ақ олардың орындалуы туралы есептілікті ұсыну нысандары мен мерзімдерін әзірлейді және бекітеді;</w:t>
      </w:r>
      <w:r>
        <w:br/>
      </w:r>
      <w:r>
        <w:rPr>
          <w:rFonts w:ascii="Times New Roman"/>
          <w:b w:val="false"/>
          <w:i w:val="false"/>
          <w:color w:val="000000"/>
          <w:sz w:val="28"/>
        </w:rPr>
        <w:t>
</w:t>
      </w:r>
      <w:r>
        <w:rPr>
          <w:rFonts w:ascii="Times New Roman"/>
          <w:b w:val="false"/>
          <w:i w:val="false"/>
          <w:color w:val="000000"/>
          <w:sz w:val="28"/>
        </w:rPr>
        <w:t>
      103) қаржы ұйымдарының және олардың үлестес тұлғаларының, банк конгломераттары мен сақтандыру топтары қатысушыларының, микроқаржы ұйымдарының есептілік (қаржылық есептілікті қоспағанда) тізбесін, нысандарын, ұсыну мерзімдері мен тәртібін белгілейді;</w:t>
      </w:r>
      <w:r>
        <w:br/>
      </w:r>
      <w:r>
        <w:rPr>
          <w:rFonts w:ascii="Times New Roman"/>
          <w:b w:val="false"/>
          <w:i w:val="false"/>
          <w:color w:val="000000"/>
          <w:sz w:val="28"/>
        </w:rPr>
        <w:t>
</w:t>
      </w:r>
      <w:r>
        <w:rPr>
          <w:rFonts w:ascii="Times New Roman"/>
          <w:b w:val="false"/>
          <w:i w:val="false"/>
          <w:color w:val="000000"/>
          <w:sz w:val="28"/>
        </w:rPr>
        <w:t>
      104) салықтардың және бюджетке басқа міндетті төлемдердің түсімдерін қамтамасыз ету саласында басшылықты жүзеге асыратын мемлекеттік органмен келісім бойынша, берілген микрокредиттер бойынша активтерді және шартты міндеттемелерді жіктеуді жүзеге асыру және оларға қарсы провизияларды (резервтерді) құру қағидаларын бекітеді;</w:t>
      </w:r>
      <w:r>
        <w:br/>
      </w:r>
      <w:r>
        <w:rPr>
          <w:rFonts w:ascii="Times New Roman"/>
          <w:b w:val="false"/>
          <w:i w:val="false"/>
          <w:color w:val="000000"/>
          <w:sz w:val="28"/>
        </w:rPr>
        <w:t>
</w:t>
      </w:r>
      <w:r>
        <w:rPr>
          <w:rFonts w:ascii="Times New Roman"/>
          <w:b w:val="false"/>
          <w:i w:val="false"/>
          <w:color w:val="000000"/>
          <w:sz w:val="28"/>
        </w:rPr>
        <w:t>
      105) халықаралық стандарттармен реттелмеген мәселелер бойынша қаржылық есептілік стандарттарын, сондай-ақ оларға әдістемелік ұсынымдарды бухгалтерлік есеп пен қаржылық есептілік саласындағы қызметті реттеуді жүзеге асыратын уәкілетті органмен келісім бойынша бекітеді;</w:t>
      </w:r>
      <w:r>
        <w:br/>
      </w:r>
      <w:r>
        <w:rPr>
          <w:rFonts w:ascii="Times New Roman"/>
          <w:b w:val="false"/>
          <w:i w:val="false"/>
          <w:color w:val="000000"/>
          <w:sz w:val="28"/>
        </w:rPr>
        <w:t>
</w:t>
      </w:r>
      <w:r>
        <w:rPr>
          <w:rFonts w:ascii="Times New Roman"/>
          <w:b w:val="false"/>
          <w:i w:val="false"/>
          <w:color w:val="000000"/>
          <w:sz w:val="28"/>
        </w:rPr>
        <w:t>
      106) қаржы құралдарын Алматы қаласының қаржы орталығының арнайы сауда алаңына жіберу үшін аудиторлық ұйымдарға қойылатын біліктілік талаптарын аудиторлық қызмет саласындағы реттеу мен аудиторлық және кәсіби ұйымдардың қызметін бақылау жөніндегі уәкілетті мемлекеттік органмен келісу бойынша бекітеді;</w:t>
      </w:r>
      <w:r>
        <w:br/>
      </w:r>
      <w:r>
        <w:rPr>
          <w:rFonts w:ascii="Times New Roman"/>
          <w:b w:val="false"/>
          <w:i w:val="false"/>
          <w:color w:val="000000"/>
          <w:sz w:val="28"/>
        </w:rPr>
        <w:t>
</w:t>
      </w:r>
      <w:r>
        <w:rPr>
          <w:rFonts w:ascii="Times New Roman"/>
          <w:b w:val="false"/>
          <w:i w:val="false"/>
          <w:color w:val="000000"/>
          <w:sz w:val="28"/>
        </w:rPr>
        <w:t>
      107) берілетін микрокредиттер бойынша жылдық тиімді сыйақы мөлшерлемесін есептеу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108)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әкімшілік құқық бұзушылық істер бойынша әкімшілік іс жүргізуді жүзеге асырады;</w:t>
      </w:r>
      <w:r>
        <w:br/>
      </w:r>
      <w:r>
        <w:rPr>
          <w:rFonts w:ascii="Times New Roman"/>
          <w:b w:val="false"/>
          <w:i w:val="false"/>
          <w:color w:val="000000"/>
          <w:sz w:val="28"/>
        </w:rPr>
        <w:t>
</w:t>
      </w:r>
      <w:r>
        <w:rPr>
          <w:rFonts w:ascii="Times New Roman"/>
          <w:b w:val="false"/>
          <w:i w:val="false"/>
          <w:color w:val="000000"/>
          <w:sz w:val="28"/>
        </w:rPr>
        <w:t>
      109) микроқаржы ұйымдарының жарғылық капиталының ең төменгі мөлшерін белгілейді;</w:t>
      </w:r>
      <w:r>
        <w:br/>
      </w:r>
      <w:r>
        <w:rPr>
          <w:rFonts w:ascii="Times New Roman"/>
          <w:b w:val="false"/>
          <w:i w:val="false"/>
          <w:color w:val="000000"/>
          <w:sz w:val="28"/>
        </w:rPr>
        <w:t>
</w:t>
      </w:r>
      <w:r>
        <w:rPr>
          <w:rFonts w:ascii="Times New Roman"/>
          <w:b w:val="false"/>
          <w:i w:val="false"/>
          <w:color w:val="000000"/>
          <w:sz w:val="28"/>
        </w:rPr>
        <w:t>
      110) қаржы ұйымдарынан және олардың үлестес тұлғаларынан, банк конгломераттары мен сақтандыру топтары қатысушыларынан, микроқаржы ұйымдарынан, арнайы қаржы компаниялары мен арнайы исламдық компанияларынан қаржылық және өзге есептілікті алады;</w:t>
      </w:r>
      <w:r>
        <w:br/>
      </w:r>
      <w:r>
        <w:rPr>
          <w:rFonts w:ascii="Times New Roman"/>
          <w:b w:val="false"/>
          <w:i w:val="false"/>
          <w:color w:val="000000"/>
          <w:sz w:val="28"/>
        </w:rPr>
        <w:t>
</w:t>
      </w:r>
      <w:r>
        <w:rPr>
          <w:rFonts w:ascii="Times New Roman"/>
          <w:b w:val="false"/>
          <w:i w:val="false"/>
          <w:color w:val="000000"/>
          <w:sz w:val="28"/>
        </w:rPr>
        <w:t>
      111) өз құзыреті шеңберінде жеке және заңды тұлғалардың өтініштерін қарайды;</w:t>
      </w:r>
      <w:r>
        <w:br/>
      </w:r>
      <w:r>
        <w:rPr>
          <w:rFonts w:ascii="Times New Roman"/>
          <w:b w:val="false"/>
          <w:i w:val="false"/>
          <w:color w:val="000000"/>
          <w:sz w:val="28"/>
        </w:rPr>
        <w:t>
</w:t>
      </w:r>
      <w:r>
        <w:rPr>
          <w:rFonts w:ascii="Times New Roman"/>
          <w:b w:val="false"/>
          <w:i w:val="false"/>
          <w:color w:val="000000"/>
          <w:sz w:val="28"/>
        </w:rPr>
        <w:t>
      112)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Ұлттық Банк туралы заң), Қазақстан Республикасының басқа да заңдарында және Қазақстан Республикасы Президентінің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18. Қазақстан Ұлттық Банкі аумақтық филиалдарының негізгі функциялары:</w:t>
      </w:r>
      <w:r>
        <w:br/>
      </w:r>
      <w:r>
        <w:rPr>
          <w:rFonts w:ascii="Times New Roman"/>
          <w:b w:val="false"/>
          <w:i w:val="false"/>
          <w:color w:val="000000"/>
          <w:sz w:val="28"/>
        </w:rPr>
        <w:t>
</w:t>
      </w:r>
      <w:r>
        <w:rPr>
          <w:rFonts w:ascii="Times New Roman"/>
          <w:b w:val="false"/>
          <w:i w:val="false"/>
          <w:color w:val="000000"/>
          <w:sz w:val="28"/>
        </w:rPr>
        <w:t>
      1) репатриация мерзімінде валютаның репатриациялануын бақылауды және Қазақстан Республикасында экспорттық-импорттық валюталық бақылауды жүзеге асыру тәртібін және резиденттердің экспорт және импорт бойынша келісімшарттардың есептік нөмірлерін алу шарттарын реттейтін Қазақстан Ұлттық Банкінің нормативтік құқықтық актілеріне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 шетел валютасымен айырбастау операцияларын ұйымдастыру бойынша қызметті жүзеге асыру үшін уәкілетті ұйымдарға берілген лицензияларды және (немесе) олардың қосымшаларын беруді, қолданысын тоқтата тұруды, қайта бастауды, қайта ресімдеуді және телнұсқаларын беруді жүзеге асырады;</w:t>
      </w:r>
      <w:r>
        <w:br/>
      </w:r>
      <w:r>
        <w:rPr>
          <w:rFonts w:ascii="Times New Roman"/>
          <w:b w:val="false"/>
          <w:i w:val="false"/>
          <w:color w:val="000000"/>
          <w:sz w:val="28"/>
        </w:rPr>
        <w:t>
</w:t>
      </w:r>
      <w:r>
        <w:rPr>
          <w:rFonts w:ascii="Times New Roman"/>
          <w:b w:val="false"/>
          <w:i w:val="false"/>
          <w:color w:val="000000"/>
          <w:sz w:val="28"/>
        </w:rPr>
        <w:t>
      3) уәкілетті банктің айырбастау пункті қызметінің басталуы немесе тоқтатылуы туралы хабарламаларды қабылдауды жүзеге асырады, уәкілетті банктің айырбастау пунктінің куәліктерін береді;</w:t>
      </w:r>
      <w:r>
        <w:br/>
      </w:r>
      <w:r>
        <w:rPr>
          <w:rFonts w:ascii="Times New Roman"/>
          <w:b w:val="false"/>
          <w:i w:val="false"/>
          <w:color w:val="000000"/>
          <w:sz w:val="28"/>
        </w:rPr>
        <w:t>
</w:t>
      </w:r>
      <w:r>
        <w:rPr>
          <w:rFonts w:ascii="Times New Roman"/>
          <w:b w:val="false"/>
          <w:i w:val="false"/>
          <w:color w:val="000000"/>
          <w:sz w:val="28"/>
        </w:rPr>
        <w:t>
      4) тіркеу куәліктерін және валюталық операциялар жүргізу туралы хабарлама туралы куәліктер береді;</w:t>
      </w:r>
      <w:r>
        <w:br/>
      </w:r>
      <w:r>
        <w:rPr>
          <w:rFonts w:ascii="Times New Roman"/>
          <w:b w:val="false"/>
          <w:i w:val="false"/>
          <w:color w:val="000000"/>
          <w:sz w:val="28"/>
        </w:rPr>
        <w:t>
</w:t>
      </w:r>
      <w:r>
        <w:rPr>
          <w:rFonts w:ascii="Times New Roman"/>
          <w:b w:val="false"/>
          <w:i w:val="false"/>
          <w:color w:val="000000"/>
          <w:sz w:val="28"/>
        </w:rPr>
        <w:t>
      5) ақша-кредит статистикасы, сыртқы сектор статистикасы саласындағы ведомстволық статистикалық байқаулардың нысандары бойынша бастапқы статистикалық деректерді, сондай-ақ хабарлама туралы куәліктер мен тіркеу куәліктері жөніндегі есептерді жинауды, өңдеуді жүзеге асырады және Қазақстан Ұлттық Банкінің орталық аппаратына ұсыну мен беруді бақылайды;</w:t>
      </w:r>
      <w:r>
        <w:br/>
      </w:r>
      <w:r>
        <w:rPr>
          <w:rFonts w:ascii="Times New Roman"/>
          <w:b w:val="false"/>
          <w:i w:val="false"/>
          <w:color w:val="000000"/>
          <w:sz w:val="28"/>
        </w:rPr>
        <w:t>
</w:t>
      </w:r>
      <w:r>
        <w:rPr>
          <w:rFonts w:ascii="Times New Roman"/>
          <w:b w:val="false"/>
          <w:i w:val="false"/>
          <w:color w:val="000000"/>
          <w:sz w:val="28"/>
        </w:rPr>
        <w:t>
      6) микроқаржы ұйымдарының қаржылық және өзге есептілігін жинауды, өңдеуді жүзеге асырады;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аумағында қызметін жүзеге асыратын резидент еместердің валюталық операцияларының мониторингін жүзеге асыру мақсаттары үшін мәліметтерді кейіннен Қазақстан Ұлттық Банкінің орталық аппаратына ұсына отырып жинауды, өңдеуді жүзеге асырады;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заңнамасында көзделген жағдайларда шектеулі әсер ету шараларын және санкцияларды қолданады;</w:t>
      </w:r>
      <w:r>
        <w:br/>
      </w:r>
      <w:r>
        <w:rPr>
          <w:rFonts w:ascii="Times New Roman"/>
          <w:b w:val="false"/>
          <w:i w:val="false"/>
          <w:color w:val="000000"/>
          <w:sz w:val="28"/>
        </w:rPr>
        <w:t>
</w:t>
      </w:r>
      <w:r>
        <w:rPr>
          <w:rFonts w:ascii="Times New Roman"/>
          <w:b w:val="false"/>
          <w:i w:val="false"/>
          <w:color w:val="000000"/>
          <w:sz w:val="28"/>
        </w:rPr>
        <w:t>
      9) өз құзыреті шегінде тексерулер жоспарларының жобаларын жасайды және оларды Қазақстан Ұлттық Банкінің орталық аппаратына қарау және кейіннен белгіленген тәртіпте бекіту үшін ұсынады;</w:t>
      </w:r>
      <w:r>
        <w:br/>
      </w:r>
      <w:r>
        <w:rPr>
          <w:rFonts w:ascii="Times New Roman"/>
          <w:b w:val="false"/>
          <w:i w:val="false"/>
          <w:color w:val="000000"/>
          <w:sz w:val="28"/>
        </w:rPr>
        <w:t>
</w:t>
      </w:r>
      <w:r>
        <w:rPr>
          <w:rFonts w:ascii="Times New Roman"/>
          <w:b w:val="false"/>
          <w:i w:val="false"/>
          <w:color w:val="000000"/>
          <w:sz w:val="28"/>
        </w:rPr>
        <w:t>
      10) қаржы ұйымдарының және олардың филиалдарының үй-жайларды жайластыруға қойылатын талаптарды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11) белгіленген тәртіппен:</w:t>
      </w:r>
      <w:r>
        <w:br/>
      </w:r>
      <w:r>
        <w:rPr>
          <w:rFonts w:ascii="Times New Roman"/>
          <w:b w:val="false"/>
          <w:i w:val="false"/>
          <w:color w:val="000000"/>
          <w:sz w:val="28"/>
        </w:rPr>
        <w:t>
      уәкілетті банктердің және уәкілетті ұйымдардың (олардың филиалдарының), сондай-ақ өзге тұлғалардың валюталық заңнаманы және ақша төлемі мен аударымы саласындағы заңнаманы сақтау бөлігіндегі қызметін;</w:t>
      </w:r>
      <w:r>
        <w:br/>
      </w:r>
      <w:r>
        <w:rPr>
          <w:rFonts w:ascii="Times New Roman"/>
          <w:b w:val="false"/>
          <w:i w:val="false"/>
          <w:color w:val="000000"/>
          <w:sz w:val="28"/>
        </w:rPr>
        <w:t>
      уәкілетті ұйымдардың, микроқаржы ұйымдарының Қазақстан Республикасының бухгалтерлік есеп пен қаржылық есептілік туралы заңнамасын және халықаралық қаржылық есептілік стандарттарын сақтауы тұрғысынан;</w:t>
      </w:r>
      <w:r>
        <w:br/>
      </w:r>
      <w:r>
        <w:rPr>
          <w:rFonts w:ascii="Times New Roman"/>
          <w:b w:val="false"/>
          <w:i w:val="false"/>
          <w:color w:val="000000"/>
          <w:sz w:val="28"/>
        </w:rPr>
        <w:t>
      Қазақстан Ұлттық Банкінің лицензиясы негізінде банкноттарды, монеталарды және құндылықтарды инкассациялау бойынша операцияларды жүзеге асыратын заңды тұлғалардың (олардың филиалдарының) банкноттар, монеталар және құндылықтарды инкассациялау бойынша операцияларды жасау тәртібін, сондай-ақ қолма-қол ақшаның, басқа құндылықтардың сақталуын қамтамасыз ету және кассалық операцияларды жасау тәртібінің сақталуын бақылау үшін қажетті талаптарды айқындайтын Қазақстан Ұлттық Банкінің нормативтік құқықтық актілерінде белгіленген талаптарды сақтау бөлігіндегі қызметін;</w:t>
      </w:r>
      <w:r>
        <w:br/>
      </w:r>
      <w:r>
        <w:rPr>
          <w:rFonts w:ascii="Times New Roman"/>
          <w:b w:val="false"/>
          <w:i w:val="false"/>
          <w:color w:val="000000"/>
          <w:sz w:val="28"/>
        </w:rPr>
        <w:t>
      банктерді (олардың филиалдарын, сондай-ақ филиалдардың қосымша үй-жайларын, оның ішінде бірнеше мекенжайда орналасқан), сондай-ақ банк операцияларының жекелеген түрлерін жүзеге асыратын ұйымдарды ғимараттарының, үй-жайларының және жабдықтарының Қазақстан Ұлттық Банкінің үй-жайларды күзетуді ұйымдастыруға және оларды жайластыруға қойылатын талаптарды айқындайтын нормативтік құқықтық актілерінде белгіленген талаптарға сәйкес келуі бөлігінде;</w:t>
      </w:r>
      <w:r>
        <w:br/>
      </w:r>
      <w:r>
        <w:rPr>
          <w:rFonts w:ascii="Times New Roman"/>
          <w:b w:val="false"/>
          <w:i w:val="false"/>
          <w:color w:val="000000"/>
          <w:sz w:val="28"/>
        </w:rPr>
        <w:t>
      микроқаржы ұйымдарының қызметін тексерулерді, оның ішінде жоспардан тыс және құжаттамалық тексерулерді жүзеге асырады;</w:t>
      </w:r>
      <w:r>
        <w:br/>
      </w:r>
      <w:r>
        <w:rPr>
          <w:rFonts w:ascii="Times New Roman"/>
          <w:b w:val="false"/>
          <w:i w:val="false"/>
          <w:color w:val="000000"/>
          <w:sz w:val="28"/>
        </w:rPr>
        <w:t>
</w:t>
      </w:r>
      <w:r>
        <w:rPr>
          <w:rFonts w:ascii="Times New Roman"/>
          <w:b w:val="false"/>
          <w:i w:val="false"/>
          <w:color w:val="000000"/>
          <w:sz w:val="28"/>
        </w:rPr>
        <w:t>
      12) Қазақстан Ұлттық Банкінің орталық аппараты берген өкілеттіктерге сәйкес әкімшілік құқық бұзушылық туралы істер бойынша әкімшілік іс жүргізуді дербес жүзеге асырады, сондай-ақ филиалдың құзыреті шегінде әкімшілік құқық бұзушылық туралы істер бойынша іс жүргізуге байланысты функцияларды орындайды;</w:t>
      </w:r>
      <w:r>
        <w:br/>
      </w:r>
      <w:r>
        <w:rPr>
          <w:rFonts w:ascii="Times New Roman"/>
          <w:b w:val="false"/>
          <w:i w:val="false"/>
          <w:color w:val="000000"/>
          <w:sz w:val="28"/>
        </w:rPr>
        <w:t>
</w:t>
      </w:r>
      <w:r>
        <w:rPr>
          <w:rFonts w:ascii="Times New Roman"/>
          <w:b w:val="false"/>
          <w:i w:val="false"/>
          <w:color w:val="000000"/>
          <w:sz w:val="28"/>
        </w:rPr>
        <w:t>
      13) Қазақстан Ұлттық Банкінің нормативтік құқықтық актілеріне сәйкес эмиссиялық-кассалық жұмысты ұйымдастыру бойынша іс-шараларды әзірлеуге қатысады, Қазақстан Ұлттық Банкінің эмиссиялық-кассалық жұмысын ұйымдастыру бойынша практикалық іс-шараларды жүзеге асырады;</w:t>
      </w:r>
      <w:r>
        <w:br/>
      </w:r>
      <w:r>
        <w:rPr>
          <w:rFonts w:ascii="Times New Roman"/>
          <w:b w:val="false"/>
          <w:i w:val="false"/>
          <w:color w:val="000000"/>
          <w:sz w:val="28"/>
        </w:rPr>
        <w:t>
</w:t>
      </w:r>
      <w:r>
        <w:rPr>
          <w:rFonts w:ascii="Times New Roman"/>
          <w:b w:val="false"/>
          <w:i w:val="false"/>
          <w:color w:val="000000"/>
          <w:sz w:val="28"/>
        </w:rPr>
        <w:t>
      14) микроқаржы ұйымдарының есептік тіркеуін жүргізеді;</w:t>
      </w:r>
      <w:r>
        <w:br/>
      </w:r>
      <w:r>
        <w:rPr>
          <w:rFonts w:ascii="Times New Roman"/>
          <w:b w:val="false"/>
          <w:i w:val="false"/>
          <w:color w:val="000000"/>
          <w:sz w:val="28"/>
        </w:rPr>
        <w:t>
</w:t>
      </w:r>
      <w:r>
        <w:rPr>
          <w:rFonts w:ascii="Times New Roman"/>
          <w:b w:val="false"/>
          <w:i w:val="false"/>
          <w:color w:val="000000"/>
          <w:sz w:val="28"/>
        </w:rPr>
        <w:t>
      15) микроқаржы ұйымдарының тізілімін жүргізеді;</w:t>
      </w:r>
      <w:r>
        <w:br/>
      </w:r>
      <w:r>
        <w:rPr>
          <w:rFonts w:ascii="Times New Roman"/>
          <w:b w:val="false"/>
          <w:i w:val="false"/>
          <w:color w:val="000000"/>
          <w:sz w:val="28"/>
        </w:rPr>
        <w:t>
</w:t>
      </w:r>
      <w:r>
        <w:rPr>
          <w:rFonts w:ascii="Times New Roman"/>
          <w:b w:val="false"/>
          <w:i w:val="false"/>
          <w:color w:val="000000"/>
          <w:sz w:val="28"/>
        </w:rPr>
        <w:t>
      16) «Микроқаржы ұйымдары туралы» 2012 жылғы 26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микроқаржы ұйымдарын қайта ұйымдастыру не тарату туралы сотқа қуыным береді;</w:t>
      </w:r>
      <w:r>
        <w:br/>
      </w:r>
      <w:r>
        <w:rPr>
          <w:rFonts w:ascii="Times New Roman"/>
          <w:b w:val="false"/>
          <w:i w:val="false"/>
          <w:color w:val="000000"/>
          <w:sz w:val="28"/>
        </w:rPr>
        <w:t>
</w:t>
      </w:r>
      <w:r>
        <w:rPr>
          <w:rFonts w:ascii="Times New Roman"/>
          <w:b w:val="false"/>
          <w:i w:val="false"/>
          <w:color w:val="000000"/>
          <w:sz w:val="28"/>
        </w:rPr>
        <w:t>
      17) микроқаржы ұйымдарына шектеулі ықпал ету шараларын қолданады;</w:t>
      </w:r>
      <w:r>
        <w:br/>
      </w:r>
      <w:r>
        <w:rPr>
          <w:rFonts w:ascii="Times New Roman"/>
          <w:b w:val="false"/>
          <w:i w:val="false"/>
          <w:color w:val="000000"/>
          <w:sz w:val="28"/>
        </w:rPr>
        <w:t>
</w:t>
      </w:r>
      <w:r>
        <w:rPr>
          <w:rFonts w:ascii="Times New Roman"/>
          <w:b w:val="false"/>
          <w:i w:val="false"/>
          <w:color w:val="000000"/>
          <w:sz w:val="28"/>
        </w:rPr>
        <w:t>
      18) өз құзыреті шегінде нормативтік құқықтық актілердің жобаларын қарайды, сондай-ақ оларды әзірлеу жөнінде ұсыныстар енгізеді;</w:t>
      </w:r>
      <w:r>
        <w:br/>
      </w:r>
      <w:r>
        <w:rPr>
          <w:rFonts w:ascii="Times New Roman"/>
          <w:b w:val="false"/>
          <w:i w:val="false"/>
          <w:color w:val="000000"/>
          <w:sz w:val="28"/>
        </w:rPr>
        <w:t>
</w:t>
      </w:r>
      <w:r>
        <w:rPr>
          <w:rFonts w:ascii="Times New Roman"/>
          <w:b w:val="false"/>
          <w:i w:val="false"/>
          <w:color w:val="000000"/>
          <w:sz w:val="28"/>
        </w:rPr>
        <w:t>
      19) өз құзыреті шеңберінде жеке және заңды тұлғалардың өтініштерін қарайды;</w:t>
      </w:r>
      <w:r>
        <w:br/>
      </w:r>
      <w:r>
        <w:rPr>
          <w:rFonts w:ascii="Times New Roman"/>
          <w:b w:val="false"/>
          <w:i w:val="false"/>
          <w:color w:val="000000"/>
          <w:sz w:val="28"/>
        </w:rPr>
        <w:t>
</w:t>
      </w:r>
      <w:r>
        <w:rPr>
          <w:rFonts w:ascii="Times New Roman"/>
          <w:b w:val="false"/>
          <w:i w:val="false"/>
          <w:color w:val="000000"/>
          <w:sz w:val="28"/>
        </w:rPr>
        <w:t>
      20) филиал туралы ережеде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19. Қазақстан Ұлттық Банкінің қаржы нарығын және қаржы ұйымдарын бақылау мен қадағалау жөніндегі функциялары:</w:t>
      </w:r>
      <w:r>
        <w:br/>
      </w:r>
      <w:r>
        <w:rPr>
          <w:rFonts w:ascii="Times New Roman"/>
          <w:b w:val="false"/>
          <w:i w:val="false"/>
          <w:color w:val="000000"/>
          <w:sz w:val="28"/>
        </w:rPr>
        <w:t>
</w:t>
      </w:r>
      <w:r>
        <w:rPr>
          <w:rFonts w:ascii="Times New Roman"/>
          <w:b w:val="false"/>
          <w:i w:val="false"/>
          <w:color w:val="000000"/>
          <w:sz w:val="28"/>
        </w:rPr>
        <w:t>
      1) мыналарға:</w:t>
      </w:r>
      <w:r>
        <w:br/>
      </w:r>
      <w:r>
        <w:rPr>
          <w:rFonts w:ascii="Times New Roman"/>
          <w:b w:val="false"/>
          <w:i w:val="false"/>
          <w:color w:val="000000"/>
          <w:sz w:val="28"/>
        </w:rPr>
        <w:t>
      банктерді ашуға;</w:t>
      </w:r>
      <w:r>
        <w:br/>
      </w:r>
      <w:r>
        <w:rPr>
          <w:rFonts w:ascii="Times New Roman"/>
          <w:b w:val="false"/>
          <w:i w:val="false"/>
          <w:color w:val="000000"/>
          <w:sz w:val="28"/>
        </w:rPr>
        <w:t>
      банктердің және (немесе) банк холдингтерінің еншілес ұйымды құруына және сатып алуына;</w:t>
      </w:r>
      <w:r>
        <w:br/>
      </w:r>
      <w:r>
        <w:rPr>
          <w:rFonts w:ascii="Times New Roman"/>
          <w:b w:val="false"/>
          <w:i w:val="false"/>
          <w:color w:val="000000"/>
          <w:sz w:val="28"/>
        </w:rPr>
        <w:t>
      банктердің бас банктің күмәнді және үмітсіз активтерін сатып алатын еншілес ұйымды құруына және сатып алуына;</w:t>
      </w:r>
      <w:r>
        <w:br/>
      </w:r>
      <w:r>
        <w:rPr>
          <w:rFonts w:ascii="Times New Roman"/>
          <w:b w:val="false"/>
          <w:i w:val="false"/>
          <w:color w:val="000000"/>
          <w:sz w:val="28"/>
        </w:rPr>
        <w:t>
      банктің және (немесе) банк холдингінің ұйымдардың капиталына қомақты қатысуына;</w:t>
      </w:r>
      <w:r>
        <w:br/>
      </w:r>
      <w:r>
        <w:rPr>
          <w:rFonts w:ascii="Times New Roman"/>
          <w:b w:val="false"/>
          <w:i w:val="false"/>
          <w:color w:val="000000"/>
          <w:sz w:val="28"/>
        </w:rPr>
        <w:t>
      сақтандыру (қайта сақтандыру) ұйымдарын құруға;</w:t>
      </w:r>
      <w:r>
        <w:br/>
      </w:r>
      <w:r>
        <w:rPr>
          <w:rFonts w:ascii="Times New Roman"/>
          <w:b w:val="false"/>
          <w:i w:val="false"/>
          <w:color w:val="000000"/>
          <w:sz w:val="28"/>
        </w:rPr>
        <w:t>
      сақтандыру (қайта сақтандыру) ұйымдарының және сақтандыру холдингтерінің еншілес ұйымды құруына немесе сатып алуына;</w:t>
      </w:r>
      <w:r>
        <w:br/>
      </w:r>
      <w:r>
        <w:rPr>
          <w:rFonts w:ascii="Times New Roman"/>
          <w:b w:val="false"/>
          <w:i w:val="false"/>
          <w:color w:val="000000"/>
          <w:sz w:val="28"/>
        </w:rPr>
        <w:t>
      сақтандыру (қайта сақтандыру) ұйымының және (немесе) сақтандыру холдингінің ұйымдардың капиталына қомақты қатысуына рұқсат беру, беруден бас тарту не рұқсатты кері қайтарып алу туралы мәселелерді қарайды;</w:t>
      </w:r>
      <w:r>
        <w:br/>
      </w:r>
      <w:r>
        <w:rPr>
          <w:rFonts w:ascii="Times New Roman"/>
          <w:b w:val="false"/>
          <w:i w:val="false"/>
          <w:color w:val="000000"/>
          <w:sz w:val="28"/>
        </w:rPr>
        <w:t>
</w:t>
      </w:r>
      <w:r>
        <w:rPr>
          <w:rFonts w:ascii="Times New Roman"/>
          <w:b w:val="false"/>
          <w:i w:val="false"/>
          <w:color w:val="000000"/>
          <w:sz w:val="28"/>
        </w:rPr>
        <w:t>
      2) мыналарға:</w:t>
      </w:r>
      <w:r>
        <w:br/>
      </w:r>
      <w:r>
        <w:rPr>
          <w:rFonts w:ascii="Times New Roman"/>
          <w:b w:val="false"/>
          <w:i w:val="false"/>
          <w:color w:val="000000"/>
          <w:sz w:val="28"/>
        </w:rPr>
        <w:t>
      банктерді (банк холдингтерін) ерікті түрде қайта ұйымдастыруға (біріктіру, қосу, бөлу, бөлініп шығу, қайта құру) немесе банктерді ерікті түрде таратуға;</w:t>
      </w:r>
      <w:r>
        <w:br/>
      </w:r>
      <w:r>
        <w:rPr>
          <w:rFonts w:ascii="Times New Roman"/>
          <w:b w:val="false"/>
          <w:i w:val="false"/>
          <w:color w:val="000000"/>
          <w:sz w:val="28"/>
        </w:rPr>
        <w:t>
      сақтандыру (қайта сақтандыру) ұйымдарын (сақтандыру холдингтерін) ерікті түрде қайта ұйымдастыруға (біріктіру, қосу, бөлу, бөлініп шығу, қайта құру) немесе сақтандыру (қайта сақтандыру) ұйымдарын ерікті түрде таратуға;</w:t>
      </w:r>
      <w:r>
        <w:br/>
      </w:r>
      <w:r>
        <w:rPr>
          <w:rFonts w:ascii="Times New Roman"/>
          <w:b w:val="false"/>
          <w:i w:val="false"/>
          <w:color w:val="000000"/>
          <w:sz w:val="28"/>
        </w:rPr>
        <w:t>
      ерікті жинақтаушы зейнетақы қорын ерікті түрде қайта ұйымдастыруға немесе таратуға рұқсат беру, беруден бас тарту туралы мәселелерді қарайды;</w:t>
      </w:r>
      <w:r>
        <w:br/>
      </w:r>
      <w:r>
        <w:rPr>
          <w:rFonts w:ascii="Times New Roman"/>
          <w:b w:val="false"/>
          <w:i w:val="false"/>
          <w:color w:val="000000"/>
          <w:sz w:val="28"/>
        </w:rPr>
        <w:t>
</w:t>
      </w:r>
      <w:r>
        <w:rPr>
          <w:rFonts w:ascii="Times New Roman"/>
          <w:b w:val="false"/>
          <w:i w:val="false"/>
          <w:color w:val="000000"/>
          <w:sz w:val="28"/>
        </w:rPr>
        <w:t>
      3) мыналарға:</w:t>
      </w:r>
      <w:r>
        <w:br/>
      </w:r>
      <w:r>
        <w:rPr>
          <w:rFonts w:ascii="Times New Roman"/>
          <w:b w:val="false"/>
          <w:i w:val="false"/>
          <w:color w:val="000000"/>
          <w:sz w:val="28"/>
        </w:rPr>
        <w:t>
      банктік, сондай-ақ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Банктер және банк қызметі туралы заң) белгіленген өзге де операцияларды жүргізуге;</w:t>
      </w:r>
      <w:r>
        <w:br/>
      </w:r>
      <w:r>
        <w:rPr>
          <w:rFonts w:ascii="Times New Roman"/>
          <w:b w:val="false"/>
          <w:i w:val="false"/>
          <w:color w:val="000000"/>
          <w:sz w:val="28"/>
        </w:rPr>
        <w:t>
      сақтандыру (қайта сақтандыру) қызметін және сақтандыру брокерінің қызметін, сақтандыру нарығындағы актуарлық қызметті жүзеге асыру құқығына;</w:t>
      </w:r>
      <w:r>
        <w:br/>
      </w:r>
      <w:r>
        <w:rPr>
          <w:rFonts w:ascii="Times New Roman"/>
          <w:b w:val="false"/>
          <w:i w:val="false"/>
          <w:color w:val="000000"/>
          <w:sz w:val="28"/>
        </w:rPr>
        <w:t>
      ерікті зейнетақы жарналарын тарту құқығымен инвестициялық портфельді басқаруға;</w:t>
      </w:r>
      <w:r>
        <w:br/>
      </w:r>
      <w:r>
        <w:rPr>
          <w:rFonts w:ascii="Times New Roman"/>
          <w:b w:val="false"/>
          <w:i w:val="false"/>
          <w:color w:val="000000"/>
          <w:sz w:val="28"/>
        </w:rPr>
        <w:t>
      бағалы қағаздар нарығындағы қызметті жүзеге асыруға;</w:t>
      </w:r>
      <w:r>
        <w:br/>
      </w:r>
      <w:r>
        <w:rPr>
          <w:rFonts w:ascii="Times New Roman"/>
          <w:b w:val="false"/>
          <w:i w:val="false"/>
          <w:color w:val="000000"/>
          <w:sz w:val="28"/>
        </w:rPr>
        <w:t>
      мемлекет қатысатын кредиттік бюро қызметін қоспағанда, кредиттік бюро қызметін жүзеге асыруға лицензияның қолданылуын тоқтата тұру, қайта бастау не лицензиядан айыру туралы мәселені қарайды;</w:t>
      </w:r>
      <w:r>
        <w:br/>
      </w:r>
      <w:r>
        <w:rPr>
          <w:rFonts w:ascii="Times New Roman"/>
          <w:b w:val="false"/>
          <w:i w:val="false"/>
          <w:color w:val="000000"/>
          <w:sz w:val="28"/>
        </w:rPr>
        <w:t>
</w:t>
      </w:r>
      <w:r>
        <w:rPr>
          <w:rFonts w:ascii="Times New Roman"/>
          <w:b w:val="false"/>
          <w:i w:val="false"/>
          <w:color w:val="000000"/>
          <w:sz w:val="28"/>
        </w:rPr>
        <w:t>
      4) мыналарға:</w:t>
      </w:r>
      <w:r>
        <w:br/>
      </w:r>
      <w:r>
        <w:rPr>
          <w:rFonts w:ascii="Times New Roman"/>
          <w:b w:val="false"/>
          <w:i w:val="false"/>
          <w:color w:val="000000"/>
          <w:sz w:val="28"/>
        </w:rPr>
        <w:t>
      банктің немесе банк холдингінің ірі қатысушысы мәртебесін иеленуге;</w:t>
      </w:r>
      <w:r>
        <w:br/>
      </w:r>
      <w:r>
        <w:rPr>
          <w:rFonts w:ascii="Times New Roman"/>
          <w:b w:val="false"/>
          <w:i w:val="false"/>
          <w:color w:val="000000"/>
          <w:sz w:val="28"/>
        </w:rPr>
        <w:t>
      сақтандыру (қайта сақтандыру) ұйымының немесе сақтандыру холдингінің ірі қатысушысы мәртебесін иеленуге;</w:t>
      </w:r>
      <w:r>
        <w:br/>
      </w:r>
      <w:r>
        <w:rPr>
          <w:rFonts w:ascii="Times New Roman"/>
          <w:b w:val="false"/>
          <w:i w:val="false"/>
          <w:color w:val="000000"/>
          <w:sz w:val="28"/>
        </w:rPr>
        <w:t>
      инвестициялық портфельді басқарушының ірі қатысушысы мәртебесін иеленуге келісім беру, беруден бас тарту не келісімді кері қайтарып алу туралы мәселені қарайды;</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Қазақстан Республикасының Үкіметімен келісім бойынша, банк кредиторларының мүдделерін қорғау және Қазақстан Республикасы банк жүйесінің орнықтылығын қамтамасыз ету мақсатында және меншікті капиталының теріс мөлшері бар банктердің акцияларын жаңа инвесторларға міндетті түрде кейіннен дереу өткізу шартымен мәжбүрлеп сатып алу;</w:t>
      </w:r>
      <w:r>
        <w:br/>
      </w:r>
      <w:r>
        <w:rPr>
          <w:rFonts w:ascii="Times New Roman"/>
          <w:b w:val="false"/>
          <w:i w:val="false"/>
          <w:color w:val="000000"/>
          <w:sz w:val="28"/>
        </w:rPr>
        <w:t>
      банктің, банк холдингінің ірі қатысушысына не банктің, банк холдингінің ірі қатысушысының белгілері бар тұлғаға тиесілі банктің акцияларын сенімгерлік басқаруды бекіту;</w:t>
      </w:r>
      <w:r>
        <w:br/>
      </w:r>
      <w:r>
        <w:rPr>
          <w:rFonts w:ascii="Times New Roman"/>
          <w:b w:val="false"/>
          <w:i w:val="false"/>
          <w:color w:val="000000"/>
          <w:sz w:val="28"/>
        </w:rPr>
        <w:t>
      сапасы және өтімділігі бойынша жіктелуін ескере отырып есептелген активтердің құны және міндеттемелер арасында теріс айырма анықталған жағдайда, сақтандыру (қайта сақтандыру) ұйымдарының акционерлеріндегі акцияларды мәжбүрлеп сатып алу және осы акцияларды сақтандыру және қайта сақтандыру шарттары жөніндегі барлық міндеттемелерді орындауға кепілдік беретін талаптармен сатып алуға ниет білдірген жаңа инвесторға сату;</w:t>
      </w:r>
      <w:r>
        <w:br/>
      </w: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 ірі қатысушысының, сақтандыру холдингінің белгілері бар тұлғаға тиесілі сақтандыру (қайта сақтандыру) ұйымының акцияларын сенімгерлік басқаруды бекіту;</w:t>
      </w:r>
      <w:r>
        <w:br/>
      </w:r>
      <w:r>
        <w:rPr>
          <w:rFonts w:ascii="Times New Roman"/>
          <w:b w:val="false"/>
          <w:i w:val="false"/>
          <w:color w:val="000000"/>
          <w:sz w:val="28"/>
        </w:rPr>
        <w:t>
      ірі қатысушыға не инвестициялық портфельді басқарушының ірі қатысушысының белгілері бар тұлғаға тиесілі инвестициялық портфельді басқарушының акцияларын сенімгерлік басқаруды бекіту туралы мәселені қарайды;</w:t>
      </w:r>
      <w:r>
        <w:br/>
      </w:r>
      <w:r>
        <w:rPr>
          <w:rFonts w:ascii="Times New Roman"/>
          <w:b w:val="false"/>
          <w:i w:val="false"/>
          <w:color w:val="000000"/>
          <w:sz w:val="28"/>
        </w:rPr>
        <w:t>
</w:t>
      </w:r>
      <w:r>
        <w:rPr>
          <w:rFonts w:ascii="Times New Roman"/>
          <w:b w:val="false"/>
          <w:i w:val="false"/>
          <w:color w:val="000000"/>
          <w:sz w:val="28"/>
        </w:rPr>
        <w:t>
      6) қаржы нарығының активтерін бағалы қағаздар деп тану туралы мәселені қарайды;</w:t>
      </w:r>
      <w:r>
        <w:br/>
      </w:r>
      <w:r>
        <w:rPr>
          <w:rFonts w:ascii="Times New Roman"/>
          <w:b w:val="false"/>
          <w:i w:val="false"/>
          <w:color w:val="000000"/>
          <w:sz w:val="28"/>
        </w:rPr>
        <w:t>
</w:t>
      </w:r>
      <w:r>
        <w:rPr>
          <w:rFonts w:ascii="Times New Roman"/>
          <w:b w:val="false"/>
          <w:i w:val="false"/>
          <w:color w:val="000000"/>
          <w:sz w:val="28"/>
        </w:rPr>
        <w:t>
      7) банктердің, сақтандыру (қайта сақтандыру) ұйымдарының консервациясын енгізу және банктің (банктердің), сақтандыру (қайта сақтандыру) ұйымының (ұйымдарының) уақытша әкімшілігін (уақытша әкімшісін) тағайындау туралы шешім қабылдау жөніндегі мәселені қарайды;</w:t>
      </w:r>
      <w:r>
        <w:br/>
      </w:r>
      <w:r>
        <w:rPr>
          <w:rFonts w:ascii="Times New Roman"/>
          <w:b w:val="false"/>
          <w:i w:val="false"/>
          <w:color w:val="000000"/>
          <w:sz w:val="28"/>
        </w:rPr>
        <w:t>
</w:t>
      </w:r>
      <w:r>
        <w:rPr>
          <w:rFonts w:ascii="Times New Roman"/>
          <w:b w:val="false"/>
          <w:i w:val="false"/>
          <w:color w:val="000000"/>
          <w:sz w:val="28"/>
        </w:rPr>
        <w:t>
      8) мыналарға:</w:t>
      </w:r>
      <w:r>
        <w:br/>
      </w:r>
      <w:r>
        <w:rPr>
          <w:rFonts w:ascii="Times New Roman"/>
          <w:b w:val="false"/>
          <w:i w:val="false"/>
          <w:color w:val="000000"/>
          <w:sz w:val="28"/>
        </w:rPr>
        <w:t>
      Қазақстан Республикасының заңнамасына сәйкес Қазақстан Республикасының банк заңнамасында көзделген банктік және өзге де операциялардың жекелеген түрлерін жүргізуге;</w:t>
      </w:r>
      <w:r>
        <w:br/>
      </w:r>
      <w:r>
        <w:rPr>
          <w:rFonts w:ascii="Times New Roman"/>
          <w:b w:val="false"/>
          <w:i w:val="false"/>
          <w:color w:val="000000"/>
          <w:sz w:val="28"/>
        </w:rPr>
        <w:t>
      сақтандыру (қайта сақтандыру) ұйымдарының, сақтандыру брокерлерінің, сақтандыру нарығындағы актуарийлердің қызметін жүзеге асыруға;</w:t>
      </w:r>
      <w:r>
        <w:br/>
      </w:r>
      <w:r>
        <w:rPr>
          <w:rFonts w:ascii="Times New Roman"/>
          <w:b w:val="false"/>
          <w:i w:val="false"/>
          <w:color w:val="000000"/>
          <w:sz w:val="28"/>
        </w:rPr>
        <w:t>
      Қазақстан Республикасының заңнамасына сәйкес лицензиялануға жататын бағалы қағаздар нарығында кәсіби қызметті жүзеге асыруға;</w:t>
      </w:r>
      <w:r>
        <w:br/>
      </w:r>
      <w:r>
        <w:rPr>
          <w:rFonts w:ascii="Times New Roman"/>
          <w:b w:val="false"/>
          <w:i w:val="false"/>
          <w:color w:val="000000"/>
          <w:sz w:val="28"/>
        </w:rPr>
        <w:t>
      мемлекет қатысатын кредиттік бюро қызметін қоспағанда, кредиттік бюро қызметін жүзеге асыруға лицензиялар береді, лицензияларды беруден бас тартады;</w:t>
      </w:r>
      <w:r>
        <w:br/>
      </w:r>
      <w:r>
        <w:rPr>
          <w:rFonts w:ascii="Times New Roman"/>
          <w:b w:val="false"/>
          <w:i w:val="false"/>
          <w:color w:val="000000"/>
          <w:sz w:val="28"/>
        </w:rPr>
        <w:t>
</w:t>
      </w:r>
      <w:r>
        <w:rPr>
          <w:rFonts w:ascii="Times New Roman"/>
          <w:b w:val="false"/>
          <w:i w:val="false"/>
          <w:color w:val="000000"/>
          <w:sz w:val="28"/>
        </w:rPr>
        <w:t>
      9) банктің, сақтандыру (қайта сақтандыру) ұйымының уақытша әкімшілігінің (уақытша әкімшісінің) қызметін бақылауды және қадағалауды жүзеге асырады, оның ішінде:</w:t>
      </w:r>
      <w:r>
        <w:br/>
      </w:r>
      <w:r>
        <w:rPr>
          <w:rFonts w:ascii="Times New Roman"/>
          <w:b w:val="false"/>
          <w:i w:val="false"/>
          <w:color w:val="000000"/>
          <w:sz w:val="28"/>
        </w:rPr>
        <w:t>
      филиалдар мен өкілдіктерді ескере отырып банктің, сақтандыру (қайта сақтандыру) ұйымының лицензиядан айырудан кейінгі және Қазақстан Ұлттық Банкі тарату комиссиясын тағайындағанға дейінгі кезеңге уақытша әкімшілігін (уақытша әкімшісін) тағайындайды;</w:t>
      </w:r>
      <w:r>
        <w:br/>
      </w:r>
      <w:r>
        <w:rPr>
          <w:rFonts w:ascii="Times New Roman"/>
          <w:b w:val="false"/>
          <w:i w:val="false"/>
          <w:color w:val="000000"/>
          <w:sz w:val="28"/>
        </w:rPr>
        <w:t>
      банктің, сақтандыру (қайта сақтандыру) ұйымының уақытша әкімшілігінің (уақытша әкімшісінің) орындалған жұмысы туралы есебін бекітеді;</w:t>
      </w:r>
      <w:r>
        <w:br/>
      </w:r>
      <w:r>
        <w:rPr>
          <w:rFonts w:ascii="Times New Roman"/>
          <w:b w:val="false"/>
          <w:i w:val="false"/>
          <w:color w:val="000000"/>
          <w:sz w:val="28"/>
        </w:rPr>
        <w:t>
      сақтандыру (қайта сақтандыру) ұйымын консервациялау немесе лицензиясынан айыру кезінде сақтандыру портфелін беру туралы уақытша әкімшіліктің шешімін келіседі;</w:t>
      </w:r>
      <w:r>
        <w:br/>
      </w:r>
      <w:r>
        <w:rPr>
          <w:rFonts w:ascii="Times New Roman"/>
          <w:b w:val="false"/>
          <w:i w:val="false"/>
          <w:color w:val="000000"/>
          <w:sz w:val="28"/>
        </w:rPr>
        <w:t>
      уақытша әкімшіліктердің (уақытша әкімшілердің) қызметіне тексерулер жүргізеді;</w:t>
      </w:r>
      <w:r>
        <w:br/>
      </w:r>
      <w:r>
        <w:rPr>
          <w:rFonts w:ascii="Times New Roman"/>
          <w:b w:val="false"/>
          <w:i w:val="false"/>
          <w:color w:val="000000"/>
          <w:sz w:val="28"/>
        </w:rPr>
        <w:t>
      банктің, сақтандыру (қайта сақтандыру) ұйымының уақытша әкімшіліктерінен (уақытша әкімшілерінен) өзінің бақылау және қадағалау функцияларын жүзеге асыру үшін қажетті ақпаратты алады, алынған ақпарат бойынша түсіндірулерді талап етеді;</w:t>
      </w:r>
      <w:r>
        <w:br/>
      </w:r>
      <w:r>
        <w:rPr>
          <w:rFonts w:ascii="Times New Roman"/>
          <w:b w:val="false"/>
          <w:i w:val="false"/>
          <w:color w:val="000000"/>
          <w:sz w:val="28"/>
        </w:rPr>
        <w:t>
</w:t>
      </w:r>
      <w:r>
        <w:rPr>
          <w:rFonts w:ascii="Times New Roman"/>
          <w:b w:val="false"/>
          <w:i w:val="false"/>
          <w:color w:val="000000"/>
          <w:sz w:val="28"/>
        </w:rPr>
        <w:t>
      10) банктердің, сақтандыру (қайта сақтандыру) ұйымдарының тарату комиссияларының қызметін бақылауды және қадағалауды жүзеге асырады, оның ішінде:</w:t>
      </w:r>
      <w:r>
        <w:br/>
      </w:r>
      <w:r>
        <w:rPr>
          <w:rFonts w:ascii="Times New Roman"/>
          <w:b w:val="false"/>
          <w:i w:val="false"/>
          <w:color w:val="000000"/>
          <w:sz w:val="28"/>
        </w:rPr>
        <w:t>
      мәжбүрлеп таратылатын банктің, сақтандыру (қайта сақтандыру) ұйымының филиалдары мен өкілдіктерін ескере отырып тарату комиссияларын құрады;</w:t>
      </w:r>
      <w:r>
        <w:br/>
      </w:r>
      <w:r>
        <w:rPr>
          <w:rFonts w:ascii="Times New Roman"/>
          <w:b w:val="false"/>
          <w:i w:val="false"/>
          <w:color w:val="000000"/>
          <w:sz w:val="28"/>
        </w:rPr>
        <w:t>
      мәжбүрлеп таратылатын банктің, сақтандыру (қайта сақтандыру) ұйымының аралық тарату балансын және кредиторлары талаптарының тізілімін бекітеді;</w:t>
      </w:r>
      <w:r>
        <w:br/>
      </w:r>
      <w:r>
        <w:rPr>
          <w:rFonts w:ascii="Times New Roman"/>
          <w:b w:val="false"/>
          <w:i w:val="false"/>
          <w:color w:val="000000"/>
          <w:sz w:val="28"/>
        </w:rPr>
        <w:t>
      таратылатын банктердің, сақтандыру (қайта сақтандыру) ұйымдарының кредиторлары комитетінің құрамын бекітеді;</w:t>
      </w:r>
      <w:r>
        <w:br/>
      </w:r>
      <w:r>
        <w:rPr>
          <w:rFonts w:ascii="Times New Roman"/>
          <w:b w:val="false"/>
          <w:i w:val="false"/>
          <w:color w:val="000000"/>
          <w:sz w:val="28"/>
        </w:rPr>
        <w:t>
      мәжбүрлеп таратылатын банктің, сақтандыру (қайта сақтандыру) ұйымының тарату туралы есебін және тарату балансын келіседі;</w:t>
      </w:r>
      <w:r>
        <w:br/>
      </w:r>
      <w:r>
        <w:rPr>
          <w:rFonts w:ascii="Times New Roman"/>
          <w:b w:val="false"/>
          <w:i w:val="false"/>
          <w:color w:val="000000"/>
          <w:sz w:val="28"/>
        </w:rPr>
        <w:t>
      тарату шығыстарының сметасын қалыптастырудың және бекітудің ерекшеліктері мен тәртібін белгілейді;</w:t>
      </w:r>
      <w:r>
        <w:br/>
      </w:r>
      <w:r>
        <w:rPr>
          <w:rFonts w:ascii="Times New Roman"/>
          <w:b w:val="false"/>
          <w:i w:val="false"/>
          <w:color w:val="000000"/>
          <w:sz w:val="28"/>
        </w:rPr>
        <w:t>
      Қазақстан Республикасының заңдарында белгіленген тәртіппен тарату комиссияларының қызметіне тексерулер жүргізеді;</w:t>
      </w:r>
      <w:r>
        <w:br/>
      </w:r>
      <w:r>
        <w:rPr>
          <w:rFonts w:ascii="Times New Roman"/>
          <w:b w:val="false"/>
          <w:i w:val="false"/>
          <w:color w:val="000000"/>
          <w:sz w:val="28"/>
        </w:rPr>
        <w:t>
      банктердің, сақтандыру (қайта сақтандыру) ұйымдарының тарату комиссияларынан өзінің бақылау және қадағалау функцияларын жүзеге асыруға қажетті ақпаратты алады, алынған ақпарат бойынша түсіндірулерді талап етеді;</w:t>
      </w:r>
      <w:r>
        <w:br/>
      </w:r>
      <w:r>
        <w:rPr>
          <w:rFonts w:ascii="Times New Roman"/>
          <w:b w:val="false"/>
          <w:i w:val="false"/>
          <w:color w:val="000000"/>
          <w:sz w:val="28"/>
        </w:rPr>
        <w:t>
      тарату комиссияларының қызметінде Қазақстан Республикасы заңнамасының талаптарын бұзу анықталған кезде тарату комиссияларының орындауы үшін міндетті, бұзушылықтарды жою туралы жазбаша ұйғарымдар шығарады, ұйғарымның орындалу мерзімін белгілейді;</w:t>
      </w:r>
      <w:r>
        <w:br/>
      </w:r>
      <w:r>
        <w:rPr>
          <w:rFonts w:ascii="Times New Roman"/>
          <w:b w:val="false"/>
          <w:i w:val="false"/>
          <w:color w:val="000000"/>
          <w:sz w:val="28"/>
        </w:rPr>
        <w:t>
      банктердің, сақтандыру (қайта сақтандыру) ұйымдарының тарату комиссияларының төрағалары және бөлімшелерінің басшылары жасаған әкімшілік құқық бұзушылықтар туралы істерді қарайды және оларға Қазақстан Республикасының заңнамалық актілеріне сәйкес әкімшілік жаза қолданады;</w:t>
      </w:r>
      <w:r>
        <w:br/>
      </w:r>
      <w:r>
        <w:rPr>
          <w:rFonts w:ascii="Times New Roman"/>
          <w:b w:val="false"/>
          <w:i w:val="false"/>
          <w:color w:val="000000"/>
          <w:sz w:val="28"/>
        </w:rPr>
        <w:t>
</w:t>
      </w:r>
      <w:r>
        <w:rPr>
          <w:rFonts w:ascii="Times New Roman"/>
          <w:b w:val="false"/>
          <w:i w:val="false"/>
          <w:color w:val="000000"/>
          <w:sz w:val="28"/>
        </w:rPr>
        <w:t>
      11) банктер және олардың үлестес тұлғалары, банктердің ірі қатысушыларының үлестес тұлғалары, банк операцияларының жекелеген түрлерін жүзеге асыратын ұйымдар, оның ішінде ипотекалық ұйымдар, кредиттік бюролар оның құзыретіне кіретін мәселелер бойынша Қазақстан Республикасының заңнамалық және өзге де нормативтік құқықтық актілерінің талаптарын бұзған жағдайда, оларға шектеулі ықпал ету шараларын, санкцияларды, мәжбүрлеу шараларын, сондай-ақ Қазақстан Республикасының заңнамалық актілерінде көзделген өзге де шараларды қолданады;</w:t>
      </w:r>
      <w:r>
        <w:br/>
      </w:r>
      <w:r>
        <w:rPr>
          <w:rFonts w:ascii="Times New Roman"/>
          <w:b w:val="false"/>
          <w:i w:val="false"/>
          <w:color w:val="000000"/>
          <w:sz w:val="28"/>
        </w:rPr>
        <w:t>
</w:t>
      </w:r>
      <w:r>
        <w:rPr>
          <w:rFonts w:ascii="Times New Roman"/>
          <w:b w:val="false"/>
          <w:i w:val="false"/>
          <w:color w:val="000000"/>
          <w:sz w:val="28"/>
        </w:rPr>
        <w:t>
      12) банктердің және банк холдингтерінің, сақтандыру (қайта сақтандыру) ұйымдарының, сақтандыру холдингтерінің, сақтандыру брокерлерінің басшы қызметкерлерін, сақтандыру төлемдеріне кепілдік беру қорының, бірыңғай жинақтаушы зейнетақы қорының, ерікті жинақтаушы зейнетақы қорларының, орталық депозитарийдің, бірыңғай тіркеушінің және лицензиаттардың (өтініш берушілердің) басшы қызметкерлерін тағайындауға (сайлауға) келісім береді, келісімді кері қайтарып алады, келісім беруден бас тартады;</w:t>
      </w:r>
      <w:r>
        <w:br/>
      </w:r>
      <w:r>
        <w:rPr>
          <w:rFonts w:ascii="Times New Roman"/>
          <w:b w:val="false"/>
          <w:i w:val="false"/>
          <w:color w:val="000000"/>
          <w:sz w:val="28"/>
        </w:rPr>
        <w:t>
</w:t>
      </w:r>
      <w:r>
        <w:rPr>
          <w:rFonts w:ascii="Times New Roman"/>
          <w:b w:val="false"/>
          <w:i w:val="false"/>
          <w:color w:val="000000"/>
          <w:sz w:val="28"/>
        </w:rPr>
        <w:t>
      13) банктің/банк конгломератының қаржылық жай-күйінің нашарлауына әсер ететін факторларды анықтау үшін банктердің/банк конгломератының қызметін талдауды жүзеге асырады, қажет болған жағдайда Қазақстан Республикасының заңнамалық актілерінде көзделген ерте ден қою шараларын қолданады;</w:t>
      </w:r>
      <w:r>
        <w:br/>
      </w:r>
      <w:r>
        <w:rPr>
          <w:rFonts w:ascii="Times New Roman"/>
          <w:b w:val="false"/>
          <w:i w:val="false"/>
          <w:color w:val="000000"/>
          <w:sz w:val="28"/>
        </w:rPr>
        <w:t>
</w:t>
      </w:r>
      <w:r>
        <w:rPr>
          <w:rFonts w:ascii="Times New Roman"/>
          <w:b w:val="false"/>
          <w:i w:val="false"/>
          <w:color w:val="000000"/>
          <w:sz w:val="28"/>
        </w:rPr>
        <w:t>
      14) Қазақстан Ұлттық Банкінің ресми интернет-ресурсында:</w:t>
      </w:r>
      <w:r>
        <w:br/>
      </w:r>
      <w:r>
        <w:rPr>
          <w:rFonts w:ascii="Times New Roman"/>
          <w:b w:val="false"/>
          <w:i w:val="false"/>
          <w:color w:val="000000"/>
          <w:sz w:val="28"/>
        </w:rPr>
        <w:t>
      банктер, банк операцияларының жекелеген түрлерін жүзеге асыратын ұйымдар туралы өзінде бар мәліметтерді (коммерциялық, банктік, қызметтік және заңмен қорғалатын өзге де құпияны құрайтын мәліметтерді қоспағанда) пайдалана отырып банктер, банк операцияларының жекелеген түрлерін жүзеге асыратын ұйымдар қызметінің мәселелері бойынша ақпаратты, сондай-ақ банктерге, банк операцияларының жекелеген түрлерін жүзеге асыратын ұйымдарға қолданған шаралары туралы ақпаратты;</w:t>
      </w:r>
      <w:r>
        <w:br/>
      </w:r>
      <w:r>
        <w:rPr>
          <w:rFonts w:ascii="Times New Roman"/>
          <w:b w:val="false"/>
          <w:i w:val="false"/>
          <w:color w:val="000000"/>
          <w:sz w:val="28"/>
        </w:rPr>
        <w:t>
      сақтандыру (қайта сақтандыру) ұйымдары және сақтандыру брокерлері туралы өзінде бар мәліметтерді (коммерциялық, банктік, қызметтік және заңмен қорғалатын өзге де құпияны құрайтын мәліметтерді қоспағанда) пайдалана отырып сақтандыру (қайта сақтандыру) ұйымдары және сақтандыру брокерлері қызметінің мәселелері бойынша ақпаратты, сондай-ақ сақтандыру (қайта сақтандыру) ұйымдарына және сақтандыру брокерлеріне қолданған шаралары туралы ақпаратты;</w:t>
      </w:r>
      <w:r>
        <w:br/>
      </w:r>
      <w:r>
        <w:rPr>
          <w:rFonts w:ascii="Times New Roman"/>
          <w:b w:val="false"/>
          <w:i w:val="false"/>
          <w:color w:val="000000"/>
          <w:sz w:val="28"/>
        </w:rPr>
        <w:t>
      бағалы қағаздар нарығының субъектілері туралы өзінде бар мәліметтерді (коммерциялық, банктік, қызметтік және заңмен қорғалатын өзге де құпияны құрайтын мәліметтерді қоспағанда) пайдалана отырып бағалы қағаздар нарығы қызметінің мәселелері бойынша ақпаратты, сондай-ақ бағалы қағаздар нарығының субъектілеріне қолданған шаралары туралы ақпаратты;</w:t>
      </w:r>
      <w:r>
        <w:br/>
      </w:r>
      <w:r>
        <w:rPr>
          <w:rFonts w:ascii="Times New Roman"/>
          <w:b w:val="false"/>
          <w:i w:val="false"/>
          <w:color w:val="000000"/>
          <w:sz w:val="28"/>
        </w:rPr>
        <w:t>
      бірыңғай жинақтаушы зейнетақы қоры, ерікті жинақтаушы зейнетақы қорлары туралы өзінде бар мәліметтерді (коммерциялық, банктік, қызметтік және заңмен қорғалатын өзге де құпияны құрайтын мәліметтерді қоспағанда) пайдалана отырып бірыңғай жинақтаушы зейнетақы қоры, ерікті жинақтаушы зейнетақы қорлары қызметінің мәселелері бойынша ақпаратты, сондай-ақ бірыңғай жинақтаушы зейнетақы қорына, ерікті жинақтаушы зейнетақы қорларына қолданған шаралары туралы ақпаратты жариялайды;</w:t>
      </w:r>
      <w:r>
        <w:br/>
      </w:r>
      <w:r>
        <w:rPr>
          <w:rFonts w:ascii="Times New Roman"/>
          <w:b w:val="false"/>
          <w:i w:val="false"/>
          <w:color w:val="000000"/>
          <w:sz w:val="28"/>
        </w:rPr>
        <w:t>
</w:t>
      </w:r>
      <w:r>
        <w:rPr>
          <w:rFonts w:ascii="Times New Roman"/>
          <w:b w:val="false"/>
          <w:i w:val="false"/>
          <w:color w:val="000000"/>
          <w:sz w:val="28"/>
        </w:rPr>
        <w:t>
      15) өз құзыреті шеңберінде жеке және заңды тұлғалардың өтініштерін қарайды;</w:t>
      </w:r>
      <w:r>
        <w:br/>
      </w:r>
      <w:r>
        <w:rPr>
          <w:rFonts w:ascii="Times New Roman"/>
          <w:b w:val="false"/>
          <w:i w:val="false"/>
          <w:color w:val="000000"/>
          <w:sz w:val="28"/>
        </w:rPr>
        <w:t>
</w:t>
      </w:r>
      <w:r>
        <w:rPr>
          <w:rFonts w:ascii="Times New Roman"/>
          <w:b w:val="false"/>
          <w:i w:val="false"/>
          <w:color w:val="000000"/>
          <w:sz w:val="28"/>
        </w:rPr>
        <w:t>
      16) сақтандыру (қайта сақтандыру) ұйымының акцияларымен мәміле жасауға келісім береді, келісім беруден бас тартады;</w:t>
      </w:r>
      <w:r>
        <w:br/>
      </w:r>
      <w:r>
        <w:rPr>
          <w:rFonts w:ascii="Times New Roman"/>
          <w:b w:val="false"/>
          <w:i w:val="false"/>
          <w:color w:val="000000"/>
          <w:sz w:val="28"/>
        </w:rPr>
        <w:t>
</w:t>
      </w:r>
      <w:r>
        <w:rPr>
          <w:rFonts w:ascii="Times New Roman"/>
          <w:b w:val="false"/>
          <w:i w:val="false"/>
          <w:color w:val="000000"/>
          <w:sz w:val="28"/>
        </w:rPr>
        <w:t>
      17) сақтандыру (қайта сақтандыру) ұйымдарының қауымдастықтарынан, одақтарынан және бірлестіктерінен, мемлекеттік органдардан сақтандыру нарығының жай-күйіне экономикалық талдау дайындау үшін қажетті ақпарат алады;</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заңнамалық актілерінде көзделген жағдайларда сақтандыру (қайта сақтандыру) ұйымына, сақтандыру брокеріне, сақтандыру (қайта сақтандыру) ұйымының ірі қатысушыларына, актуарийге, дерекқорды қалыптастыру және жүргізу жөніндегі ұйымға, «Сақтандыру төлемдеріне кепілдік беру қоры» акционерлік қоғамына шектеулі ықпал ету шараларын, санкцияларды және Қазақстан Республикасының заңнамасында көзделген өзге де шараларды қолданады;</w:t>
      </w:r>
      <w:r>
        <w:br/>
      </w:r>
      <w:r>
        <w:rPr>
          <w:rFonts w:ascii="Times New Roman"/>
          <w:b w:val="false"/>
          <w:i w:val="false"/>
          <w:color w:val="000000"/>
          <w:sz w:val="28"/>
        </w:rPr>
        <w:t>
</w:t>
      </w:r>
      <w:r>
        <w:rPr>
          <w:rFonts w:ascii="Times New Roman"/>
          <w:b w:val="false"/>
          <w:i w:val="false"/>
          <w:color w:val="000000"/>
          <w:sz w:val="28"/>
        </w:rPr>
        <w:t>
      19) Қазақстан Республикасының заңнамасында көзделген жағдайларда:</w:t>
      </w:r>
      <w:r>
        <w:br/>
      </w:r>
      <w:r>
        <w:rPr>
          <w:rFonts w:ascii="Times New Roman"/>
          <w:b w:val="false"/>
          <w:i w:val="false"/>
          <w:color w:val="000000"/>
          <w:sz w:val="28"/>
        </w:rPr>
        <w:t>
      ірі қатысушының немесе сақтандыру холдингінің белгілері бар тұлғаларға, сақтандыру (қайта сақтандыру) ұйымының ірі қатысушыларына, сақтандыру холдингіне, сондай-ақ сақтандыру тобының құрамына кіретін заңды тұлғаларға;</w:t>
      </w:r>
      <w:r>
        <w:br/>
      </w:r>
      <w:r>
        <w:rPr>
          <w:rFonts w:ascii="Times New Roman"/>
          <w:b w:val="false"/>
          <w:i w:val="false"/>
          <w:color w:val="000000"/>
          <w:sz w:val="28"/>
        </w:rPr>
        <w:t>
      ірі қатысушының белгілері бар тұлғаларға, сондай-ақ инвестициялық портфельді басқарушының ірі қатысушыларына мәжбүрлеу шараларын қолданады;</w:t>
      </w:r>
      <w:r>
        <w:br/>
      </w:r>
      <w:r>
        <w:rPr>
          <w:rFonts w:ascii="Times New Roman"/>
          <w:b w:val="false"/>
          <w:i w:val="false"/>
          <w:color w:val="000000"/>
          <w:sz w:val="28"/>
        </w:rPr>
        <w:t>
</w:t>
      </w:r>
      <w:r>
        <w:rPr>
          <w:rFonts w:ascii="Times New Roman"/>
          <w:b w:val="false"/>
          <w:i w:val="false"/>
          <w:color w:val="000000"/>
          <w:sz w:val="28"/>
        </w:rPr>
        <w:t>
      20) өзінің бақылау және қадағалау функцияларын қамтамасыз ету үшін:</w:t>
      </w:r>
      <w:r>
        <w:br/>
      </w:r>
      <w:r>
        <w:rPr>
          <w:rFonts w:ascii="Times New Roman"/>
          <w:b w:val="false"/>
          <w:i w:val="false"/>
          <w:color w:val="000000"/>
          <w:sz w:val="28"/>
        </w:rPr>
        <w:t>
      банктерден, сондай-ақ олардың үлестес тұлғаларынан, банк операцияларының жекелеген түрлерін жүзеге асыратын ұйымдардан, оның ішінде ипотекалық ұйымдардан, кредиттік бюролардан;</w:t>
      </w:r>
      <w:r>
        <w:br/>
      </w:r>
      <w:r>
        <w:rPr>
          <w:rFonts w:ascii="Times New Roman"/>
          <w:b w:val="false"/>
          <w:i w:val="false"/>
          <w:color w:val="000000"/>
          <w:sz w:val="28"/>
        </w:rPr>
        <w:t>
      сақтандыру (қайта сақтандыру) ұйымдарынан, олардың үлестес тұлғаларынан, сақтандыру брокерінен, сақтандыру (қайта сақтандыру) ұйымының заңды тұлға болып табылатын ірі қатысушысынан, сондай-ақ сақтандыру холдингінен;</w:t>
      </w:r>
      <w:r>
        <w:br/>
      </w:r>
      <w:r>
        <w:rPr>
          <w:rFonts w:ascii="Times New Roman"/>
          <w:b w:val="false"/>
          <w:i w:val="false"/>
          <w:color w:val="000000"/>
          <w:sz w:val="28"/>
        </w:rPr>
        <w:t>
      бағалы қағаздар нарығының кәсіби қатысушыларынан және бағалы қағаздар нарығында лицензияланатын қызметтің түрлерін жүзеге асыратын басқа да ұйымдардан, сондай-ақ олардың үлестес тұлғаларынан;</w:t>
      </w:r>
      <w:r>
        <w:br/>
      </w:r>
      <w:r>
        <w:rPr>
          <w:rFonts w:ascii="Times New Roman"/>
          <w:b w:val="false"/>
          <w:i w:val="false"/>
          <w:color w:val="000000"/>
          <w:sz w:val="28"/>
        </w:rPr>
        <w:t>
      ерікті жинақтаушы зейнетақы қорларынан, сондай-ақ олардың үлестес тұлғаларынан;</w:t>
      </w:r>
      <w:r>
        <w:br/>
      </w:r>
      <w:r>
        <w:rPr>
          <w:rFonts w:ascii="Times New Roman"/>
          <w:b w:val="false"/>
          <w:i w:val="false"/>
          <w:color w:val="000000"/>
          <w:sz w:val="28"/>
        </w:rPr>
        <w:t>
      бірыңғай жинақтаушы зейнетақы қорынан;</w:t>
      </w:r>
      <w:r>
        <w:br/>
      </w:r>
      <w:r>
        <w:rPr>
          <w:rFonts w:ascii="Times New Roman"/>
          <w:b w:val="false"/>
          <w:i w:val="false"/>
          <w:color w:val="000000"/>
          <w:sz w:val="28"/>
        </w:rPr>
        <w:t>
      банк холдингтерінен және сақтандыру топтарынан, сондай-ақ олардың үлестес тұлғаларынан;</w:t>
      </w:r>
      <w:r>
        <w:br/>
      </w:r>
      <w:r>
        <w:rPr>
          <w:rFonts w:ascii="Times New Roman"/>
          <w:b w:val="false"/>
          <w:i w:val="false"/>
          <w:color w:val="000000"/>
          <w:sz w:val="28"/>
        </w:rPr>
        <w:t>
      микроқаржы ұйымдарынан қажетті ақпарат алады;</w:t>
      </w:r>
      <w:r>
        <w:br/>
      </w:r>
      <w:r>
        <w:rPr>
          <w:rFonts w:ascii="Times New Roman"/>
          <w:b w:val="false"/>
          <w:i w:val="false"/>
          <w:color w:val="000000"/>
          <w:sz w:val="28"/>
        </w:rPr>
        <w:t>
</w:t>
      </w:r>
      <w:r>
        <w:rPr>
          <w:rFonts w:ascii="Times New Roman"/>
          <w:b w:val="false"/>
          <w:i w:val="false"/>
          <w:color w:val="000000"/>
          <w:sz w:val="28"/>
        </w:rPr>
        <w:t>
      21) Қазақстан Республикасының заңнамасында белгіленген өкілеттіктер шегінде «Қазақстанның Даму Банкі» акционерлік қоғамының, банктерді, банк конгломераттарын пруденциялық реттеу және резервтік талаптар, басшы қызметкерлерді келісу, активтерді, шартты міндеттемелерді сыныптау және оларға қарсы провизиялар (резервтер) құру мәселелері бойынша нормативтік құқықтық актілерді, тәуекелдерді басқару және ішкі бақылау жүйесін қалыптастыру тәртібіне қойылатын талаптарды қоспағанда, қаржы ұйымдарының қызметін реттейтін Қазақстан Республикасының заңнамасын орындауын бақылауды жүзеге асырады;</w:t>
      </w:r>
      <w:r>
        <w:br/>
      </w:r>
      <w:r>
        <w:rPr>
          <w:rFonts w:ascii="Times New Roman"/>
          <w:b w:val="false"/>
          <w:i w:val="false"/>
          <w:color w:val="000000"/>
          <w:sz w:val="28"/>
        </w:rPr>
        <w:t>
</w:t>
      </w:r>
      <w:r>
        <w:rPr>
          <w:rFonts w:ascii="Times New Roman"/>
          <w:b w:val="false"/>
          <w:i w:val="false"/>
          <w:color w:val="000000"/>
          <w:sz w:val="28"/>
        </w:rPr>
        <w:t>
      22) банк, сақтандыру (қайта сақтандыру) ұйымы, инвестициялық портфельдің басқарушысы акционерлерінің жалпы жиналысына қатысу үшін өз өкілін жібереді;</w:t>
      </w:r>
      <w:r>
        <w:br/>
      </w:r>
      <w:r>
        <w:rPr>
          <w:rFonts w:ascii="Times New Roman"/>
          <w:b w:val="false"/>
          <w:i w:val="false"/>
          <w:color w:val="000000"/>
          <w:sz w:val="28"/>
        </w:rPr>
        <w:t>
</w:t>
      </w:r>
      <w:r>
        <w:rPr>
          <w:rFonts w:ascii="Times New Roman"/>
          <w:b w:val="false"/>
          <w:i w:val="false"/>
          <w:color w:val="000000"/>
          <w:sz w:val="28"/>
        </w:rPr>
        <w:t>
      23) банктердің, банк операцияларының жекелеген түрлерін жүзеге асыратын ұйымдардың, оның ішінде ипотекалық ұйымдардың, кредиттік бюроның және олардың филиалдарының қызметін тексереді, оның ішінде мемлекеттік органдарды және өзге де ұйымдарды тарта отырып тексереді;</w:t>
      </w:r>
      <w:r>
        <w:br/>
      </w:r>
      <w:r>
        <w:rPr>
          <w:rFonts w:ascii="Times New Roman"/>
          <w:b w:val="false"/>
          <w:i w:val="false"/>
          <w:color w:val="000000"/>
          <w:sz w:val="28"/>
        </w:rPr>
        <w:t>
</w:t>
      </w:r>
      <w:r>
        <w:rPr>
          <w:rFonts w:ascii="Times New Roman"/>
          <w:b w:val="false"/>
          <w:i w:val="false"/>
          <w:color w:val="000000"/>
          <w:sz w:val="28"/>
        </w:rPr>
        <w:t>
      24) банктердің үлестес тұлғаларының, банктердің қызметіне олардың ықпал ету дәрежесін және сипатын айқындау мақсатында Қазақстан Республикасының нормативтік құқықтық актілеріне сәйкес олардың қызметін тексереді, оның ішінде мемлекеттік органдарды және өзге де ұйымдарды тарта отырып тексереді;</w:t>
      </w:r>
      <w:r>
        <w:br/>
      </w:r>
      <w:r>
        <w:rPr>
          <w:rFonts w:ascii="Times New Roman"/>
          <w:b w:val="false"/>
          <w:i w:val="false"/>
          <w:color w:val="000000"/>
          <w:sz w:val="28"/>
        </w:rPr>
        <w:t>
</w:t>
      </w:r>
      <w:r>
        <w:rPr>
          <w:rFonts w:ascii="Times New Roman"/>
          <w:b w:val="false"/>
          <w:i w:val="false"/>
          <w:color w:val="000000"/>
          <w:sz w:val="28"/>
        </w:rPr>
        <w:t>
      25) қаржы секторына бақылау мен қадағалауды жүзеге асыру мақсатында қолданылатын шараларды үйлестіру мәселелері бойынша, сондай-ақ өзара мүддені білдіретін өзге де мәселелер бойынша орталық банктермен және қаржы ұйымдары мен қаржы нарығын реттеуді және қадағалауды жүзеге асыратын шетелдік органдармен өзара әрекет етеді және ынтымақтастық жасайды;</w:t>
      </w:r>
      <w:r>
        <w:br/>
      </w:r>
      <w:r>
        <w:rPr>
          <w:rFonts w:ascii="Times New Roman"/>
          <w:b w:val="false"/>
          <w:i w:val="false"/>
          <w:color w:val="000000"/>
          <w:sz w:val="28"/>
        </w:rPr>
        <w:t>
</w:t>
      </w:r>
      <w:r>
        <w:rPr>
          <w:rFonts w:ascii="Times New Roman"/>
          <w:b w:val="false"/>
          <w:i w:val="false"/>
          <w:color w:val="000000"/>
          <w:sz w:val="28"/>
        </w:rPr>
        <w:t>
      26) сақтандыру (қайта сақтандыру) ұйымы жасайтын бірлескен қызмет туралы шарттарды тіркейді, сақтандыру (қайта сақтандыру) ұйымының өзінің мүлкін кепілге қою шарттарының, кепілдіктерінің (кепілдемелерінің) және баланста көрсетілмейтін өзге де міндеттемелерінің тізілімдерін жүргізеді;</w:t>
      </w:r>
      <w:r>
        <w:br/>
      </w:r>
      <w:r>
        <w:rPr>
          <w:rFonts w:ascii="Times New Roman"/>
          <w:b w:val="false"/>
          <w:i w:val="false"/>
          <w:color w:val="000000"/>
          <w:sz w:val="28"/>
        </w:rPr>
        <w:t>
</w:t>
      </w:r>
      <w:r>
        <w:rPr>
          <w:rFonts w:ascii="Times New Roman"/>
          <w:b w:val="false"/>
          <w:i w:val="false"/>
          <w:color w:val="000000"/>
          <w:sz w:val="28"/>
        </w:rPr>
        <w:t>
      27) банктердің, сақтандыру (қайта сақтандыру) ұйымдарының құрылтай құжаттарын келісуді жүргізеді;</w:t>
      </w:r>
      <w:r>
        <w:br/>
      </w:r>
      <w:r>
        <w:rPr>
          <w:rFonts w:ascii="Times New Roman"/>
          <w:b w:val="false"/>
          <w:i w:val="false"/>
          <w:color w:val="000000"/>
          <w:sz w:val="28"/>
        </w:rPr>
        <w:t>
</w:t>
      </w:r>
      <w:r>
        <w:rPr>
          <w:rFonts w:ascii="Times New Roman"/>
          <w:b w:val="false"/>
          <w:i w:val="false"/>
          <w:color w:val="000000"/>
          <w:sz w:val="28"/>
        </w:rPr>
        <w:t>
      28) мыналарды:</w:t>
      </w:r>
      <w:r>
        <w:br/>
      </w:r>
      <w:r>
        <w:rPr>
          <w:rFonts w:ascii="Times New Roman"/>
          <w:b w:val="false"/>
          <w:i w:val="false"/>
          <w:color w:val="000000"/>
          <w:sz w:val="28"/>
        </w:rPr>
        <w:t>
      банктің басшы қызметкерінің (қызметкерлерінің) іс-қимылдарын Қазақстан Республикасы заңнамасының талаптарына сәйкес келмейді деп тану үшін жеткілікті деректердің негізінде, Банктер және банк қызметі туралы заңның </w:t>
      </w:r>
      <w:r>
        <w:rPr>
          <w:rFonts w:ascii="Times New Roman"/>
          <w:b w:val="false"/>
          <w:i w:val="false"/>
          <w:color w:val="000000"/>
          <w:sz w:val="28"/>
        </w:rPr>
        <w:t>20-бабында</w:t>
      </w:r>
      <w:r>
        <w:rPr>
          <w:rFonts w:ascii="Times New Roman"/>
          <w:b w:val="false"/>
          <w:i w:val="false"/>
          <w:color w:val="000000"/>
          <w:sz w:val="28"/>
        </w:rPr>
        <w:t>;</w:t>
      </w:r>
      <w:r>
        <w:br/>
      </w:r>
      <w:r>
        <w:rPr>
          <w:rFonts w:ascii="Times New Roman"/>
          <w:b w:val="false"/>
          <w:i w:val="false"/>
          <w:color w:val="000000"/>
          <w:sz w:val="28"/>
        </w:rPr>
        <w:t>
      сақтандыру (қайта сақтандыру) ұйымының, сақтандыру брокерінің, сақтандыру холдингінің және сақтандыру төлемдеріне кепілдік беру қорының басшы қызметкерінің, сондай-ақ дерекқорды қалыптастыру және жүргізу жөніндегі ұйымның лауазымды адамының іс-қимылдарын Қазақстан Республикасы заңнамасының талаптарына сәйкес келмейді деп тану үшін жеткілікті деректердің негізінде, «Сақтандыру қызметі туралы» 2000 жылғы 18 желтоқсандағы Қазақстан Республикасы Заңының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53-3-баптарында</w:t>
      </w:r>
      <w:r>
        <w:rPr>
          <w:rFonts w:ascii="Times New Roman"/>
          <w:b w:val="false"/>
          <w:i w:val="false"/>
          <w:color w:val="000000"/>
          <w:sz w:val="28"/>
        </w:rPr>
        <w:t xml:space="preserve"> және «Сақтандыру төлемдеріне кепілдік беру қоры туралы» 2003 жылғы 3 маусымдағы Қазақстан Республикасы Заңының </w:t>
      </w:r>
      <w:r>
        <w:rPr>
          <w:rFonts w:ascii="Times New Roman"/>
          <w:b w:val="false"/>
          <w:i w:val="false"/>
          <w:color w:val="000000"/>
          <w:sz w:val="28"/>
        </w:rPr>
        <w:t>3-2-бабында</w:t>
      </w:r>
      <w:r>
        <w:rPr>
          <w:rFonts w:ascii="Times New Roman"/>
          <w:b w:val="false"/>
          <w:i w:val="false"/>
          <w:color w:val="000000"/>
          <w:sz w:val="28"/>
        </w:rPr>
        <w:t>;</w:t>
      </w:r>
      <w:r>
        <w:br/>
      </w:r>
      <w:r>
        <w:rPr>
          <w:rFonts w:ascii="Times New Roman"/>
          <w:b w:val="false"/>
          <w:i w:val="false"/>
          <w:color w:val="000000"/>
          <w:sz w:val="28"/>
        </w:rPr>
        <w:t>
      бірыңғай жинақтаушы зейнетақы қорының, ерікті жинақтаушы зейнетақы қорының басшы қызметкерінің (қызметкерлерінің) іс-қимылдарын Қазақстан Республикасы заңнамасының талаптарына сәйкес келмейді деп тану үшін жеткілікті деректердің негізінде, Зейнетақымен қамсыздандыру туралы заңның </w:t>
      </w:r>
      <w:r>
        <w:rPr>
          <w:rFonts w:ascii="Times New Roman"/>
          <w:b w:val="false"/>
          <w:i w:val="false"/>
          <w:color w:val="000000"/>
          <w:sz w:val="28"/>
        </w:rPr>
        <w:t>55-бабында</w:t>
      </w:r>
      <w:r>
        <w:rPr>
          <w:rFonts w:ascii="Times New Roman"/>
          <w:b w:val="false"/>
          <w:i w:val="false"/>
          <w:color w:val="000000"/>
          <w:sz w:val="28"/>
        </w:rPr>
        <w:t>;</w:t>
      </w:r>
      <w:r>
        <w:br/>
      </w:r>
      <w:r>
        <w:rPr>
          <w:rFonts w:ascii="Times New Roman"/>
          <w:b w:val="false"/>
          <w:i w:val="false"/>
          <w:color w:val="000000"/>
          <w:sz w:val="28"/>
        </w:rPr>
        <w:t>
      өтініш берушінің (лицензиаттың), орталық депозитарийдің, бірыңғай тіркеушінің басшы қызметкерінің (қызметкерлерінің) іс-қимылдарын Қазақстан Республикасы заңнамасының талаптарына сәйкес келмейді деп тану үшін жеткілікті деректердің негізінде, Бағалы қағаздар рыногы туралы заңның </w:t>
      </w:r>
      <w:r>
        <w:rPr>
          <w:rFonts w:ascii="Times New Roman"/>
          <w:b w:val="false"/>
          <w:i w:val="false"/>
          <w:color w:val="000000"/>
          <w:sz w:val="28"/>
        </w:rPr>
        <w:t>54-бабында</w:t>
      </w:r>
      <w:r>
        <w:rPr>
          <w:rFonts w:ascii="Times New Roman"/>
          <w:b w:val="false"/>
          <w:i w:val="false"/>
          <w:color w:val="000000"/>
          <w:sz w:val="28"/>
        </w:rPr>
        <w:t xml:space="preserve"> көрсетілген адамдарды қызметтік міндеттерін орындаудан шеттету туралы шешім қабылдайды;</w:t>
      </w:r>
      <w:r>
        <w:br/>
      </w:r>
      <w:r>
        <w:rPr>
          <w:rFonts w:ascii="Times New Roman"/>
          <w:b w:val="false"/>
          <w:i w:val="false"/>
          <w:color w:val="000000"/>
          <w:sz w:val="28"/>
        </w:rPr>
        <w:t>
</w:t>
      </w:r>
      <w:r>
        <w:rPr>
          <w:rFonts w:ascii="Times New Roman"/>
          <w:b w:val="false"/>
          <w:i w:val="false"/>
          <w:color w:val="000000"/>
          <w:sz w:val="28"/>
        </w:rPr>
        <w:t>
      29) мыналарға:</w:t>
      </w:r>
      <w:r>
        <w:br/>
      </w:r>
      <w:r>
        <w:rPr>
          <w:rFonts w:ascii="Times New Roman"/>
          <w:b w:val="false"/>
          <w:i w:val="false"/>
          <w:color w:val="000000"/>
          <w:sz w:val="28"/>
        </w:rPr>
        <w:t>
      сақтандыру қызметінің субъектілеріне, сақтандыру брокерлеріне, сақтандыру қызметінің субъектілері мен сақтандыру брокерлерінің оқшауланған бөлімшелеріне;</w:t>
      </w:r>
      <w:r>
        <w:br/>
      </w:r>
      <w:r>
        <w:rPr>
          <w:rFonts w:ascii="Times New Roman"/>
          <w:b w:val="false"/>
          <w:i w:val="false"/>
          <w:color w:val="000000"/>
          <w:sz w:val="28"/>
        </w:rPr>
        <w:t>
      бірыңғай жинақтаушы зейнетақы қорына және ерікті жинақтаушы зейнетақы қорларына;</w:t>
      </w:r>
      <w:r>
        <w:br/>
      </w:r>
      <w:r>
        <w:rPr>
          <w:rFonts w:ascii="Times New Roman"/>
          <w:b w:val="false"/>
          <w:i w:val="false"/>
          <w:color w:val="000000"/>
          <w:sz w:val="28"/>
        </w:rPr>
        <w:t>
      эмитенттердің, лицензиаттардың, орталық депозитарийдің, өзін-өзі реттейтін ұйымдардың және Қазақстан Республикасының заңнамалық актілеріне сәйкес бағалы қағаздар нарығында лицензиясыз кәсіби қызметті жүзеге асыратын заңды тұлғалардың қызметіне;</w:t>
      </w:r>
      <w:r>
        <w:br/>
      </w:r>
      <w:r>
        <w:rPr>
          <w:rFonts w:ascii="Times New Roman"/>
          <w:b w:val="false"/>
          <w:i w:val="false"/>
          <w:color w:val="000000"/>
          <w:sz w:val="28"/>
        </w:rPr>
        <w:t>
      банк және сақтандыру холдингтеріне, банк конгломератының және сақтандыру тобының құрамына кіретін қаржы ұйымдарына тексерулер жүргізеді;</w:t>
      </w:r>
      <w:r>
        <w:br/>
      </w:r>
      <w:r>
        <w:rPr>
          <w:rFonts w:ascii="Times New Roman"/>
          <w:b w:val="false"/>
          <w:i w:val="false"/>
          <w:color w:val="000000"/>
          <w:sz w:val="28"/>
        </w:rPr>
        <w:t>
</w:t>
      </w:r>
      <w:r>
        <w:rPr>
          <w:rFonts w:ascii="Times New Roman"/>
          <w:b w:val="false"/>
          <w:i w:val="false"/>
          <w:color w:val="000000"/>
          <w:sz w:val="28"/>
        </w:rPr>
        <w:t>
      30) ірі қатысушыларды және банк холдингтерін, банк холдингінің (банк конгломератының) үлестес тұлғаларын анықтау мақсатында банктердің, банк холдингінің тікелей немесе жанама қатысушыларының, жеке және заңды тұлғалардың құрылтай құжаттарын және өзге де ақпаратты, сондай-ақ Қазақстан Республикасының заңнамалық актілерінде көзделген жағдайларда банктермен үлестес тұлғалардың қаржылық есептілікті және өзге ақпаратты ұсынуын талап етеді;</w:t>
      </w:r>
      <w:r>
        <w:br/>
      </w:r>
      <w:r>
        <w:rPr>
          <w:rFonts w:ascii="Times New Roman"/>
          <w:b w:val="false"/>
          <w:i w:val="false"/>
          <w:color w:val="000000"/>
          <w:sz w:val="28"/>
        </w:rPr>
        <w:t>
</w:t>
      </w:r>
      <w:r>
        <w:rPr>
          <w:rFonts w:ascii="Times New Roman"/>
          <w:b w:val="false"/>
          <w:i w:val="false"/>
          <w:color w:val="000000"/>
          <w:sz w:val="28"/>
        </w:rPr>
        <w:t>
      31) банк омбудсманы қызметінің ішкі қағидаларын келіседі;</w:t>
      </w:r>
      <w:r>
        <w:br/>
      </w:r>
      <w:r>
        <w:rPr>
          <w:rFonts w:ascii="Times New Roman"/>
          <w:b w:val="false"/>
          <w:i w:val="false"/>
          <w:color w:val="000000"/>
          <w:sz w:val="28"/>
        </w:rPr>
        <w:t>
</w:t>
      </w:r>
      <w:r>
        <w:rPr>
          <w:rFonts w:ascii="Times New Roman"/>
          <w:b w:val="false"/>
          <w:i w:val="false"/>
          <w:color w:val="000000"/>
          <w:sz w:val="28"/>
        </w:rPr>
        <w:t>
      32) бақылау және қадағалау функцияларын жүзеге асыру мақсатында банктерде, банк холдингтерінде, сақтандыру (қайта сақтандыру) ұйымдарында және сақтандыру холдингтерінде, инвестициялық портфельді басқарушыларда өз өкілінің болуына құқылы;</w:t>
      </w:r>
      <w:r>
        <w:br/>
      </w:r>
      <w:r>
        <w:rPr>
          <w:rFonts w:ascii="Times New Roman"/>
          <w:b w:val="false"/>
          <w:i w:val="false"/>
          <w:color w:val="000000"/>
          <w:sz w:val="28"/>
        </w:rPr>
        <w:t>
</w:t>
      </w:r>
      <w:r>
        <w:rPr>
          <w:rFonts w:ascii="Times New Roman"/>
          <w:b w:val="false"/>
          <w:i w:val="false"/>
          <w:color w:val="000000"/>
          <w:sz w:val="28"/>
        </w:rPr>
        <w:t>
      33) бас ұйым ретінде банк конгломератына кіретін және банк болып табылмайтын ұйымға қайта құрылымдау жүргізу бойынша іс-шараларды жүзеге асырады;</w:t>
      </w:r>
      <w:r>
        <w:br/>
      </w:r>
      <w:r>
        <w:rPr>
          <w:rFonts w:ascii="Times New Roman"/>
          <w:b w:val="false"/>
          <w:i w:val="false"/>
          <w:color w:val="000000"/>
          <w:sz w:val="28"/>
        </w:rPr>
        <w:t>
</w:t>
      </w:r>
      <w:r>
        <w:rPr>
          <w:rFonts w:ascii="Times New Roman"/>
          <w:b w:val="false"/>
          <w:i w:val="false"/>
          <w:color w:val="000000"/>
          <w:sz w:val="28"/>
        </w:rPr>
        <w:t>
      34) сақтандыру тобының үлестес тұлғаларын анықтау және олардың аясын айқындау мақсатында сақтандыру холдингінің тікелей немесе жанама қатысушыларының, жеке және заңды тұлғалардың құрылтай құжаттарын және өзге де ақпаратты табыс етуін талап етеді;</w:t>
      </w:r>
      <w:r>
        <w:br/>
      </w:r>
      <w:r>
        <w:rPr>
          <w:rFonts w:ascii="Times New Roman"/>
          <w:b w:val="false"/>
          <w:i w:val="false"/>
          <w:color w:val="000000"/>
          <w:sz w:val="28"/>
        </w:rPr>
        <w:t>
</w:t>
      </w:r>
      <w:r>
        <w:rPr>
          <w:rFonts w:ascii="Times New Roman"/>
          <w:b w:val="false"/>
          <w:i w:val="false"/>
          <w:color w:val="000000"/>
          <w:sz w:val="28"/>
        </w:rPr>
        <w:t>
      35) мыналардың:</w:t>
      </w:r>
      <w:r>
        <w:br/>
      </w:r>
      <w:r>
        <w:rPr>
          <w:rFonts w:ascii="Times New Roman"/>
          <w:b w:val="false"/>
          <w:i w:val="false"/>
          <w:color w:val="000000"/>
          <w:sz w:val="28"/>
        </w:rPr>
        <w:t>
      банкті (банк холдингін) ерікті түрде қайта ұйымдастыруға немесе банкті таратуға берілген рұқсаттардың;</w:t>
      </w:r>
      <w:r>
        <w:br/>
      </w:r>
      <w:r>
        <w:rPr>
          <w:rFonts w:ascii="Times New Roman"/>
          <w:b w:val="false"/>
          <w:i w:val="false"/>
          <w:color w:val="000000"/>
          <w:sz w:val="28"/>
        </w:rPr>
        <w:t>
      сақтандыру (қайта сақтандыру) ұйымдарының, сақтандыру брокерлерінің, сақтандыру (қайта сақтандыру) ұйымдары мен сақтандыру брокерлерінің филиалдары мен өкілдіктерінің, актуарийлердің тізілімін жүргізеді;</w:t>
      </w:r>
      <w:r>
        <w:br/>
      </w:r>
      <w:r>
        <w:rPr>
          <w:rFonts w:ascii="Times New Roman"/>
          <w:b w:val="false"/>
          <w:i w:val="false"/>
          <w:color w:val="000000"/>
          <w:sz w:val="28"/>
        </w:rPr>
        <w:t>
</w:t>
      </w:r>
      <w:r>
        <w:rPr>
          <w:rFonts w:ascii="Times New Roman"/>
          <w:b w:val="false"/>
          <w:i w:val="false"/>
          <w:color w:val="000000"/>
          <w:sz w:val="28"/>
        </w:rPr>
        <w:t>
      36) мыналарды:</w:t>
      </w:r>
      <w:r>
        <w:br/>
      </w:r>
      <w:r>
        <w:rPr>
          <w:rFonts w:ascii="Times New Roman"/>
          <w:b w:val="false"/>
          <w:i w:val="false"/>
          <w:color w:val="000000"/>
          <w:sz w:val="28"/>
        </w:rPr>
        <w:t>
      банктің және (немесе) банк холдингінің еншілес ұйымды құруына немесе оны сатып алуына;</w:t>
      </w:r>
      <w:r>
        <w:br/>
      </w:r>
      <w:r>
        <w:rPr>
          <w:rFonts w:ascii="Times New Roman"/>
          <w:b w:val="false"/>
          <w:i w:val="false"/>
          <w:color w:val="000000"/>
          <w:sz w:val="28"/>
        </w:rPr>
        <w:t>
      банктің бас банктің күмәнді және үмітсіз активтерін сатып алатын еншілес ұйымды құруына немесе оны сатып алуына;</w:t>
      </w:r>
      <w:r>
        <w:br/>
      </w:r>
      <w:r>
        <w:rPr>
          <w:rFonts w:ascii="Times New Roman"/>
          <w:b w:val="false"/>
          <w:i w:val="false"/>
          <w:color w:val="000000"/>
          <w:sz w:val="28"/>
        </w:rPr>
        <w:t>
      банктің және (немесе) банк холдингінің ұйымдардың капиталына қомақты қатысуына берілген және кері қайтарылған рұқсаттардың тізбесін қалыптастырады;</w:t>
      </w:r>
      <w:r>
        <w:br/>
      </w:r>
      <w:r>
        <w:rPr>
          <w:rFonts w:ascii="Times New Roman"/>
          <w:b w:val="false"/>
          <w:i w:val="false"/>
          <w:color w:val="000000"/>
          <w:sz w:val="28"/>
        </w:rPr>
        <w:t>
</w:t>
      </w:r>
      <w:r>
        <w:rPr>
          <w:rFonts w:ascii="Times New Roman"/>
          <w:b w:val="false"/>
          <w:i w:val="false"/>
          <w:color w:val="000000"/>
          <w:sz w:val="28"/>
        </w:rPr>
        <w:t>
      37) Қазақстан Республикасының заңнамалық актілерінде көзделген жағдайларда қаржы нарығының субъектілерінен, мемлекеттік органдардан, ұйымдардан және азаматтардан өзінің бақылау мен қадағалау функцияларын жүзеге асыру үшін қажетті ақпаратты сұратады және алады, алынған ақпарат бойынша түсіндірулерді талап етеді;</w:t>
      </w:r>
      <w:r>
        <w:br/>
      </w:r>
      <w:r>
        <w:rPr>
          <w:rFonts w:ascii="Times New Roman"/>
          <w:b w:val="false"/>
          <w:i w:val="false"/>
          <w:color w:val="000000"/>
          <w:sz w:val="28"/>
        </w:rPr>
        <w:t>
</w:t>
      </w:r>
      <w:r>
        <w:rPr>
          <w:rFonts w:ascii="Times New Roman"/>
          <w:b w:val="false"/>
          <w:i w:val="false"/>
          <w:color w:val="000000"/>
          <w:sz w:val="28"/>
        </w:rPr>
        <w:t>
      38) көлік құралын пайдалану нәтижесінде зардап шегушінің мүлкіне (зияткерлік меншік объектілерін, материалдық емес активтердің құнын қоспағанда) келтірілген зиянның мөлшеріне бағалау жүргізу үшін бағалаушыларды (тәуелсіз сарапшыларды) аккредиттеуді жүзеге асырады, аккредиттеу туралы куәлік береді (беруден бас тартады), қолданылуын тоқтата тұрады, қайта бастайды;</w:t>
      </w:r>
      <w:r>
        <w:br/>
      </w:r>
      <w:r>
        <w:rPr>
          <w:rFonts w:ascii="Times New Roman"/>
          <w:b w:val="false"/>
          <w:i w:val="false"/>
          <w:color w:val="000000"/>
          <w:sz w:val="28"/>
        </w:rPr>
        <w:t>
</w:t>
      </w:r>
      <w:r>
        <w:rPr>
          <w:rFonts w:ascii="Times New Roman"/>
          <w:b w:val="false"/>
          <w:i w:val="false"/>
          <w:color w:val="000000"/>
          <w:sz w:val="28"/>
        </w:rPr>
        <w:t>
      39) сақтандыру (қайта сақтандыру) ұйымының, онымен және оның құрылтайшыларымен үлестес тұлғалардың және сақтандыру (қайта сақтандыру) ұйымдары қатысуымен консорциумдарға және жай серіктестіктерге қатысатын ұйымдардың қызметіне шоғырландырылған негізде қадағалауды жүзеге асырады;</w:t>
      </w:r>
      <w:r>
        <w:br/>
      </w:r>
      <w:r>
        <w:rPr>
          <w:rFonts w:ascii="Times New Roman"/>
          <w:b w:val="false"/>
          <w:i w:val="false"/>
          <w:color w:val="000000"/>
          <w:sz w:val="28"/>
        </w:rPr>
        <w:t>
</w:t>
      </w:r>
      <w:r>
        <w:rPr>
          <w:rFonts w:ascii="Times New Roman"/>
          <w:b w:val="false"/>
          <w:i w:val="false"/>
          <w:color w:val="000000"/>
          <w:sz w:val="28"/>
        </w:rPr>
        <w:t>
      40) актуарийлердің біліктілік емтиханын жүргізеді;</w:t>
      </w:r>
      <w:r>
        <w:br/>
      </w:r>
      <w:r>
        <w:rPr>
          <w:rFonts w:ascii="Times New Roman"/>
          <w:b w:val="false"/>
          <w:i w:val="false"/>
          <w:color w:val="000000"/>
          <w:sz w:val="28"/>
        </w:rPr>
        <w:t>
</w:t>
      </w:r>
      <w:r>
        <w:rPr>
          <w:rFonts w:ascii="Times New Roman"/>
          <w:b w:val="false"/>
          <w:i w:val="false"/>
          <w:color w:val="000000"/>
          <w:sz w:val="28"/>
        </w:rPr>
        <w:t>
      41) Эмиссиялық бағалы қағаздардың мемлекеттік тізілімін, лицензиардың электрондық тізілімін және бағалы қағаздар нарығында қызметті жүзеге асыруға рұқсаттар тізілімін жүргізеді;</w:t>
      </w:r>
      <w:r>
        <w:br/>
      </w:r>
      <w:r>
        <w:rPr>
          <w:rFonts w:ascii="Times New Roman"/>
          <w:b w:val="false"/>
          <w:i w:val="false"/>
          <w:color w:val="000000"/>
          <w:sz w:val="28"/>
        </w:rPr>
        <w:t>
</w:t>
      </w:r>
      <w:r>
        <w:rPr>
          <w:rFonts w:ascii="Times New Roman"/>
          <w:b w:val="false"/>
          <w:i w:val="false"/>
          <w:color w:val="000000"/>
          <w:sz w:val="28"/>
        </w:rPr>
        <w:t>
      42) мемлекеттік емес эмиссиялық бағалы қағаздарды және туынды бағалы қағаздарды орналастыруды тоқтата тұрады және қайта бастайды, мемлекеттік емес эмиссиялық бағалы қағаздардың және туынды бағалы қағаздардың шығарылымының күшін жояды;</w:t>
      </w:r>
      <w:r>
        <w:br/>
      </w:r>
      <w:r>
        <w:rPr>
          <w:rFonts w:ascii="Times New Roman"/>
          <w:b w:val="false"/>
          <w:i w:val="false"/>
          <w:color w:val="000000"/>
          <w:sz w:val="28"/>
        </w:rPr>
        <w:t>
</w:t>
      </w:r>
      <w:r>
        <w:rPr>
          <w:rFonts w:ascii="Times New Roman"/>
          <w:b w:val="false"/>
          <w:i w:val="false"/>
          <w:color w:val="000000"/>
          <w:sz w:val="28"/>
        </w:rPr>
        <w:t>
      43) бағалы қағаздар нарығындағы қызметті кәсіби деп таниды;</w:t>
      </w:r>
      <w:r>
        <w:br/>
      </w:r>
      <w:r>
        <w:rPr>
          <w:rFonts w:ascii="Times New Roman"/>
          <w:b w:val="false"/>
          <w:i w:val="false"/>
          <w:color w:val="000000"/>
          <w:sz w:val="28"/>
        </w:rPr>
        <w:t>
</w:t>
      </w:r>
      <w:r>
        <w:rPr>
          <w:rFonts w:ascii="Times New Roman"/>
          <w:b w:val="false"/>
          <w:i w:val="false"/>
          <w:color w:val="000000"/>
          <w:sz w:val="28"/>
        </w:rPr>
        <w:t>
      44) Қазақстан Республикасының заңнамасы бұзылған жағдайда акционерлердің алдында бағалы қағаздар нарығы субъектілерінің, бірыңғай жинақтаушы зейнетақы қорының және ерікті жинақтаушы зейнетақы қорының басшы қызметкерлерін шеттету туралы мәселені қояды;</w:t>
      </w:r>
      <w:r>
        <w:br/>
      </w:r>
      <w:r>
        <w:rPr>
          <w:rFonts w:ascii="Times New Roman"/>
          <w:b w:val="false"/>
          <w:i w:val="false"/>
          <w:color w:val="000000"/>
          <w:sz w:val="28"/>
        </w:rPr>
        <w:t>
</w:t>
      </w:r>
      <w:r>
        <w:rPr>
          <w:rFonts w:ascii="Times New Roman"/>
          <w:b w:val="false"/>
          <w:i w:val="false"/>
          <w:color w:val="000000"/>
          <w:sz w:val="28"/>
        </w:rPr>
        <w:t>
      45) бағалы қағаздардың, оның ішінде туынды бағалы қағаздардың бағаларымен айла-шарғы жасауға, инсайдерлік ақпаратты немесе қызметтік, коммерциялық, банктік немесе заңмен қорғалатын өзге де құпияны құрайтын ақпаратты пайдалана отырып бағалы қағаздар нарығында мәмілелер жасауға жол бермеу мақсатында бақылауды жүзеге асырады;</w:t>
      </w:r>
      <w:r>
        <w:br/>
      </w:r>
      <w:r>
        <w:rPr>
          <w:rFonts w:ascii="Times New Roman"/>
          <w:b w:val="false"/>
          <w:i w:val="false"/>
          <w:color w:val="000000"/>
          <w:sz w:val="28"/>
        </w:rPr>
        <w:t>
</w:t>
      </w:r>
      <w:r>
        <w:rPr>
          <w:rFonts w:ascii="Times New Roman"/>
          <w:b w:val="false"/>
          <w:i w:val="false"/>
          <w:color w:val="000000"/>
          <w:sz w:val="28"/>
        </w:rPr>
        <w:t>
      46) Қазақстан Республикасының заңнамалық актілерінде белгіленген тәртіппен сауда-саттық ұйымдастырушы органдардың, орталық депозитарийдің және бірыңғай тіркеушінің жұмысына қатысады;</w:t>
      </w:r>
      <w:r>
        <w:br/>
      </w:r>
      <w:r>
        <w:rPr>
          <w:rFonts w:ascii="Times New Roman"/>
          <w:b w:val="false"/>
          <w:i w:val="false"/>
          <w:color w:val="000000"/>
          <w:sz w:val="28"/>
        </w:rPr>
        <w:t>
</w:t>
      </w:r>
      <w:r>
        <w:rPr>
          <w:rFonts w:ascii="Times New Roman"/>
          <w:b w:val="false"/>
          <w:i w:val="false"/>
          <w:color w:val="000000"/>
          <w:sz w:val="28"/>
        </w:rPr>
        <w:t>
      47) бағалы қағаздарды ұстаушылардың құқықтары мен заңды мүдделерін қорғау мақсатында сотқа жүгінеді;</w:t>
      </w:r>
      <w:r>
        <w:br/>
      </w:r>
      <w:r>
        <w:rPr>
          <w:rFonts w:ascii="Times New Roman"/>
          <w:b w:val="false"/>
          <w:i w:val="false"/>
          <w:color w:val="000000"/>
          <w:sz w:val="28"/>
        </w:rPr>
        <w:t>
</w:t>
      </w:r>
      <w:r>
        <w:rPr>
          <w:rFonts w:ascii="Times New Roman"/>
          <w:b w:val="false"/>
          <w:i w:val="false"/>
          <w:color w:val="000000"/>
          <w:sz w:val="28"/>
        </w:rPr>
        <w:t>
      48) мемлекеттік емес бағалы қағаздардың, оның ішінде туынды бағалы қағаздардың шығарылымдарын мемлекеттік тіркеуді жүзеге асырады, оларға және мемлекеттік бағалы қағаздарға ұлттық сәйкестендіру нөмірлерін береді, эмиссиялық бағалы қағаздарды, оның ішінде туынды бағалы қағаздарды орналастыру және өтеу қорытындылары туралы есептерді қарайды, осындай есептерді бекітеді не оларды бекітуден бас тартады;</w:t>
      </w:r>
      <w:r>
        <w:br/>
      </w:r>
      <w:r>
        <w:rPr>
          <w:rFonts w:ascii="Times New Roman"/>
          <w:b w:val="false"/>
          <w:i w:val="false"/>
          <w:color w:val="000000"/>
          <w:sz w:val="28"/>
        </w:rPr>
        <w:t>
</w:t>
      </w:r>
      <w:r>
        <w:rPr>
          <w:rFonts w:ascii="Times New Roman"/>
          <w:b w:val="false"/>
          <w:i w:val="false"/>
          <w:color w:val="000000"/>
          <w:sz w:val="28"/>
        </w:rPr>
        <w:t>
      49) шет мемлекеттің аумағында Қазақстан Республикасының резидент ұйымының эмиссиялық бағалы қағаздарын шығаруға және (немесе) орналастыруға рұқсат береді;</w:t>
      </w:r>
      <w:r>
        <w:br/>
      </w:r>
      <w:r>
        <w:rPr>
          <w:rFonts w:ascii="Times New Roman"/>
          <w:b w:val="false"/>
          <w:i w:val="false"/>
          <w:color w:val="000000"/>
          <w:sz w:val="28"/>
        </w:rPr>
        <w:t>
</w:t>
      </w:r>
      <w:r>
        <w:rPr>
          <w:rFonts w:ascii="Times New Roman"/>
          <w:b w:val="false"/>
          <w:i w:val="false"/>
          <w:color w:val="000000"/>
          <w:sz w:val="28"/>
        </w:rPr>
        <w:t>
      50) акционерлік қоғамды жария компания ретінде таниды және (немесе) жария компания мәртебесін кері қайтарып алады;</w:t>
      </w:r>
      <w:r>
        <w:br/>
      </w:r>
      <w:r>
        <w:rPr>
          <w:rFonts w:ascii="Times New Roman"/>
          <w:b w:val="false"/>
          <w:i w:val="false"/>
          <w:color w:val="000000"/>
          <w:sz w:val="28"/>
        </w:rPr>
        <w:t>
</w:t>
      </w:r>
      <w:r>
        <w:rPr>
          <w:rFonts w:ascii="Times New Roman"/>
          <w:b w:val="false"/>
          <w:i w:val="false"/>
          <w:color w:val="000000"/>
          <w:sz w:val="28"/>
        </w:rPr>
        <w:t>
      51) мыналарды:</w:t>
      </w:r>
      <w:r>
        <w:br/>
      </w:r>
      <w:r>
        <w:rPr>
          <w:rFonts w:ascii="Times New Roman"/>
          <w:b w:val="false"/>
          <w:i w:val="false"/>
          <w:color w:val="000000"/>
          <w:sz w:val="28"/>
        </w:rPr>
        <w:t>
      қаржы құралдарымен мәмілелер бойынша клирингтік қызметті жүзеге асырудың ішкі қағидаларын және бірыңғай тіркеушінің қағидалар жинағын;</w:t>
      </w:r>
      <w:r>
        <w:br/>
      </w:r>
      <w:r>
        <w:rPr>
          <w:rFonts w:ascii="Times New Roman"/>
          <w:b w:val="false"/>
          <w:i w:val="false"/>
          <w:color w:val="000000"/>
          <w:sz w:val="28"/>
        </w:rPr>
        <w:t>
      акционерлік инвестициялық қордың инвестициялық декларациясына өзгерістер мен толықтыруларды келіседі;</w:t>
      </w:r>
      <w:r>
        <w:br/>
      </w:r>
      <w:r>
        <w:rPr>
          <w:rFonts w:ascii="Times New Roman"/>
          <w:b w:val="false"/>
          <w:i w:val="false"/>
          <w:color w:val="000000"/>
          <w:sz w:val="28"/>
        </w:rPr>
        <w:t>
</w:t>
      </w:r>
      <w:r>
        <w:rPr>
          <w:rFonts w:ascii="Times New Roman"/>
          <w:b w:val="false"/>
          <w:i w:val="false"/>
          <w:color w:val="000000"/>
          <w:sz w:val="28"/>
        </w:rPr>
        <w:t>
      52) инвестициялық портфельді басқарушының ірі қатысушысының инвестициялық портфельді басқарушының меншікті капитал жеткіліктілігі коэффициенттерін ұстап тұруы бойынша шараларды қарастырады;</w:t>
      </w:r>
      <w:r>
        <w:br/>
      </w:r>
      <w:r>
        <w:rPr>
          <w:rFonts w:ascii="Times New Roman"/>
          <w:b w:val="false"/>
          <w:i w:val="false"/>
          <w:color w:val="000000"/>
          <w:sz w:val="28"/>
        </w:rPr>
        <w:t>
</w:t>
      </w:r>
      <w:r>
        <w:rPr>
          <w:rFonts w:ascii="Times New Roman"/>
          <w:b w:val="false"/>
          <w:i w:val="false"/>
          <w:color w:val="000000"/>
          <w:sz w:val="28"/>
        </w:rPr>
        <w:t>
      53) Қазақстан Республикасының заңнамалық актілерінде көзделген жағдайларда бірыңғай жинақтаушы зейнетақы қорына, ерікті жинақтаушы зейнетақы қорына шектеулі ықпал ету шараларын, санкцияларды және Қазақстан Республикасының заңнамасында көзделген өзге де шараларды қолданады;</w:t>
      </w:r>
      <w:r>
        <w:br/>
      </w:r>
      <w:r>
        <w:rPr>
          <w:rFonts w:ascii="Times New Roman"/>
          <w:b w:val="false"/>
          <w:i w:val="false"/>
          <w:color w:val="000000"/>
          <w:sz w:val="28"/>
        </w:rPr>
        <w:t>
</w:t>
      </w:r>
      <w:r>
        <w:rPr>
          <w:rFonts w:ascii="Times New Roman"/>
          <w:b w:val="false"/>
          <w:i w:val="false"/>
          <w:color w:val="000000"/>
          <w:sz w:val="28"/>
        </w:rPr>
        <w:t>
      54) өз құзыреті шегінде нормативтік құқықтық актілердің жобаларын қарайды, сондай-ақ оларды әзірлеу жөнінде ұсыныстар енгізеді;</w:t>
      </w:r>
      <w:r>
        <w:br/>
      </w:r>
      <w:r>
        <w:rPr>
          <w:rFonts w:ascii="Times New Roman"/>
          <w:b w:val="false"/>
          <w:i w:val="false"/>
          <w:color w:val="000000"/>
          <w:sz w:val="28"/>
        </w:rPr>
        <w:t>
</w:t>
      </w:r>
      <w:r>
        <w:rPr>
          <w:rFonts w:ascii="Times New Roman"/>
          <w:b w:val="false"/>
          <w:i w:val="false"/>
          <w:color w:val="000000"/>
          <w:sz w:val="28"/>
        </w:rPr>
        <w:t>
      55) Қазақстан Республикасының заңнамалық актілерінде көзделген жағдайларда бағалы қағаздар нарығының субъектілеріне, инвестициялық портфельді басқарушының ірі қатысушыларына шектеулі ықпал ету шараларын, санкцияларды және Қазақстан Республикасының заңнамасында көзделген өзге де шараларды қолданады;</w:t>
      </w:r>
      <w:r>
        <w:br/>
      </w:r>
      <w:r>
        <w:rPr>
          <w:rFonts w:ascii="Times New Roman"/>
          <w:b w:val="false"/>
          <w:i w:val="false"/>
          <w:color w:val="000000"/>
          <w:sz w:val="28"/>
        </w:rPr>
        <w:t>
</w:t>
      </w:r>
      <w:r>
        <w:rPr>
          <w:rFonts w:ascii="Times New Roman"/>
          <w:b w:val="false"/>
          <w:i w:val="false"/>
          <w:color w:val="000000"/>
          <w:sz w:val="28"/>
        </w:rPr>
        <w:t>
      56) қаржы ұйымдарының қаржылық мониторингке жататын ақшамен және (немесе) өзге де мүлікпен операциялар туралы ақпаратты тіркеу, сақтау және ұсыну бөлігінде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 орындауын, сондай-ақ Қазақстан Республикасының заңнамасына сәйкес ішкі бақылауды ұйымдастыруын бақылауды жүзеге асырады;</w:t>
      </w:r>
      <w:r>
        <w:br/>
      </w:r>
      <w:r>
        <w:rPr>
          <w:rFonts w:ascii="Times New Roman"/>
          <w:b w:val="false"/>
          <w:i w:val="false"/>
          <w:color w:val="000000"/>
          <w:sz w:val="28"/>
        </w:rPr>
        <w:t>
</w:t>
      </w:r>
      <w:r>
        <w:rPr>
          <w:rFonts w:ascii="Times New Roman"/>
          <w:b w:val="false"/>
          <w:i w:val="false"/>
          <w:color w:val="000000"/>
          <w:sz w:val="28"/>
        </w:rPr>
        <w:t>
      57) қаралуы Қазақстан Ұлттық Банкінің құзыретіне жатқызылған әкімшілік құқық бұзушылықтар туралы істер бойынша әкімшілік іс жүргізуді жүзеге асырады;</w:t>
      </w:r>
      <w:r>
        <w:br/>
      </w:r>
      <w:r>
        <w:rPr>
          <w:rFonts w:ascii="Times New Roman"/>
          <w:b w:val="false"/>
          <w:i w:val="false"/>
          <w:color w:val="000000"/>
          <w:sz w:val="28"/>
        </w:rPr>
        <w:t>
</w:t>
      </w:r>
      <w:r>
        <w:rPr>
          <w:rFonts w:ascii="Times New Roman"/>
          <w:b w:val="false"/>
          <w:i w:val="false"/>
          <w:color w:val="000000"/>
          <w:sz w:val="28"/>
        </w:rPr>
        <w:t>
      58) банк және сақтандыру холдингтері, сондай-ақ банк конгломератының және сақтандыру тобының құрамына кіретін ұйымдар өз құзыретіне кіретін мәселелер бойынша Қазақстан Республикасының заңнамалық және өзге де нормативтік құқықтық актілерінің талаптарын бұзған жағдайда, оларға шектеулі ықпал ету шараларын, санкцияларды, мәжбүрлеу шараларын, сондай-ақ Қазақстан Республикасының заңнамалық актілерінде көзделген өзге де шараларды қолданады;</w:t>
      </w:r>
      <w:r>
        <w:br/>
      </w:r>
      <w:r>
        <w:rPr>
          <w:rFonts w:ascii="Times New Roman"/>
          <w:b w:val="false"/>
          <w:i w:val="false"/>
          <w:color w:val="000000"/>
          <w:sz w:val="28"/>
        </w:rPr>
        <w:t>
</w:t>
      </w:r>
      <w:r>
        <w:rPr>
          <w:rFonts w:ascii="Times New Roman"/>
          <w:b w:val="false"/>
          <w:i w:val="false"/>
          <w:color w:val="000000"/>
          <w:sz w:val="28"/>
        </w:rPr>
        <w:t>
      59) банк конгломератының және сақтандыру тобының құрамына кіретін банк және сақтандыру холдингтерін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60) шоғырландырылған қадағалау шеңберінде қолданылатын шараларды үйлестіру мәселелері бойынша бас ұйымның және оның трансшекаралық мекемелерінің қызметін реттеуді және қадағалауды жүзеге асыратын шетелдік органдармен өзара іс-қимыл жасайды;</w:t>
      </w:r>
      <w:r>
        <w:br/>
      </w:r>
      <w:r>
        <w:rPr>
          <w:rFonts w:ascii="Times New Roman"/>
          <w:b w:val="false"/>
          <w:i w:val="false"/>
          <w:color w:val="000000"/>
          <w:sz w:val="28"/>
        </w:rPr>
        <w:t>
</w:t>
      </w:r>
      <w:r>
        <w:rPr>
          <w:rFonts w:ascii="Times New Roman"/>
          <w:b w:val="false"/>
          <w:i w:val="false"/>
          <w:color w:val="000000"/>
          <w:sz w:val="28"/>
        </w:rPr>
        <w:t>
      61) банк конгломераттарының және сақтандыру топтарының, сондай-ақ банк конгломератының және сақтандыру тобының құрамына кіретін ұйымдардың тізілімін жүргізеді;</w:t>
      </w:r>
      <w:r>
        <w:br/>
      </w:r>
      <w:r>
        <w:rPr>
          <w:rFonts w:ascii="Times New Roman"/>
          <w:b w:val="false"/>
          <w:i w:val="false"/>
          <w:color w:val="000000"/>
          <w:sz w:val="28"/>
        </w:rPr>
        <w:t>
</w:t>
      </w:r>
      <w:r>
        <w:rPr>
          <w:rFonts w:ascii="Times New Roman"/>
          <w:b w:val="false"/>
          <w:i w:val="false"/>
          <w:color w:val="000000"/>
          <w:sz w:val="28"/>
        </w:rPr>
        <w:t>
      62) Қазақстан Республикасының заңнамалық актілеріне сәйкес микроқаржы ұйымдарына қатысты ықпал ету шараларын қолданады;</w:t>
      </w:r>
      <w:r>
        <w:br/>
      </w:r>
      <w:r>
        <w:rPr>
          <w:rFonts w:ascii="Times New Roman"/>
          <w:b w:val="false"/>
          <w:i w:val="false"/>
          <w:color w:val="000000"/>
          <w:sz w:val="28"/>
        </w:rPr>
        <w:t>
</w:t>
      </w:r>
      <w:r>
        <w:rPr>
          <w:rFonts w:ascii="Times New Roman"/>
          <w:b w:val="false"/>
          <w:i w:val="false"/>
          <w:color w:val="000000"/>
          <w:sz w:val="28"/>
        </w:rPr>
        <w:t>
      63) қаржы ұйымдарының, микроқаржы ұйымдарының, арнайы қаржы компанияларының, исламдық арнайы қаржы компанияларының, инвестициялық қорлардың, «Қазақстанның Даму Банкі» акционерлік қоғамының Қазақстан Республикасының бухгалтерлік есеп пен қаржылық есептілік туралы заңнамасының және халықаралық қаржылық есептілік стандарттарының талаптарын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64) қаржы ұйымдарының, арнайы қаржы компанияларының, исламдық арнайы қаржы компанияларының, инвестициялық қорлардың, «Қазақстанның Даму Банкі» акционерлік қоғамының бухгалтерлік есеп жүргізуді автоматтандыру қағидаларының талаптарын сақтауын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65) зейнетақы жарналарын есепке алудың дұрыс жүргізілуін және салымшыларға (алушыларға) инвестициялық кірістің дұрыс есептелуін бақылауды жүзеге асырады;</w:t>
      </w:r>
      <w:r>
        <w:br/>
      </w:r>
      <w:r>
        <w:rPr>
          <w:rFonts w:ascii="Times New Roman"/>
          <w:b w:val="false"/>
          <w:i w:val="false"/>
          <w:color w:val="000000"/>
          <w:sz w:val="28"/>
        </w:rPr>
        <w:t>
</w:t>
      </w:r>
      <w:r>
        <w:rPr>
          <w:rFonts w:ascii="Times New Roman"/>
          <w:b w:val="false"/>
          <w:i w:val="false"/>
          <w:color w:val="000000"/>
          <w:sz w:val="28"/>
        </w:rPr>
        <w:t>
      66) қаржы ұйымдарының, исламдық арнайы қаржы компанияларының, микроқаржы ұйымдарының және «Қазақстанның Даму Банкі» акционерлік қоғамының ақпаратты рұқсат етілмеген қол жеткізуден, өзгертуден және жоюдан қорғау бойынша ұйымдастыру шаралары мен бағдарламалық-техникалық құралдар жөніндегі нормативтік құқықтық актілердің талаптарын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67) қаржы ұйымдарының, исламдық арнайы қаржы компанияларының, микроқаржы ұйымдарының және «Қазақстанның Даму Банкі» акционерлік қоғамының қаржы саласында ақпараттық-коммуникациялық технологияларды пайдалану жөніндегі нормативтік құқықтық актілердің талаптарын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68) Ұлттық Банкі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басқа да заңдарында және Қазақстан Республикасы Президентінің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20. Қазақстан Ұлттық Банкінің қаржылық көрсетілетін қызметтерді тұтынушылардың құқықтарын қорғау жөніндегі функциялары:</w:t>
      </w:r>
      <w:r>
        <w:br/>
      </w:r>
      <w:r>
        <w:rPr>
          <w:rFonts w:ascii="Times New Roman"/>
          <w:b w:val="false"/>
          <w:i w:val="false"/>
          <w:color w:val="000000"/>
          <w:sz w:val="28"/>
        </w:rPr>
        <w:t>
</w:t>
      </w:r>
      <w:r>
        <w:rPr>
          <w:rFonts w:ascii="Times New Roman"/>
          <w:b w:val="false"/>
          <w:i w:val="false"/>
          <w:color w:val="000000"/>
          <w:sz w:val="28"/>
        </w:rPr>
        <w:t>
      1) жеке және заңды тұлғалардың қаржылық қызметтер мен микроқаржы ұйымдарының қызметтер көрсетуі мәселелері бойынша өтініштерін қарайды;</w:t>
      </w:r>
      <w:r>
        <w:br/>
      </w:r>
      <w:r>
        <w:rPr>
          <w:rFonts w:ascii="Times New Roman"/>
          <w:b w:val="false"/>
          <w:i w:val="false"/>
          <w:color w:val="000000"/>
          <w:sz w:val="28"/>
        </w:rPr>
        <w:t>
</w:t>
      </w:r>
      <w:r>
        <w:rPr>
          <w:rFonts w:ascii="Times New Roman"/>
          <w:b w:val="false"/>
          <w:i w:val="false"/>
          <w:color w:val="000000"/>
          <w:sz w:val="28"/>
        </w:rPr>
        <w:t>
      2) қаржылық көрсетілетін қызметтерді тұтынушыларға олардың құқықтарын қорғау мәселелері бойынша құқықтық көмек көрсетеді;</w:t>
      </w:r>
      <w:r>
        <w:br/>
      </w:r>
      <w:r>
        <w:rPr>
          <w:rFonts w:ascii="Times New Roman"/>
          <w:b w:val="false"/>
          <w:i w:val="false"/>
          <w:color w:val="000000"/>
          <w:sz w:val="28"/>
        </w:rPr>
        <w:t>
</w:t>
      </w:r>
      <w:r>
        <w:rPr>
          <w:rFonts w:ascii="Times New Roman"/>
          <w:b w:val="false"/>
          <w:i w:val="false"/>
          <w:color w:val="000000"/>
          <w:sz w:val="28"/>
        </w:rPr>
        <w:t>
      3) қаржылық көрсетілетін қызметтерді тұтынушылардың құқықтарын бұзушылықтарды анықтайды;</w:t>
      </w:r>
      <w:r>
        <w:br/>
      </w:r>
      <w:r>
        <w:rPr>
          <w:rFonts w:ascii="Times New Roman"/>
          <w:b w:val="false"/>
          <w:i w:val="false"/>
          <w:color w:val="000000"/>
          <w:sz w:val="28"/>
        </w:rPr>
        <w:t>
</w:t>
      </w:r>
      <w:r>
        <w:rPr>
          <w:rFonts w:ascii="Times New Roman"/>
          <w:b w:val="false"/>
          <w:i w:val="false"/>
          <w:color w:val="000000"/>
          <w:sz w:val="28"/>
        </w:rPr>
        <w:t>
      4) қаржылық көрсетілетін қызметтерді тұтынушылар өтініштерінің және оларды қарау нәтижелерінің тізілімін жүргізеді, тиісті статистикалық ақпаратқа талдау жүргізеді;</w:t>
      </w:r>
      <w:r>
        <w:br/>
      </w:r>
      <w:r>
        <w:rPr>
          <w:rFonts w:ascii="Times New Roman"/>
          <w:b w:val="false"/>
          <w:i w:val="false"/>
          <w:color w:val="000000"/>
          <w:sz w:val="28"/>
        </w:rPr>
        <w:t>
</w:t>
      </w:r>
      <w:r>
        <w:rPr>
          <w:rFonts w:ascii="Times New Roman"/>
          <w:b w:val="false"/>
          <w:i w:val="false"/>
          <w:color w:val="000000"/>
          <w:sz w:val="28"/>
        </w:rPr>
        <w:t>
      5) қаржы ұйымдарының және бағалы қағаздар эмитенттерінің қаржылық көрсетілетін қызметтерді тұтынушылардың құқықтарын қорғау жөніндегі заңнама талаптарын бұзушылықтарының тізілімін жүргізеді;</w:t>
      </w:r>
      <w:r>
        <w:br/>
      </w:r>
      <w:r>
        <w:rPr>
          <w:rFonts w:ascii="Times New Roman"/>
          <w:b w:val="false"/>
          <w:i w:val="false"/>
          <w:color w:val="000000"/>
          <w:sz w:val="28"/>
        </w:rPr>
        <w:t>
</w:t>
      </w:r>
      <w:r>
        <w:rPr>
          <w:rFonts w:ascii="Times New Roman"/>
          <w:b w:val="false"/>
          <w:i w:val="false"/>
          <w:color w:val="000000"/>
          <w:sz w:val="28"/>
        </w:rPr>
        <w:t>
      6) жеке және заңды тұлғалардан қаржылық көрсетілетін қызметтерді тұтынушылардың құқықтарын қорғауды қамтамасыз ету үшін қажетті мәліметтерді сұратады және алады;</w:t>
      </w:r>
      <w:r>
        <w:br/>
      </w:r>
      <w:r>
        <w:rPr>
          <w:rFonts w:ascii="Times New Roman"/>
          <w:b w:val="false"/>
          <w:i w:val="false"/>
          <w:color w:val="000000"/>
          <w:sz w:val="28"/>
        </w:rPr>
        <w:t>
</w:t>
      </w:r>
      <w:r>
        <w:rPr>
          <w:rFonts w:ascii="Times New Roman"/>
          <w:b w:val="false"/>
          <w:i w:val="false"/>
          <w:color w:val="000000"/>
          <w:sz w:val="28"/>
        </w:rPr>
        <w:t>
      7) қаржылық қызметтер көрсету мен қаржылық қызметтер көрсету туралы ақпаратты жария ету кезінде заңнама тұрғысынан белгіленген талаптарды сақтау бойынша қаржы нарығы субъектілерінің қызметін бақылауды және тексеруді жүзеге асырады;</w:t>
      </w:r>
      <w:r>
        <w:br/>
      </w:r>
      <w:r>
        <w:rPr>
          <w:rFonts w:ascii="Times New Roman"/>
          <w:b w:val="false"/>
          <w:i w:val="false"/>
          <w:color w:val="000000"/>
          <w:sz w:val="28"/>
        </w:rPr>
        <w:t>
</w:t>
      </w:r>
      <w:r>
        <w:rPr>
          <w:rFonts w:ascii="Times New Roman"/>
          <w:b w:val="false"/>
          <w:i w:val="false"/>
          <w:color w:val="000000"/>
          <w:sz w:val="28"/>
        </w:rPr>
        <w:t>
      8) қаржы нарығының субъектілері ұсынатын қызметтердің және олар қаржылық көрсетілетін қызметтер туралы тарататын ақпараттың сапасын қадағалауды жүзеге асырады;</w:t>
      </w:r>
      <w:r>
        <w:br/>
      </w:r>
      <w:r>
        <w:rPr>
          <w:rFonts w:ascii="Times New Roman"/>
          <w:b w:val="false"/>
          <w:i w:val="false"/>
          <w:color w:val="000000"/>
          <w:sz w:val="28"/>
        </w:rPr>
        <w:t>
</w:t>
      </w:r>
      <w:r>
        <w:rPr>
          <w:rFonts w:ascii="Times New Roman"/>
          <w:b w:val="false"/>
          <w:i w:val="false"/>
          <w:color w:val="000000"/>
          <w:sz w:val="28"/>
        </w:rPr>
        <w:t>
      9) қаржы ұйымдарының қаржылық көрсетілетін қызметтерді тұтынушыларға ұсынуы үшін Қазақстан Ұлттық Банкінің келісімін талап ететін қаржы өнімдерінің тізбесін (түрлерін) бекітеді;</w:t>
      </w:r>
      <w:r>
        <w:br/>
      </w:r>
      <w:r>
        <w:rPr>
          <w:rFonts w:ascii="Times New Roman"/>
          <w:b w:val="false"/>
          <w:i w:val="false"/>
          <w:color w:val="000000"/>
          <w:sz w:val="28"/>
        </w:rPr>
        <w:t>
</w:t>
      </w:r>
      <w:r>
        <w:rPr>
          <w:rFonts w:ascii="Times New Roman"/>
          <w:b w:val="false"/>
          <w:i w:val="false"/>
          <w:color w:val="000000"/>
          <w:sz w:val="28"/>
        </w:rPr>
        <w:t>
      10) қаржылық көрсетілетін қызметтердің сапасын арттыру бойынша іс-шаралар өткізеді;</w:t>
      </w:r>
      <w:r>
        <w:br/>
      </w:r>
      <w:r>
        <w:rPr>
          <w:rFonts w:ascii="Times New Roman"/>
          <w:b w:val="false"/>
          <w:i w:val="false"/>
          <w:color w:val="000000"/>
          <w:sz w:val="28"/>
        </w:rPr>
        <w:t>
</w:t>
      </w:r>
      <w:r>
        <w:rPr>
          <w:rFonts w:ascii="Times New Roman"/>
          <w:b w:val="false"/>
          <w:i w:val="false"/>
          <w:color w:val="000000"/>
          <w:sz w:val="28"/>
        </w:rPr>
        <w:t>
      11) қаржы ұйымдарының қаржы өнімдерін қаржылық көрсетілетін қызметтерді тұтынушыларға, сондай-ақ микроқаржы ұйымдарының микрокредиттерді оларды тұтынушыларға ұсынуына келісім береді;</w:t>
      </w:r>
      <w:r>
        <w:br/>
      </w:r>
      <w:r>
        <w:rPr>
          <w:rFonts w:ascii="Times New Roman"/>
          <w:b w:val="false"/>
          <w:i w:val="false"/>
          <w:color w:val="000000"/>
          <w:sz w:val="28"/>
        </w:rPr>
        <w:t>
</w:t>
      </w:r>
      <w:r>
        <w:rPr>
          <w:rFonts w:ascii="Times New Roman"/>
          <w:b w:val="false"/>
          <w:i w:val="false"/>
          <w:color w:val="000000"/>
          <w:sz w:val="28"/>
        </w:rPr>
        <w:t>
      12) халықтың қаржылық сауаттылығын арттыру бойынша іс-шараларды жүзеге асырады;</w:t>
      </w:r>
      <w:r>
        <w:br/>
      </w:r>
      <w:r>
        <w:rPr>
          <w:rFonts w:ascii="Times New Roman"/>
          <w:b w:val="false"/>
          <w:i w:val="false"/>
          <w:color w:val="000000"/>
          <w:sz w:val="28"/>
        </w:rPr>
        <w:t>
</w:t>
      </w:r>
      <w:r>
        <w:rPr>
          <w:rFonts w:ascii="Times New Roman"/>
          <w:b w:val="false"/>
          <w:i w:val="false"/>
          <w:color w:val="000000"/>
          <w:sz w:val="28"/>
        </w:rPr>
        <w:t>
      13) халықтың қаржылық сауаттылығы деңгейін зерттеуді жүргізеді;</w:t>
      </w:r>
      <w:r>
        <w:br/>
      </w:r>
      <w:r>
        <w:rPr>
          <w:rFonts w:ascii="Times New Roman"/>
          <w:b w:val="false"/>
          <w:i w:val="false"/>
          <w:color w:val="000000"/>
          <w:sz w:val="28"/>
        </w:rPr>
        <w:t>
</w:t>
      </w:r>
      <w:r>
        <w:rPr>
          <w:rFonts w:ascii="Times New Roman"/>
          <w:b w:val="false"/>
          <w:i w:val="false"/>
          <w:color w:val="000000"/>
          <w:sz w:val="28"/>
        </w:rPr>
        <w:t>
      14) қаржылық көрсетілетін қызметтерді тұтынушылар мен қаржы ұйымдары үшін ақпараттық-түсіндіру жұмысын жүзеге асырады;</w:t>
      </w:r>
      <w:r>
        <w:br/>
      </w:r>
      <w:r>
        <w:rPr>
          <w:rFonts w:ascii="Times New Roman"/>
          <w:b w:val="false"/>
          <w:i w:val="false"/>
          <w:color w:val="000000"/>
          <w:sz w:val="28"/>
        </w:rPr>
        <w:t>
</w:t>
      </w:r>
      <w:r>
        <w:rPr>
          <w:rFonts w:ascii="Times New Roman"/>
          <w:b w:val="false"/>
          <w:i w:val="false"/>
          <w:color w:val="000000"/>
          <w:sz w:val="28"/>
        </w:rPr>
        <w:t>
      15) қаржылық көрсетілетін қызметтерді тұтынушылардың құқықтарын қорғау бөлігінде және халықтың қаржылық сауаттылығын арттыру бойынша іс-шараларды әзірлеу жөніндегі Қазақстан Республикасының заңнамасын жетілдіруге қатысады;</w:t>
      </w:r>
      <w:r>
        <w:br/>
      </w:r>
      <w:r>
        <w:rPr>
          <w:rFonts w:ascii="Times New Roman"/>
          <w:b w:val="false"/>
          <w:i w:val="false"/>
          <w:color w:val="000000"/>
          <w:sz w:val="28"/>
        </w:rPr>
        <w:t>
</w:t>
      </w:r>
      <w:r>
        <w:rPr>
          <w:rFonts w:ascii="Times New Roman"/>
          <w:b w:val="false"/>
          <w:i w:val="false"/>
          <w:color w:val="000000"/>
          <w:sz w:val="28"/>
        </w:rPr>
        <w:t>
      16) қаржылық көрсетілетін қызметтерді тұтынушылардың мәселелері бойынша сот талқылауларына қатысады;</w:t>
      </w:r>
      <w:r>
        <w:br/>
      </w:r>
      <w:r>
        <w:rPr>
          <w:rFonts w:ascii="Times New Roman"/>
          <w:b w:val="false"/>
          <w:i w:val="false"/>
          <w:color w:val="000000"/>
          <w:sz w:val="28"/>
        </w:rPr>
        <w:t>
</w:t>
      </w:r>
      <w:r>
        <w:rPr>
          <w:rFonts w:ascii="Times New Roman"/>
          <w:b w:val="false"/>
          <w:i w:val="false"/>
          <w:color w:val="000000"/>
          <w:sz w:val="28"/>
        </w:rPr>
        <w:t>
      17) қаралуы Қазақстан Ұлттық Банкінің құзыретіне жатқызылған әкімшілік құқық бұзушылық туралы істер бойынша әкімшілік іс жүргізуді жүзеге асырады, қаржы нарығының субъектілеріне Қазақстан Республикасының заңнамалық актілеріне сәйкес жазалар қолданады;</w:t>
      </w:r>
      <w:r>
        <w:br/>
      </w:r>
      <w:r>
        <w:rPr>
          <w:rFonts w:ascii="Times New Roman"/>
          <w:b w:val="false"/>
          <w:i w:val="false"/>
          <w:color w:val="000000"/>
          <w:sz w:val="28"/>
        </w:rPr>
        <w:t>
</w:t>
      </w:r>
      <w:r>
        <w:rPr>
          <w:rFonts w:ascii="Times New Roman"/>
          <w:b w:val="false"/>
          <w:i w:val="false"/>
          <w:color w:val="000000"/>
          <w:sz w:val="28"/>
        </w:rPr>
        <w:t>
      18) қаржы нарығының субъектілеріне Қазақстан Республикасының заңнамалық актілерінде көзделген шектеулі ықпал ету шараларын, санкцияларды, сондай-ақ микроқаржы ұйымдарына Қазақстан Республикасының заңнамалық актілерінде көзделген шектеулі ықпал ету шараларын қолданады;</w:t>
      </w:r>
      <w:r>
        <w:br/>
      </w:r>
      <w:r>
        <w:rPr>
          <w:rFonts w:ascii="Times New Roman"/>
          <w:b w:val="false"/>
          <w:i w:val="false"/>
          <w:color w:val="000000"/>
          <w:sz w:val="28"/>
        </w:rPr>
        <w:t>
</w:t>
      </w:r>
      <w:r>
        <w:rPr>
          <w:rFonts w:ascii="Times New Roman"/>
          <w:b w:val="false"/>
          <w:i w:val="false"/>
          <w:color w:val="000000"/>
          <w:sz w:val="28"/>
        </w:rPr>
        <w:t>
      19) қаржылық көрсетілетін қызметтерді тұтынушылардың құқықтарын қорғау және халықтың қаржылық сауаттылығы мәселелері бойынша мемлекеттік органдармен, қоғамдық және өзге де ұйымдармен өзара іс-қимыл жасайды;</w:t>
      </w:r>
      <w:r>
        <w:br/>
      </w:r>
      <w:r>
        <w:rPr>
          <w:rFonts w:ascii="Times New Roman"/>
          <w:b w:val="false"/>
          <w:i w:val="false"/>
          <w:color w:val="000000"/>
          <w:sz w:val="28"/>
        </w:rPr>
        <w:t>
</w:t>
      </w:r>
      <w:r>
        <w:rPr>
          <w:rFonts w:ascii="Times New Roman"/>
          <w:b w:val="false"/>
          <w:i w:val="false"/>
          <w:color w:val="000000"/>
          <w:sz w:val="28"/>
        </w:rPr>
        <w:t>
      20) қаржылық көрсетілетін қызметтерді тұтынушылардың құқықтарын қорғау мен халықтың қаржылық сауаттылығы мәселелері бойынша халықаралық және шетелдік ұйымдармен ынтымақтастықта болады;</w:t>
      </w:r>
      <w:r>
        <w:br/>
      </w:r>
      <w:r>
        <w:rPr>
          <w:rFonts w:ascii="Times New Roman"/>
          <w:b w:val="false"/>
          <w:i w:val="false"/>
          <w:color w:val="000000"/>
          <w:sz w:val="28"/>
        </w:rPr>
        <w:t>
</w:t>
      </w:r>
      <w:r>
        <w:rPr>
          <w:rFonts w:ascii="Times New Roman"/>
          <w:b w:val="false"/>
          <w:i w:val="false"/>
          <w:color w:val="000000"/>
          <w:sz w:val="28"/>
        </w:rPr>
        <w:t>
      21)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басқа да заңдарында және Қазақстан Республикасы Президентінің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21-тармақтың </w:t>
      </w:r>
      <w:r>
        <w:rPr>
          <w:rFonts w:ascii="Times New Roman"/>
          <w:b w:val="false"/>
          <w:i w:val="false"/>
          <w:color w:val="000000"/>
          <w:sz w:val="28"/>
        </w:rPr>
        <w:t>7) тармақшасының</w:t>
      </w:r>
      <w:r>
        <w:rPr>
          <w:rFonts w:ascii="Times New Roman"/>
          <w:b w:val="false"/>
          <w:i w:val="false"/>
          <w:color w:val="000000"/>
          <w:sz w:val="28"/>
        </w:rPr>
        <w:t xml:space="preserve"> алтыншы және жетінші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«тазартылған алтынды, басқа да бағалы металдарды қабылдауды және сақтауды жүзеге асыруға;</w:t>
      </w:r>
      <w:r>
        <w:br/>
      </w:r>
      <w:r>
        <w:rPr>
          <w:rFonts w:ascii="Times New Roman"/>
          <w:b w:val="false"/>
          <w:i w:val="false"/>
          <w:color w:val="000000"/>
          <w:sz w:val="28"/>
        </w:rPr>
        <w:t>
      ішкі және сыртқы нарықтарда тазартылған алтынды және басқа да бағалы металдарды сатып алу мен сату, сақтауға орналастыру және депозитке салу бойынша, оның ішінде мемлекеттің басым құқығын іске асыру шеңберінде тазартылған алтынды сатып алу бойынша операцияларды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Қазақстан Ұлттық Банкі тікелей бағыну схемасы бар біртұтас орталықтандырылған құрылымды білдіреді.</w:t>
      </w:r>
      <w:r>
        <w:br/>
      </w:r>
      <w:r>
        <w:rPr>
          <w:rFonts w:ascii="Times New Roman"/>
          <w:b w:val="false"/>
          <w:i w:val="false"/>
          <w:color w:val="000000"/>
          <w:sz w:val="28"/>
        </w:rPr>
        <w:t>
      Басқарма мен Директорлар кеңесі (Директорат) Қазақстан Ұлттық Банкінің органдары болып табылады.</w:t>
      </w:r>
      <w:r>
        <w:br/>
      </w:r>
      <w:r>
        <w:rPr>
          <w:rFonts w:ascii="Times New Roman"/>
          <w:b w:val="false"/>
          <w:i w:val="false"/>
          <w:color w:val="000000"/>
          <w:sz w:val="28"/>
        </w:rPr>
        <w:t>
      Басқарма Қазақстан Ұлттық Банкінің жоғары органы болып табылады.</w:t>
      </w:r>
      <w:r>
        <w:br/>
      </w:r>
      <w:r>
        <w:rPr>
          <w:rFonts w:ascii="Times New Roman"/>
          <w:b w:val="false"/>
          <w:i w:val="false"/>
          <w:color w:val="000000"/>
          <w:sz w:val="28"/>
        </w:rPr>
        <w:t>
      Қазақстан Ұлттық Банкінің Басқармасы:</w:t>
      </w:r>
      <w:r>
        <w:br/>
      </w:r>
      <w:r>
        <w:rPr>
          <w:rFonts w:ascii="Times New Roman"/>
          <w:b w:val="false"/>
          <w:i w:val="false"/>
          <w:color w:val="000000"/>
          <w:sz w:val="28"/>
        </w:rPr>
        <w:t>
</w:t>
      </w:r>
      <w:r>
        <w:rPr>
          <w:rFonts w:ascii="Times New Roman"/>
          <w:b w:val="false"/>
          <w:i w:val="false"/>
          <w:color w:val="000000"/>
          <w:sz w:val="28"/>
        </w:rPr>
        <w:t>
      1)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w:t>
      </w:r>
      <w:r>
        <w:br/>
      </w:r>
      <w:r>
        <w:rPr>
          <w:rFonts w:ascii="Times New Roman"/>
          <w:b w:val="false"/>
          <w:i w:val="false"/>
          <w:color w:val="000000"/>
          <w:sz w:val="28"/>
        </w:rPr>
        <w:t>
</w:t>
      </w:r>
      <w:r>
        <w:rPr>
          <w:rFonts w:ascii="Times New Roman"/>
          <w:b w:val="false"/>
          <w:i w:val="false"/>
          <w:color w:val="000000"/>
          <w:sz w:val="28"/>
        </w:rPr>
        <w:t>
      2) Қазақстан Ұлттық Банкінің Басқармасы айқындайтын тізбеге сәйкес Қазақстан Республикасы ұлттық валютасының шетел валюталарына ресми бағамын белгілеу қағидаларын;</w:t>
      </w:r>
      <w:r>
        <w:br/>
      </w:r>
      <w:r>
        <w:rPr>
          <w:rFonts w:ascii="Times New Roman"/>
          <w:b w:val="false"/>
          <w:i w:val="false"/>
          <w:color w:val="000000"/>
          <w:sz w:val="28"/>
        </w:rPr>
        <w:t>
</w:t>
      </w:r>
      <w:r>
        <w:rPr>
          <w:rFonts w:ascii="Times New Roman"/>
          <w:b w:val="false"/>
          <w:i w:val="false"/>
          <w:color w:val="000000"/>
          <w:sz w:val="28"/>
        </w:rPr>
        <w:t>
      3) Қазақстан Ұлттық Банкінің бағалы қағаздармен операциялар жүргізу қағидаларын;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w:t>
      </w:r>
      <w:r>
        <w:br/>
      </w:r>
      <w:r>
        <w:rPr>
          <w:rFonts w:ascii="Times New Roman"/>
          <w:b w:val="false"/>
          <w:i w:val="false"/>
          <w:color w:val="000000"/>
          <w:sz w:val="28"/>
        </w:rPr>
        <w:t>
</w:t>
      </w:r>
      <w:r>
        <w:rPr>
          <w:rFonts w:ascii="Times New Roman"/>
          <w:b w:val="false"/>
          <w:i w:val="false"/>
          <w:color w:val="000000"/>
          <w:sz w:val="28"/>
        </w:rPr>
        <w:t>
      5) Қазақстан Ұлттық Банкінің Қазақстан Республикасы ұлттық валютасының банкноттары мен монеталарын сату және сатып алу қағидаларын;</w:t>
      </w:r>
      <w:r>
        <w:br/>
      </w:r>
      <w:r>
        <w:rPr>
          <w:rFonts w:ascii="Times New Roman"/>
          <w:b w:val="false"/>
          <w:i w:val="false"/>
          <w:color w:val="000000"/>
          <w:sz w:val="28"/>
        </w:rPr>
        <w:t>
</w:t>
      </w:r>
      <w:r>
        <w:rPr>
          <w:rFonts w:ascii="Times New Roman"/>
          <w:b w:val="false"/>
          <w:i w:val="false"/>
          <w:color w:val="000000"/>
          <w:sz w:val="28"/>
        </w:rPr>
        <w:t>
      6) Қазақстан Ұлттық Банкінде жеке және заңды тұлғалармен кассалық операциялар жүргізу қағидаларын;</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валютасының банкноттары мен монеталарының төлемділігін айқындау қағидаларын;</w:t>
      </w:r>
      <w:r>
        <w:br/>
      </w:r>
      <w:r>
        <w:rPr>
          <w:rFonts w:ascii="Times New Roman"/>
          <w:b w:val="false"/>
          <w:i w:val="false"/>
          <w:color w:val="000000"/>
          <w:sz w:val="28"/>
        </w:rPr>
        <w:t>
</w:t>
      </w:r>
      <w:r>
        <w:rPr>
          <w:rFonts w:ascii="Times New Roman"/>
          <w:b w:val="false"/>
          <w:i w:val="false"/>
          <w:color w:val="000000"/>
          <w:sz w:val="28"/>
        </w:rPr>
        <w:t>
      8) банкноттарды, монеталарды және құндылықтарды есепке алу, сақтау, тасымалдау және инкассациялау қағидаларын;</w:t>
      </w:r>
      <w:r>
        <w:br/>
      </w:r>
      <w:r>
        <w:rPr>
          <w:rFonts w:ascii="Times New Roman"/>
          <w:b w:val="false"/>
          <w:i w:val="false"/>
          <w:color w:val="000000"/>
          <w:sz w:val="28"/>
        </w:rPr>
        <w:t>
</w:t>
      </w:r>
      <w:r>
        <w:rPr>
          <w:rFonts w:ascii="Times New Roman"/>
          <w:b w:val="false"/>
          <w:i w:val="false"/>
          <w:color w:val="000000"/>
          <w:sz w:val="28"/>
        </w:rPr>
        <w:t>
      9) ұлттық валютаның айналыстағы ақша белгілерінің дизайны (нысаны) өзгерген кезде оларды ауыстыру қағидаларын;</w:t>
      </w:r>
      <w:r>
        <w:br/>
      </w:r>
      <w:r>
        <w:rPr>
          <w:rFonts w:ascii="Times New Roman"/>
          <w:b w:val="false"/>
          <w:i w:val="false"/>
          <w:color w:val="000000"/>
          <w:sz w:val="28"/>
        </w:rPr>
        <w:t>
</w:t>
      </w:r>
      <w:r>
        <w:rPr>
          <w:rFonts w:ascii="Times New Roman"/>
          <w:b w:val="false"/>
          <w:i w:val="false"/>
          <w:color w:val="000000"/>
          <w:sz w:val="28"/>
        </w:rPr>
        <w:t>
      10) қолма-қол ақша белгілерін ақша айналысынан алу қағидаларын;</w:t>
      </w:r>
      <w:r>
        <w:br/>
      </w:r>
      <w:r>
        <w:rPr>
          <w:rFonts w:ascii="Times New Roman"/>
          <w:b w:val="false"/>
          <w:i w:val="false"/>
          <w:color w:val="000000"/>
          <w:sz w:val="28"/>
        </w:rPr>
        <w:t>
</w:t>
      </w:r>
      <w:r>
        <w:rPr>
          <w:rFonts w:ascii="Times New Roman"/>
          <w:b w:val="false"/>
          <w:i w:val="false"/>
          <w:color w:val="000000"/>
          <w:sz w:val="28"/>
        </w:rPr>
        <w:t>
      11)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w:t>
      </w:r>
      <w:r>
        <w:br/>
      </w:r>
      <w:r>
        <w:rPr>
          <w:rFonts w:ascii="Times New Roman"/>
          <w:b w:val="false"/>
          <w:i w:val="false"/>
          <w:color w:val="000000"/>
          <w:sz w:val="28"/>
        </w:rPr>
        <w:t>
</w:t>
      </w:r>
      <w:r>
        <w:rPr>
          <w:rFonts w:ascii="Times New Roman"/>
          <w:b w:val="false"/>
          <w:i w:val="false"/>
          <w:color w:val="000000"/>
          <w:sz w:val="28"/>
        </w:rPr>
        <w:t>
      12) тиісті уәкілетті органдармен келісу бойынша банктер мен банк операцияларының жекелеген түрлерін жүзеге асыратын ұйымдардың үй-жайларын күзетуді ұйымдастыру және оларды жайластыру жөніндегі қағидаларды;</w:t>
      </w:r>
      <w:r>
        <w:br/>
      </w:r>
      <w:r>
        <w:rPr>
          <w:rFonts w:ascii="Times New Roman"/>
          <w:b w:val="false"/>
          <w:i w:val="false"/>
          <w:color w:val="000000"/>
          <w:sz w:val="28"/>
        </w:rPr>
        <w:t>
</w:t>
      </w:r>
      <w:r>
        <w:rPr>
          <w:rFonts w:ascii="Times New Roman"/>
          <w:b w:val="false"/>
          <w:i w:val="false"/>
          <w:color w:val="000000"/>
          <w:sz w:val="28"/>
        </w:rPr>
        <w:t>
      13) банкноттарды, монеталарды және құндылықтарды инкассациялау жөніндегі операцияны жүргізуге Қазақстан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w:t>
      </w:r>
      <w:r>
        <w:br/>
      </w:r>
      <w:r>
        <w:rPr>
          <w:rFonts w:ascii="Times New Roman"/>
          <w:b w:val="false"/>
          <w:i w:val="false"/>
          <w:color w:val="000000"/>
          <w:sz w:val="28"/>
        </w:rPr>
        <w:t>
</w:t>
      </w:r>
      <w:r>
        <w:rPr>
          <w:rFonts w:ascii="Times New Roman"/>
          <w:b w:val="false"/>
          <w:i w:val="false"/>
          <w:color w:val="000000"/>
          <w:sz w:val="28"/>
        </w:rPr>
        <w:t>
      14) банк болып табылмайтын заңды тұлғалардың банкноттарды, монеталарды және құндылықтарды инкассациялау бойынша қызметін лицензиялау тәртібін және талаптарын;</w:t>
      </w:r>
      <w:r>
        <w:br/>
      </w:r>
      <w:r>
        <w:rPr>
          <w:rFonts w:ascii="Times New Roman"/>
          <w:b w:val="false"/>
          <w:i w:val="false"/>
          <w:color w:val="000000"/>
          <w:sz w:val="28"/>
        </w:rPr>
        <w:t>
</w:t>
      </w:r>
      <w:r>
        <w:rPr>
          <w:rFonts w:ascii="Times New Roman"/>
          <w:b w:val="false"/>
          <w:i w:val="false"/>
          <w:color w:val="000000"/>
          <w:sz w:val="28"/>
        </w:rPr>
        <w:t>
      15) Қазақстан Республикасында автомобильмен инкассаторлық тасымалдауларды ұйымдастыру жөніндегі нұсқаулықты;</w:t>
      </w:r>
      <w:r>
        <w:br/>
      </w:r>
      <w:r>
        <w:rPr>
          <w:rFonts w:ascii="Times New Roman"/>
          <w:b w:val="false"/>
          <w:i w:val="false"/>
          <w:color w:val="000000"/>
          <w:sz w:val="28"/>
        </w:rPr>
        <w:t>
</w:t>
      </w:r>
      <w:r>
        <w:rPr>
          <w:rFonts w:ascii="Times New Roman"/>
          <w:b w:val="false"/>
          <w:i w:val="false"/>
          <w:color w:val="000000"/>
          <w:sz w:val="28"/>
        </w:rPr>
        <w:t>
      16) банкаралық ақша аудару жүйесіндегі ақша аударымдары қағидаларын;</w:t>
      </w:r>
      <w:r>
        <w:br/>
      </w:r>
      <w:r>
        <w:rPr>
          <w:rFonts w:ascii="Times New Roman"/>
          <w:b w:val="false"/>
          <w:i w:val="false"/>
          <w:color w:val="000000"/>
          <w:sz w:val="28"/>
        </w:rPr>
        <w:t>
</w:t>
      </w:r>
      <w:r>
        <w:rPr>
          <w:rFonts w:ascii="Times New Roman"/>
          <w:b w:val="false"/>
          <w:i w:val="false"/>
          <w:color w:val="000000"/>
          <w:sz w:val="28"/>
        </w:rPr>
        <w:t>
      17)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клиринг жүйесінде операциялар жүргізу қағидаларын;</w:t>
      </w:r>
      <w:r>
        <w:br/>
      </w:r>
      <w:r>
        <w:rPr>
          <w:rFonts w:ascii="Times New Roman"/>
          <w:b w:val="false"/>
          <w:i w:val="false"/>
          <w:color w:val="000000"/>
          <w:sz w:val="28"/>
        </w:rPr>
        <w:t>
</w:t>
      </w:r>
      <w:r>
        <w:rPr>
          <w:rFonts w:ascii="Times New Roman"/>
          <w:b w:val="false"/>
          <w:i w:val="false"/>
          <w:color w:val="000000"/>
          <w:sz w:val="28"/>
        </w:rPr>
        <w:t>
      18) операторы Қазақстан Ұлттық Банкі не оның еншілес ұйымы болатын төлем жүйелерінің жұмыс істеу қағидаларын;</w:t>
      </w:r>
      <w:r>
        <w:br/>
      </w:r>
      <w:r>
        <w:rPr>
          <w:rFonts w:ascii="Times New Roman"/>
          <w:b w:val="false"/>
          <w:i w:val="false"/>
          <w:color w:val="000000"/>
          <w:sz w:val="28"/>
        </w:rPr>
        <w:t>
</w:t>
      </w:r>
      <w:r>
        <w:rPr>
          <w:rFonts w:ascii="Times New Roman"/>
          <w:b w:val="false"/>
          <w:i w:val="false"/>
          <w:color w:val="000000"/>
          <w:sz w:val="28"/>
        </w:rPr>
        <w:t>
      19) банктердің және банк операцияларының жекелеген түрлерін жүзеге асыратын ұйымдардың төлем жүйелеріне кіруін қамтамасыз ететін ұйымдастыру шараларына және бағдарламалық-техникалық құралдарға қойылатын талаптарды;</w:t>
      </w:r>
      <w:r>
        <w:br/>
      </w:r>
      <w:r>
        <w:rPr>
          <w:rFonts w:ascii="Times New Roman"/>
          <w:b w:val="false"/>
          <w:i w:val="false"/>
          <w:color w:val="000000"/>
          <w:sz w:val="28"/>
        </w:rPr>
        <w:t>
</w:t>
      </w:r>
      <w:r>
        <w:rPr>
          <w:rFonts w:ascii="Times New Roman"/>
          <w:b w:val="false"/>
          <w:i w:val="false"/>
          <w:color w:val="000000"/>
          <w:sz w:val="28"/>
        </w:rPr>
        <w:t>
      20) Қазақстан Республикасында банкаралық клирингті жүзеге асыру қағидаларын;</w:t>
      </w:r>
      <w:r>
        <w:br/>
      </w:r>
      <w:r>
        <w:rPr>
          <w:rFonts w:ascii="Times New Roman"/>
          <w:b w:val="false"/>
          <w:i w:val="false"/>
          <w:color w:val="000000"/>
          <w:sz w:val="28"/>
        </w:rPr>
        <w:t>
</w:t>
      </w:r>
      <w:r>
        <w:rPr>
          <w:rFonts w:ascii="Times New Roman"/>
          <w:b w:val="false"/>
          <w:i w:val="false"/>
          <w:color w:val="000000"/>
          <w:sz w:val="28"/>
        </w:rPr>
        <w:t>
      21) қолма-қол ақшасыз жасалатын төлемдерді және ақша аударымын банк шотын ашпастан жүзеге асыру жөніндегі нұсқаулықты;</w:t>
      </w:r>
      <w:r>
        <w:br/>
      </w:r>
      <w:r>
        <w:rPr>
          <w:rFonts w:ascii="Times New Roman"/>
          <w:b w:val="false"/>
          <w:i w:val="false"/>
          <w:color w:val="000000"/>
          <w:sz w:val="28"/>
        </w:rPr>
        <w:t>
</w:t>
      </w:r>
      <w:r>
        <w:rPr>
          <w:rFonts w:ascii="Times New Roman"/>
          <w:b w:val="false"/>
          <w:i w:val="false"/>
          <w:color w:val="000000"/>
          <w:sz w:val="28"/>
        </w:rPr>
        <w:t>
      22) төлем тапсырмаларын, төлемдік талап-тапсырмаларды, инкассалық өкімдерді ресімдеу, пайдалану және орындау жөніндегі нұсқаулықты;</w:t>
      </w:r>
      <w:r>
        <w:br/>
      </w:r>
      <w:r>
        <w:rPr>
          <w:rFonts w:ascii="Times New Roman"/>
          <w:b w:val="false"/>
          <w:i w:val="false"/>
          <w:color w:val="000000"/>
          <w:sz w:val="28"/>
        </w:rPr>
        <w:t>
</w:t>
      </w:r>
      <w:r>
        <w:rPr>
          <w:rFonts w:ascii="Times New Roman"/>
          <w:b w:val="false"/>
          <w:i w:val="false"/>
          <w:color w:val="000000"/>
          <w:sz w:val="28"/>
        </w:rPr>
        <w:t>
      23) клиент пен оған қызмет көрсететін банктің арасында қолма-қол ақшасыз жасалатын төлемдерді жүзеге асыру қағидаларын;</w:t>
      </w:r>
      <w:r>
        <w:br/>
      </w:r>
      <w:r>
        <w:rPr>
          <w:rFonts w:ascii="Times New Roman"/>
          <w:b w:val="false"/>
          <w:i w:val="false"/>
          <w:color w:val="000000"/>
          <w:sz w:val="28"/>
        </w:rPr>
        <w:t>
</w:t>
      </w:r>
      <w:r>
        <w:rPr>
          <w:rFonts w:ascii="Times New Roman"/>
          <w:b w:val="false"/>
          <w:i w:val="false"/>
          <w:color w:val="000000"/>
          <w:sz w:val="28"/>
        </w:rPr>
        <w:t>
      24) Қазақстан Республикасының аумағында чектерді қолдану қағидаларын;</w:t>
      </w:r>
      <w:r>
        <w:br/>
      </w:r>
      <w:r>
        <w:rPr>
          <w:rFonts w:ascii="Times New Roman"/>
          <w:b w:val="false"/>
          <w:i w:val="false"/>
          <w:color w:val="000000"/>
          <w:sz w:val="28"/>
        </w:rPr>
        <w:t>
</w:t>
      </w:r>
      <w:r>
        <w:rPr>
          <w:rFonts w:ascii="Times New Roman"/>
          <w:b w:val="false"/>
          <w:i w:val="false"/>
          <w:color w:val="000000"/>
          <w:sz w:val="28"/>
        </w:rPr>
        <w:t>
      25) Қазақстан Республикасы банктерінің құжаттамалық аккредитивтермен операциялар жүргізу қағидаларын;</w:t>
      </w:r>
      <w:r>
        <w:br/>
      </w:r>
      <w:r>
        <w:rPr>
          <w:rFonts w:ascii="Times New Roman"/>
          <w:b w:val="false"/>
          <w:i w:val="false"/>
          <w:color w:val="000000"/>
          <w:sz w:val="28"/>
        </w:rPr>
        <w:t>
</w:t>
      </w:r>
      <w:r>
        <w:rPr>
          <w:rFonts w:ascii="Times New Roman"/>
          <w:b w:val="false"/>
          <w:i w:val="false"/>
          <w:color w:val="000000"/>
          <w:sz w:val="28"/>
        </w:rPr>
        <w:t>
      26) Қазақстан Республикасының екінші деңгейдегі банктерінің вексельдерді есепке алу қағидаларын;</w:t>
      </w:r>
      <w:r>
        <w:br/>
      </w:r>
      <w:r>
        <w:rPr>
          <w:rFonts w:ascii="Times New Roman"/>
          <w:b w:val="false"/>
          <w:i w:val="false"/>
          <w:color w:val="000000"/>
          <w:sz w:val="28"/>
        </w:rPr>
        <w:t>
</w:t>
      </w:r>
      <w:r>
        <w:rPr>
          <w:rFonts w:ascii="Times New Roman"/>
          <w:b w:val="false"/>
          <w:i w:val="false"/>
          <w:color w:val="000000"/>
          <w:sz w:val="28"/>
        </w:rPr>
        <w:t>
      27) екінші деңгейдегі банктердің және банк операцияларының жекелеген түрлерін жүзеге асыратын ұйымдардың аударым және жай вексельдерімен операциялар жүргізу қағидаларын;</w:t>
      </w:r>
      <w:r>
        <w:br/>
      </w:r>
      <w:r>
        <w:rPr>
          <w:rFonts w:ascii="Times New Roman"/>
          <w:b w:val="false"/>
          <w:i w:val="false"/>
          <w:color w:val="000000"/>
          <w:sz w:val="28"/>
        </w:rPr>
        <w:t>
</w:t>
      </w:r>
      <w:r>
        <w:rPr>
          <w:rFonts w:ascii="Times New Roman"/>
          <w:b w:val="false"/>
          <w:i w:val="false"/>
          <w:color w:val="000000"/>
          <w:sz w:val="28"/>
        </w:rPr>
        <w:t>
      28) төлем карточкаларын шығару және пайдалану жөніндегі нұсқаулықты;</w:t>
      </w:r>
      <w:r>
        <w:br/>
      </w:r>
      <w:r>
        <w:rPr>
          <w:rFonts w:ascii="Times New Roman"/>
          <w:b w:val="false"/>
          <w:i w:val="false"/>
          <w:color w:val="000000"/>
          <w:sz w:val="28"/>
        </w:rPr>
        <w:t>
</w:t>
      </w:r>
      <w:r>
        <w:rPr>
          <w:rFonts w:ascii="Times New Roman"/>
          <w:b w:val="false"/>
          <w:i w:val="false"/>
          <w:color w:val="000000"/>
          <w:sz w:val="28"/>
        </w:rPr>
        <w:t>
      29) банктік шотты тікелей дебетке алу жолымен төлемдерді жүзеге асыру қағидаларын;</w:t>
      </w:r>
      <w:r>
        <w:br/>
      </w:r>
      <w:r>
        <w:rPr>
          <w:rFonts w:ascii="Times New Roman"/>
          <w:b w:val="false"/>
          <w:i w:val="false"/>
          <w:color w:val="000000"/>
          <w:sz w:val="28"/>
        </w:rPr>
        <w:t>
</w:t>
      </w:r>
      <w:r>
        <w:rPr>
          <w:rFonts w:ascii="Times New Roman"/>
          <w:b w:val="false"/>
          <w:i w:val="false"/>
          <w:color w:val="000000"/>
          <w:sz w:val="28"/>
        </w:rPr>
        <w:t>
      30) банк операцияларын жүзеге асырған кезде электрондық банктік қызмет көрсету қағидаларын;</w:t>
      </w:r>
      <w:r>
        <w:br/>
      </w:r>
      <w:r>
        <w:rPr>
          <w:rFonts w:ascii="Times New Roman"/>
          <w:b w:val="false"/>
          <w:i w:val="false"/>
          <w:color w:val="000000"/>
          <w:sz w:val="28"/>
        </w:rPr>
        <w:t>
</w:t>
      </w:r>
      <w:r>
        <w:rPr>
          <w:rFonts w:ascii="Times New Roman"/>
          <w:b w:val="false"/>
          <w:i w:val="false"/>
          <w:color w:val="000000"/>
          <w:sz w:val="28"/>
        </w:rPr>
        <w:t>
      31) Қазақстан Республикасында ақша төлемдері мен аударымдарын жүзеге асыру кезінде электрондық құжаттар алмасу қағидаларын;</w:t>
      </w:r>
      <w:r>
        <w:br/>
      </w:r>
      <w:r>
        <w:rPr>
          <w:rFonts w:ascii="Times New Roman"/>
          <w:b w:val="false"/>
          <w:i w:val="false"/>
          <w:color w:val="000000"/>
          <w:sz w:val="28"/>
        </w:rPr>
        <w:t>
</w:t>
      </w:r>
      <w:r>
        <w:rPr>
          <w:rFonts w:ascii="Times New Roman"/>
          <w:b w:val="false"/>
          <w:i w:val="false"/>
          <w:color w:val="000000"/>
          <w:sz w:val="28"/>
        </w:rPr>
        <w:t>
      32) электрондық ақшаны шығару, пайдалану және өтеу қағидаларын, сондай-ақ Қазақстан Республикасының аумағындағы электрондық ақша эмитенттеріне және электрондық ақша жүйелеріне қойылатын талаптарды;</w:t>
      </w:r>
      <w:r>
        <w:br/>
      </w:r>
      <w:r>
        <w:rPr>
          <w:rFonts w:ascii="Times New Roman"/>
          <w:b w:val="false"/>
          <w:i w:val="false"/>
          <w:color w:val="000000"/>
          <w:sz w:val="28"/>
        </w:rPr>
        <w:t>
</w:t>
      </w:r>
      <w:r>
        <w:rPr>
          <w:rFonts w:ascii="Times New Roman"/>
          <w:b w:val="false"/>
          <w:i w:val="false"/>
          <w:color w:val="000000"/>
          <w:sz w:val="28"/>
        </w:rPr>
        <w:t>
      33) Қазақстан Республикасының аумағында жасалатын немесе аумағына әкелінетін вексель қағазының қорғаныш дәрежелеріне қойылатын талаптарды, сондай-ақ вексель қағазына қойылатын техникалық талаптарды белгілейтін қағидаларды;</w:t>
      </w:r>
      <w:r>
        <w:br/>
      </w:r>
      <w:r>
        <w:rPr>
          <w:rFonts w:ascii="Times New Roman"/>
          <w:b w:val="false"/>
          <w:i w:val="false"/>
          <w:color w:val="000000"/>
          <w:sz w:val="28"/>
        </w:rPr>
        <w:t>
</w:t>
      </w:r>
      <w:r>
        <w:rPr>
          <w:rFonts w:ascii="Times New Roman"/>
          <w:b w:val="false"/>
          <w:i w:val="false"/>
          <w:color w:val="000000"/>
          <w:sz w:val="28"/>
        </w:rPr>
        <w:t>
      34) банк шоттарын ашу, жүргізу және жабу тәртібін белгілейтін қағидаларды;</w:t>
      </w:r>
      <w:r>
        <w:br/>
      </w:r>
      <w:r>
        <w:rPr>
          <w:rFonts w:ascii="Times New Roman"/>
          <w:b w:val="false"/>
          <w:i w:val="false"/>
          <w:color w:val="000000"/>
          <w:sz w:val="28"/>
        </w:rPr>
        <w:t>
</w:t>
      </w:r>
      <w:r>
        <w:rPr>
          <w:rFonts w:ascii="Times New Roman"/>
          <w:b w:val="false"/>
          <w:i w:val="false"/>
          <w:color w:val="000000"/>
          <w:sz w:val="28"/>
        </w:rPr>
        <w:t>
      35) электрондық терминалдар мен қашықтан қолжетімділік жүйелері арқылы, сондай-ақ электрондық ақшаны пайдалана отырып жүзеге асырылған ақша төлемдері мен аударымдары жөніндегі мәліметтерді ұсыну қағидаларын;</w:t>
      </w:r>
      <w:r>
        <w:br/>
      </w:r>
      <w:r>
        <w:rPr>
          <w:rFonts w:ascii="Times New Roman"/>
          <w:b w:val="false"/>
          <w:i w:val="false"/>
          <w:color w:val="000000"/>
          <w:sz w:val="28"/>
        </w:rPr>
        <w:t>
</w:t>
      </w:r>
      <w:r>
        <w:rPr>
          <w:rFonts w:ascii="Times New Roman"/>
          <w:b w:val="false"/>
          <w:i w:val="false"/>
          <w:color w:val="000000"/>
          <w:sz w:val="28"/>
        </w:rPr>
        <w:t>
      36) экономика секторларының және төлемдер мақсаттарының кодтарын қолдану және оларға сәйкес төлемдер жөнінде мәліметтер ұсыну қағидаларын;</w:t>
      </w:r>
      <w:r>
        <w:br/>
      </w:r>
      <w:r>
        <w:rPr>
          <w:rFonts w:ascii="Times New Roman"/>
          <w:b w:val="false"/>
          <w:i w:val="false"/>
          <w:color w:val="000000"/>
          <w:sz w:val="28"/>
        </w:rPr>
        <w:t>
</w:t>
      </w:r>
      <w:r>
        <w:rPr>
          <w:rFonts w:ascii="Times New Roman"/>
          <w:b w:val="false"/>
          <w:i w:val="false"/>
          <w:color w:val="000000"/>
          <w:sz w:val="28"/>
        </w:rPr>
        <w:t>
      37) Қазақстан Ұлттық Банкінің банктерге, оның ішінде соңғы сатыдағы қарыз беруші ретінде, сондай-ақ Қазақстан Ұлттық Банкінде банк шоттарын ашқан заңды тұлғаларға банк қарыздарын беру қағидаларын;</w:t>
      </w:r>
      <w:r>
        <w:br/>
      </w:r>
      <w:r>
        <w:rPr>
          <w:rFonts w:ascii="Times New Roman"/>
          <w:b w:val="false"/>
          <w:i w:val="false"/>
          <w:color w:val="000000"/>
          <w:sz w:val="28"/>
        </w:rPr>
        <w:t>
</w:t>
      </w:r>
      <w:r>
        <w:rPr>
          <w:rFonts w:ascii="Times New Roman"/>
          <w:b w:val="false"/>
          <w:i w:val="false"/>
          <w:color w:val="000000"/>
          <w:sz w:val="28"/>
        </w:rPr>
        <w:t>
      38) Қазақстан Ұлттық Банкі мен банктердің, сондай-ақ банк операцияларының жекелеген түрлерін жүзеге асыратын ұйымдардың арасында корреспонденттік қатынастарды орнату қағидаларын;</w:t>
      </w:r>
      <w:r>
        <w:br/>
      </w:r>
      <w:r>
        <w:rPr>
          <w:rFonts w:ascii="Times New Roman"/>
          <w:b w:val="false"/>
          <w:i w:val="false"/>
          <w:color w:val="000000"/>
          <w:sz w:val="28"/>
        </w:rPr>
        <w:t>
</w:t>
      </w:r>
      <w:r>
        <w:rPr>
          <w:rFonts w:ascii="Times New Roman"/>
          <w:b w:val="false"/>
          <w:i w:val="false"/>
          <w:color w:val="000000"/>
          <w:sz w:val="28"/>
        </w:rPr>
        <w:t>
      39) банктер, сондай-ақ банктер мен банк операцияларының жекелеген түрлерін жүзеге асыратын ұйымдар арасында корреспонденттік қатынастарды орнату қағидаларын;</w:t>
      </w:r>
      <w:r>
        <w:br/>
      </w:r>
      <w:r>
        <w:rPr>
          <w:rFonts w:ascii="Times New Roman"/>
          <w:b w:val="false"/>
          <w:i w:val="false"/>
          <w:color w:val="000000"/>
          <w:sz w:val="28"/>
        </w:rPr>
        <w:t>
</w:t>
      </w:r>
      <w:r>
        <w:rPr>
          <w:rFonts w:ascii="Times New Roman"/>
          <w:b w:val="false"/>
          <w:i w:val="false"/>
          <w:color w:val="000000"/>
          <w:sz w:val="28"/>
        </w:rPr>
        <w:t>
      40) банктер мен банк операцияларының жекелеген түрлерін жүзеге асыратын ұйымдардың корреспонденттік шоттары бойынша ақша төлемдері мен аударымдары лимитінің мөлшерлерін;</w:t>
      </w:r>
      <w:r>
        <w:br/>
      </w:r>
      <w:r>
        <w:rPr>
          <w:rFonts w:ascii="Times New Roman"/>
          <w:b w:val="false"/>
          <w:i w:val="false"/>
          <w:color w:val="000000"/>
          <w:sz w:val="28"/>
        </w:rPr>
        <w:t>
</w:t>
      </w:r>
      <w:r>
        <w:rPr>
          <w:rFonts w:ascii="Times New Roman"/>
          <w:b w:val="false"/>
          <w:i w:val="false"/>
          <w:color w:val="000000"/>
          <w:sz w:val="28"/>
        </w:rPr>
        <w:t>
      41) клиенттің банк шоттары бойынша ақша қозғалысы туралы үзінді көшірменің мазмұнына қойылатын талаптарды;</w:t>
      </w:r>
      <w:r>
        <w:br/>
      </w:r>
      <w:r>
        <w:rPr>
          <w:rFonts w:ascii="Times New Roman"/>
          <w:b w:val="false"/>
          <w:i w:val="false"/>
          <w:color w:val="000000"/>
          <w:sz w:val="28"/>
        </w:rPr>
        <w:t>
</w:t>
      </w:r>
      <w:r>
        <w:rPr>
          <w:rFonts w:ascii="Times New Roman"/>
          <w:b w:val="false"/>
          <w:i w:val="false"/>
          <w:color w:val="000000"/>
          <w:sz w:val="28"/>
        </w:rPr>
        <w:t>
      42) қаржы ұйымдарын жүйе құраушылар қатарына жатқызу тәртібін айқындайтын қағидаларды;</w:t>
      </w:r>
      <w:r>
        <w:br/>
      </w:r>
      <w:r>
        <w:rPr>
          <w:rFonts w:ascii="Times New Roman"/>
          <w:b w:val="false"/>
          <w:i w:val="false"/>
          <w:color w:val="000000"/>
          <w:sz w:val="28"/>
        </w:rPr>
        <w:t>
</w:t>
      </w:r>
      <w:r>
        <w:rPr>
          <w:rFonts w:ascii="Times New Roman"/>
          <w:b w:val="false"/>
          <w:i w:val="false"/>
          <w:color w:val="000000"/>
          <w:sz w:val="28"/>
        </w:rPr>
        <w:t>
      43) екінші деңгейдегі банктердің тазартылған құйма алтынмен және күміспен жүргізілетін экспорттық операциялар жөніндегі есептілікті ұсыну нысандары, мерзімдері мен тәртібі туралы нұсқаулықты;</w:t>
      </w:r>
      <w:r>
        <w:br/>
      </w:r>
      <w:r>
        <w:rPr>
          <w:rFonts w:ascii="Times New Roman"/>
          <w:b w:val="false"/>
          <w:i w:val="false"/>
          <w:color w:val="000000"/>
          <w:sz w:val="28"/>
        </w:rPr>
        <w:t>
</w:t>
      </w:r>
      <w:r>
        <w:rPr>
          <w:rFonts w:ascii="Times New Roman"/>
          <w:b w:val="false"/>
          <w:i w:val="false"/>
          <w:color w:val="000000"/>
          <w:sz w:val="28"/>
        </w:rPr>
        <w:t>
      44) Ұлттық Банкі туралы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заңдарына сәйкес қаржы нарығы мен қаржы ұйымдарының, сондай-ақ өзге де тұлғалардың қызметін реттейтін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45) Алматы қаласының өңірлік қаржы орталығының қызметін реттейтін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46) айырбастау пункттері арқылы жүргізілетін операциялар бойынша шетел валютасын теңгеге сатып алу бағамының сату бағамынан ауытқу шектерін белгілеу қағидаларын;</w:t>
      </w:r>
      <w:r>
        <w:br/>
      </w:r>
      <w:r>
        <w:rPr>
          <w:rFonts w:ascii="Times New Roman"/>
          <w:b w:val="false"/>
          <w:i w:val="false"/>
          <w:color w:val="000000"/>
          <w:sz w:val="28"/>
        </w:rPr>
        <w:t>
</w:t>
      </w:r>
      <w:r>
        <w:rPr>
          <w:rFonts w:ascii="Times New Roman"/>
          <w:b w:val="false"/>
          <w:i w:val="false"/>
          <w:color w:val="000000"/>
          <w:sz w:val="28"/>
        </w:rPr>
        <w:t>
      47) Қазақстан Республикасында қолма-қол шетел валютасымен айырбастау операцияларын ұйымдастыру қағидаларын;</w:t>
      </w:r>
      <w:r>
        <w:br/>
      </w:r>
      <w:r>
        <w:rPr>
          <w:rFonts w:ascii="Times New Roman"/>
          <w:b w:val="false"/>
          <w:i w:val="false"/>
          <w:color w:val="000000"/>
          <w:sz w:val="28"/>
        </w:rPr>
        <w:t>
</w:t>
      </w:r>
      <w:r>
        <w:rPr>
          <w:rFonts w:ascii="Times New Roman"/>
          <w:b w:val="false"/>
          <w:i w:val="false"/>
          <w:color w:val="000000"/>
          <w:sz w:val="28"/>
        </w:rPr>
        <w:t>
      48) Қазақстан Республикасында валюталық операцияларды жүзеге асыру қағидаларын;</w:t>
      </w:r>
      <w:r>
        <w:br/>
      </w:r>
      <w:r>
        <w:rPr>
          <w:rFonts w:ascii="Times New Roman"/>
          <w:b w:val="false"/>
          <w:i w:val="false"/>
          <w:color w:val="000000"/>
          <w:sz w:val="28"/>
        </w:rPr>
        <w:t>
</w:t>
      </w:r>
      <w:r>
        <w:rPr>
          <w:rFonts w:ascii="Times New Roman"/>
          <w:b w:val="false"/>
          <w:i w:val="false"/>
          <w:color w:val="000000"/>
          <w:sz w:val="28"/>
        </w:rPr>
        <w:t>
      49)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w:t>
      </w:r>
      <w:r>
        <w:br/>
      </w:r>
      <w:r>
        <w:rPr>
          <w:rFonts w:ascii="Times New Roman"/>
          <w:b w:val="false"/>
          <w:i w:val="false"/>
          <w:color w:val="000000"/>
          <w:sz w:val="28"/>
        </w:rPr>
        <w:t>
</w:t>
      </w:r>
      <w:r>
        <w:rPr>
          <w:rFonts w:ascii="Times New Roman"/>
          <w:b w:val="false"/>
          <w:i w:val="false"/>
          <w:color w:val="000000"/>
          <w:sz w:val="28"/>
        </w:rPr>
        <w:t>
      50) Қазақстан Республикасының аумағында қызметін жүзеге асыратын резидент еместердің валюталық операцияларының мониторингін жүзеге асыру қағидаларын;</w:t>
      </w:r>
      <w:r>
        <w:br/>
      </w:r>
      <w:r>
        <w:rPr>
          <w:rFonts w:ascii="Times New Roman"/>
          <w:b w:val="false"/>
          <w:i w:val="false"/>
          <w:color w:val="000000"/>
          <w:sz w:val="28"/>
        </w:rPr>
        <w:t>
</w:t>
      </w:r>
      <w:r>
        <w:rPr>
          <w:rFonts w:ascii="Times New Roman"/>
          <w:b w:val="false"/>
          <w:i w:val="false"/>
          <w:color w:val="000000"/>
          <w:sz w:val="28"/>
        </w:rPr>
        <w:t>
      51) бухгалтерлік есеп мәселелері бойынша нормативтік құқықтық актілерді, оның ішінде барлық қаржы ұйымдары, арнайы қаржы компаниялары, исламдық арнайы қаржы компаниялары, микроқаржы ұйымдары, «Қазақстанның Даму Банкі» акционерлік қоғамы және инвестициялық қорлар орындауға міндетті бухгалтерлік есеп шоттарының үлгі жоспарларын, бухгалтерлік есепті жүргізу жөніндегі нұсқаулықты, бухгалтерлік есеп жүргізуді ұйымдастыру қағидаларын және бухгалтерлік есеп жүргізуді автоматтандыру қағидаларын;</w:t>
      </w:r>
      <w:r>
        <w:br/>
      </w:r>
      <w:r>
        <w:rPr>
          <w:rFonts w:ascii="Times New Roman"/>
          <w:b w:val="false"/>
          <w:i w:val="false"/>
          <w:color w:val="000000"/>
          <w:sz w:val="28"/>
        </w:rPr>
        <w:t>
</w:t>
      </w:r>
      <w:r>
        <w:rPr>
          <w:rFonts w:ascii="Times New Roman"/>
          <w:b w:val="false"/>
          <w:i w:val="false"/>
          <w:color w:val="000000"/>
          <w:sz w:val="28"/>
        </w:rPr>
        <w:t>
      52) бухгалтерлік есеп пен қаржылық есептілік саласындағы қызметті реттеуді жүзеге асыратын уәкілетті органмен келісу бойынша, халықаралық қаржылық есептілік стандарттарында реттелмеген мәселелер бойынша қаржылық есептілік стандарттарын, сондай-ақ оларға әдістемелік ұсынымдарды;</w:t>
      </w:r>
      <w:r>
        <w:br/>
      </w:r>
      <w:r>
        <w:rPr>
          <w:rFonts w:ascii="Times New Roman"/>
          <w:b w:val="false"/>
          <w:i w:val="false"/>
          <w:color w:val="000000"/>
          <w:sz w:val="28"/>
        </w:rPr>
        <w:t>
</w:t>
      </w:r>
      <w:r>
        <w:rPr>
          <w:rFonts w:ascii="Times New Roman"/>
          <w:b w:val="false"/>
          <w:i w:val="false"/>
          <w:color w:val="000000"/>
          <w:sz w:val="28"/>
        </w:rPr>
        <w:t>
      53) халықаралық қаржылық есептілік стандарттарына сәйкес келетін нысандар не нысандарға қойылатын талаптар,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есептіліктің тізбесі, оны ұсыну мерзімдері мен тәртібі жөніндегі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54) акционерлік қоғамдар мен қаржы ұйымдарының қаржылық есептіліктің тізбесі, оны жариялау тәртібі мен мерзімдері жөніндегі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55) Қазақстан Ұлттық Банкінің есеп саясатын, бухгалтерлік есеп шоттарының үлгі жоспарын және Қазақстан Республикасы Ұлттық қорының бухгалтерлік есебі мен қаржылық есептілігі мәселелері жөніндегі нормативтік құқықтық актілерін;</w:t>
      </w:r>
      <w:r>
        <w:br/>
      </w:r>
      <w:r>
        <w:rPr>
          <w:rFonts w:ascii="Times New Roman"/>
          <w:b w:val="false"/>
          <w:i w:val="false"/>
          <w:color w:val="000000"/>
          <w:sz w:val="28"/>
        </w:rPr>
        <w:t>
</w:t>
      </w:r>
      <w:r>
        <w:rPr>
          <w:rFonts w:ascii="Times New Roman"/>
          <w:b w:val="false"/>
          <w:i w:val="false"/>
          <w:color w:val="000000"/>
          <w:sz w:val="28"/>
        </w:rPr>
        <w:t>
      56) салықтың және бюджетке төленетін басқа да міндетті төлемдердің түсімдерін қамтамасыз ету саласындағы басшылықты жүзеге асыратын уәкілетті органмен келісу бойынша, банктер мен банк операцияларының жекелеген түрлерін жүзеге асыратын ұйымдар қолданатын компьютерлік жүйелердің бақылау чегінің нысаны мен мазмұнын;</w:t>
      </w:r>
      <w:r>
        <w:br/>
      </w:r>
      <w:r>
        <w:rPr>
          <w:rFonts w:ascii="Times New Roman"/>
          <w:b w:val="false"/>
          <w:i w:val="false"/>
          <w:color w:val="000000"/>
          <w:sz w:val="28"/>
        </w:rPr>
        <w:t>
</w:t>
      </w:r>
      <w:r>
        <w:rPr>
          <w:rFonts w:ascii="Times New Roman"/>
          <w:b w:val="false"/>
          <w:i w:val="false"/>
          <w:color w:val="000000"/>
          <w:sz w:val="28"/>
        </w:rPr>
        <w:t>
      57) қаржы ұйымдарының аудиторлық есебін жасау және оны Қазақстан Ұлттық Банкіне ұсыну мерзімдері жөніндегі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58) бухгалтерлік есеп және қаржылық есептілік саласындағы қызметті реттеуді жүзеге асыратын уәкілетті мемлекеттік органмен бірлесе отырып, валюталардың нарықтық айырбастау бағамын айқындау және қолдану тәртібін;</w:t>
      </w:r>
      <w:r>
        <w:br/>
      </w:r>
      <w:r>
        <w:rPr>
          <w:rFonts w:ascii="Times New Roman"/>
          <w:b w:val="false"/>
          <w:i w:val="false"/>
          <w:color w:val="000000"/>
          <w:sz w:val="28"/>
        </w:rPr>
        <w:t>
</w:t>
      </w:r>
      <w:r>
        <w:rPr>
          <w:rFonts w:ascii="Times New Roman"/>
          <w:b w:val="false"/>
          <w:i w:val="false"/>
          <w:color w:val="000000"/>
          <w:sz w:val="28"/>
        </w:rPr>
        <w:t>
      59) салықтың және бюджетке төленетін басқа да міндетті төлемдердің түсімдерін қамтамасыз ету саласындағы басшылықты жүзеге асыратын уәкілетті органмен келісу бойынша,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провизияларды (резервтерді) құру қағидаларын;</w:t>
      </w:r>
      <w:r>
        <w:br/>
      </w:r>
      <w:r>
        <w:rPr>
          <w:rFonts w:ascii="Times New Roman"/>
          <w:b w:val="false"/>
          <w:i w:val="false"/>
          <w:color w:val="000000"/>
          <w:sz w:val="28"/>
        </w:rPr>
        <w:t>
</w:t>
      </w:r>
      <w:r>
        <w:rPr>
          <w:rFonts w:ascii="Times New Roman"/>
          <w:b w:val="false"/>
          <w:i w:val="false"/>
          <w:color w:val="000000"/>
          <w:sz w:val="28"/>
        </w:rPr>
        <w:t>
      60) салықтың және бюджетке төленетін басқа да міндетті төлемдердің түсімдерін қамтамасыз ету саласындағы басшылықты жүзеге асыратын уәкілетті органмен келісу бойынша, кепіл мен басқа қамтамасыз етудің құнын айқындау қағидаларын;</w:t>
      </w:r>
      <w:r>
        <w:br/>
      </w:r>
      <w:r>
        <w:rPr>
          <w:rFonts w:ascii="Times New Roman"/>
          <w:b w:val="false"/>
          <w:i w:val="false"/>
          <w:color w:val="000000"/>
          <w:sz w:val="28"/>
        </w:rPr>
        <w:t>
</w:t>
      </w:r>
      <w:r>
        <w:rPr>
          <w:rFonts w:ascii="Times New Roman"/>
          <w:b w:val="false"/>
          <w:i w:val="false"/>
          <w:color w:val="000000"/>
          <w:sz w:val="28"/>
        </w:rPr>
        <w:t>
      61) аудиторлық қызмет саласындағы реттеу және аудиторлық ұйымдар мен кәсіптік ұйымдардың қызметін бақылау жөніндегі уәкілетті мемлекеттік органмен келісу бойынша, аудиторлық ұйымдарға Алматы қаласының өңірлік қаржы орталығының арнайы сауда алаңына қаржы құралдарын кіргізу үшін қойылатын біліктілік талаптарын;</w:t>
      </w:r>
      <w:r>
        <w:br/>
      </w:r>
      <w:r>
        <w:rPr>
          <w:rFonts w:ascii="Times New Roman"/>
          <w:b w:val="false"/>
          <w:i w:val="false"/>
          <w:color w:val="000000"/>
          <w:sz w:val="28"/>
        </w:rPr>
        <w:t>
</w:t>
      </w:r>
      <w:r>
        <w:rPr>
          <w:rFonts w:ascii="Times New Roman"/>
          <w:b w:val="false"/>
          <w:i w:val="false"/>
          <w:color w:val="000000"/>
          <w:sz w:val="28"/>
        </w:rPr>
        <w:t>
      62) валюталық реттеу, қаржы ұйымдарынан қаржы секторына шолуды қалыптастыру, қолма-қол ақша айналысы, ақша төлемдері мен аударымдары, қаржылық тұрақтылық, қаржы ұйымдарын реттеу, бақылау мен қадағалау мәселелері бойынша әкімшілік деректерді жинау жөніндегі нормативтік құқықтық актілерді, оның ішінде екінші деңгейдегі банктердің, «Қазақстанның Даму Банкі» акционерлік қоғамының және ипотекалық ұйымдардың Қазақстан Ұлттық Банкіне қаржы секторына шолуды қалыптастыруға арналған мәліметтерді беру жөніндегі нұсқаулықты және сұраныс пен ұсыныс көздеріне, сондай-ақ ішкі валюта нарығында шетел валютасын пайдалану бағыттарына мониторингті жүзеге асыру жөніндегі нұсқаулықты;</w:t>
      </w:r>
      <w:r>
        <w:br/>
      </w:r>
      <w:r>
        <w:rPr>
          <w:rFonts w:ascii="Times New Roman"/>
          <w:b w:val="false"/>
          <w:i w:val="false"/>
          <w:color w:val="000000"/>
          <w:sz w:val="28"/>
        </w:rPr>
        <w:t>
</w:t>
      </w:r>
      <w:r>
        <w:rPr>
          <w:rFonts w:ascii="Times New Roman"/>
          <w:b w:val="false"/>
          <w:i w:val="false"/>
          <w:color w:val="000000"/>
          <w:sz w:val="28"/>
        </w:rPr>
        <w:t>
      63) бюджетті атқару жөніндегі орталық уәкілетті органмен келісу бойынша, Қазақстан Республикасы Ұлттық қорының инвестициялық операцияларын жүзеге асыру қағидаларын, сондай-ақ Қазақстан Республикасының Үкіметіне ұсынылатын Қазақстан Республикасының Ұлттық қорын сенімгерлік басқару нәтижелері туралы есепті;</w:t>
      </w:r>
      <w:r>
        <w:br/>
      </w:r>
      <w:r>
        <w:rPr>
          <w:rFonts w:ascii="Times New Roman"/>
          <w:b w:val="false"/>
          <w:i w:val="false"/>
          <w:color w:val="000000"/>
          <w:sz w:val="28"/>
        </w:rPr>
        <w:t>
</w:t>
      </w:r>
      <w:r>
        <w:rPr>
          <w:rFonts w:ascii="Times New Roman"/>
          <w:b w:val="false"/>
          <w:i w:val="false"/>
          <w:color w:val="000000"/>
          <w:sz w:val="28"/>
        </w:rPr>
        <w:t>
      64) Қазақстан Республикасы Ұлттық қорының активтерін конвертациялау және реконвертациялау қағидаларын;</w:t>
      </w:r>
      <w:r>
        <w:br/>
      </w:r>
      <w:r>
        <w:rPr>
          <w:rFonts w:ascii="Times New Roman"/>
          <w:b w:val="false"/>
          <w:i w:val="false"/>
          <w:color w:val="000000"/>
          <w:sz w:val="28"/>
        </w:rPr>
        <w:t>
</w:t>
      </w:r>
      <w:r>
        <w:rPr>
          <w:rFonts w:ascii="Times New Roman"/>
          <w:b w:val="false"/>
          <w:i w:val="false"/>
          <w:color w:val="000000"/>
          <w:sz w:val="28"/>
        </w:rPr>
        <w:t>
      65) Қазақстан Республикасы Ұлттық қорының активтерін сыртқы басқарушыларды таңдау қағидаларын;</w:t>
      </w:r>
      <w:r>
        <w:br/>
      </w:r>
      <w:r>
        <w:rPr>
          <w:rFonts w:ascii="Times New Roman"/>
          <w:b w:val="false"/>
          <w:i w:val="false"/>
          <w:color w:val="000000"/>
          <w:sz w:val="28"/>
        </w:rPr>
        <w:t>
</w:t>
      </w:r>
      <w:r>
        <w:rPr>
          <w:rFonts w:ascii="Times New Roman"/>
          <w:b w:val="false"/>
          <w:i w:val="false"/>
          <w:color w:val="000000"/>
          <w:sz w:val="28"/>
        </w:rPr>
        <w:t>
      66) бағалы металдардағы активтерді толықтыру үшін мемлекеттің тазартылған алтын сатып алуға басым құқығын іске асыру қағидаларын;</w:t>
      </w:r>
      <w:r>
        <w:br/>
      </w:r>
      <w:r>
        <w:rPr>
          <w:rFonts w:ascii="Times New Roman"/>
          <w:b w:val="false"/>
          <w:i w:val="false"/>
          <w:color w:val="000000"/>
          <w:sz w:val="28"/>
        </w:rPr>
        <w:t>
</w:t>
      </w:r>
      <w:r>
        <w:rPr>
          <w:rFonts w:ascii="Times New Roman"/>
          <w:b w:val="false"/>
          <w:i w:val="false"/>
          <w:color w:val="000000"/>
          <w:sz w:val="28"/>
        </w:rPr>
        <w:t>
      67) Қазақстан Ұлттық Банкінің қызметшілерін лауазымға тағайындау және олармен еңбек шартын тоқтату қағидаларын;</w:t>
      </w:r>
      <w:r>
        <w:br/>
      </w:r>
      <w:r>
        <w:rPr>
          <w:rFonts w:ascii="Times New Roman"/>
          <w:b w:val="false"/>
          <w:i w:val="false"/>
          <w:color w:val="000000"/>
          <w:sz w:val="28"/>
        </w:rPr>
        <w:t>
</w:t>
      </w:r>
      <w:r>
        <w:rPr>
          <w:rFonts w:ascii="Times New Roman"/>
          <w:b w:val="false"/>
          <w:i w:val="false"/>
          <w:color w:val="000000"/>
          <w:sz w:val="28"/>
        </w:rPr>
        <w:t>
      68) Қазақстан Ұлттық Банкінің және ол құрылтайшысы (уәкілетті органы) не акционері болып табылатын заңды тұлғалардың тауарларды, жұмыстарды және көрсетілетін қызметтерді сатып алу қағидаларын;</w:t>
      </w:r>
      <w:r>
        <w:br/>
      </w:r>
      <w:r>
        <w:rPr>
          <w:rFonts w:ascii="Times New Roman"/>
          <w:b w:val="false"/>
          <w:i w:val="false"/>
          <w:color w:val="000000"/>
          <w:sz w:val="28"/>
        </w:rPr>
        <w:t>
</w:t>
      </w:r>
      <w:r>
        <w:rPr>
          <w:rFonts w:ascii="Times New Roman"/>
          <w:b w:val="false"/>
          <w:i w:val="false"/>
          <w:color w:val="000000"/>
          <w:sz w:val="28"/>
        </w:rPr>
        <w:t>
      69) ішкі аудит бөлімшесі туралы ережені, сондай-ақ Қазақстан Ұлттық Банкінде ішкі аудитті ұйымдастыру және өткізу тәртібін белгілейтін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70) Қазақстан Ұлттық Банкінің банктік сәйкестендіру кодтарын беру, пайдалану және жою, сондай-ақ банктер мен банк операцияларының жекелеген түрлерін жүзеге асыратын ұйымдарға кодтарды және банктер мен банк операцияларының жекелеген түрлерін жүзеге асыратын ұйымдардың филиалдарына кодтарды беру және жою, олардың құрылымы, Банктер мен банк операцияларының жекелеген түрлерін жүзеге асыратын ұйымдардың анықтамалығын қалыптастыру және жүргізу туралы нұсқаулықты;</w:t>
      </w:r>
      <w:r>
        <w:br/>
      </w:r>
      <w:r>
        <w:rPr>
          <w:rFonts w:ascii="Times New Roman"/>
          <w:b w:val="false"/>
          <w:i w:val="false"/>
          <w:color w:val="000000"/>
          <w:sz w:val="28"/>
        </w:rPr>
        <w:t>
</w:t>
      </w:r>
      <w:r>
        <w:rPr>
          <w:rFonts w:ascii="Times New Roman"/>
          <w:b w:val="false"/>
          <w:i w:val="false"/>
          <w:color w:val="000000"/>
          <w:sz w:val="28"/>
        </w:rPr>
        <w:t>
      71) банктік қарыз шартының міндетті талаптарының тізбесін;</w:t>
      </w:r>
      <w:r>
        <w:br/>
      </w:r>
      <w:r>
        <w:rPr>
          <w:rFonts w:ascii="Times New Roman"/>
          <w:b w:val="false"/>
          <w:i w:val="false"/>
          <w:color w:val="000000"/>
          <w:sz w:val="28"/>
        </w:rPr>
        <w:t>
</w:t>
      </w:r>
      <w:r>
        <w:rPr>
          <w:rFonts w:ascii="Times New Roman"/>
          <w:b w:val="false"/>
          <w:i w:val="false"/>
          <w:color w:val="000000"/>
          <w:sz w:val="28"/>
        </w:rPr>
        <w:t>
      72) банктердің, банк операцияларын жекелеген түрлерін жүзеге асыратын ұйымдардың кредиттеу жөніндегі құжаттаманы жүргізу тәртібін және қажетті құжаттардың тізбесін;</w:t>
      </w:r>
      <w:r>
        <w:br/>
      </w:r>
      <w:r>
        <w:rPr>
          <w:rFonts w:ascii="Times New Roman"/>
          <w:b w:val="false"/>
          <w:i w:val="false"/>
          <w:color w:val="000000"/>
          <w:sz w:val="28"/>
        </w:rPr>
        <w:t>
</w:t>
      </w:r>
      <w:r>
        <w:rPr>
          <w:rFonts w:ascii="Times New Roman"/>
          <w:b w:val="false"/>
          <w:i w:val="false"/>
          <w:color w:val="000000"/>
          <w:sz w:val="28"/>
        </w:rPr>
        <w:t>
      73) банктерді консервациялау режимін қолдану (белгілеу) тәртібін;</w:t>
      </w:r>
      <w:r>
        <w:br/>
      </w:r>
      <w:r>
        <w:rPr>
          <w:rFonts w:ascii="Times New Roman"/>
          <w:b w:val="false"/>
          <w:i w:val="false"/>
          <w:color w:val="000000"/>
          <w:sz w:val="28"/>
        </w:rPr>
        <w:t>
</w:t>
      </w:r>
      <w:r>
        <w:rPr>
          <w:rFonts w:ascii="Times New Roman"/>
          <w:b w:val="false"/>
          <w:i w:val="false"/>
          <w:color w:val="000000"/>
          <w:sz w:val="28"/>
        </w:rPr>
        <w:t>
      74) екінші деңгейдегі банктерді консервациялау және банкті басқару жөніндегі уақытша әкімшіліктің (банктің уақытша басқарушысының) банк активтерінің және жеке және (немесе) заңды тұлғалар алдындағы міндеттемелерінің бір бөлігін не оны толық мөлшерде бір мезгілде басқа банкке (банктерге) беруді жүзеге асыру тәртібін;</w:t>
      </w:r>
      <w:r>
        <w:br/>
      </w:r>
      <w:r>
        <w:rPr>
          <w:rFonts w:ascii="Times New Roman"/>
          <w:b w:val="false"/>
          <w:i w:val="false"/>
          <w:color w:val="000000"/>
          <w:sz w:val="28"/>
        </w:rPr>
        <w:t>
</w:t>
      </w:r>
      <w:r>
        <w:rPr>
          <w:rFonts w:ascii="Times New Roman"/>
          <w:b w:val="false"/>
          <w:i w:val="false"/>
          <w:color w:val="000000"/>
          <w:sz w:val="28"/>
        </w:rPr>
        <w:t>
      75) бағалы қағаздар нарығында лицензиялануға жататын кәсіби қызметті жүзеге асыру тәртібін;</w:t>
      </w:r>
      <w:r>
        <w:br/>
      </w:r>
      <w:r>
        <w:rPr>
          <w:rFonts w:ascii="Times New Roman"/>
          <w:b w:val="false"/>
          <w:i w:val="false"/>
          <w:color w:val="000000"/>
          <w:sz w:val="28"/>
        </w:rPr>
        <w:t>
</w:t>
      </w:r>
      <w:r>
        <w:rPr>
          <w:rFonts w:ascii="Times New Roman"/>
          <w:b w:val="false"/>
          <w:i w:val="false"/>
          <w:color w:val="000000"/>
          <w:sz w:val="28"/>
        </w:rPr>
        <w:t>
      76) Қазақстан Республикасының бағалы қағаздар нарығында қызметті жүзеге асыру үшін лицензияларды берудің талаптары мен тәртібін;</w:t>
      </w:r>
      <w:r>
        <w:br/>
      </w:r>
      <w:r>
        <w:rPr>
          <w:rFonts w:ascii="Times New Roman"/>
          <w:b w:val="false"/>
          <w:i w:val="false"/>
          <w:color w:val="000000"/>
          <w:sz w:val="28"/>
        </w:rPr>
        <w:t>
</w:t>
      </w:r>
      <w:r>
        <w:rPr>
          <w:rFonts w:ascii="Times New Roman"/>
          <w:b w:val="false"/>
          <w:i w:val="false"/>
          <w:color w:val="000000"/>
          <w:sz w:val="28"/>
        </w:rPr>
        <w:t>
      77)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w:t>
      </w:r>
      <w:r>
        <w:br/>
      </w:r>
      <w:r>
        <w:rPr>
          <w:rFonts w:ascii="Times New Roman"/>
          <w:b w:val="false"/>
          <w:i w:val="false"/>
          <w:color w:val="000000"/>
          <w:sz w:val="28"/>
        </w:rPr>
        <w:t>
</w:t>
      </w:r>
      <w:r>
        <w:rPr>
          <w:rFonts w:ascii="Times New Roman"/>
          <w:b w:val="false"/>
          <w:i w:val="false"/>
          <w:color w:val="000000"/>
          <w:sz w:val="28"/>
        </w:rPr>
        <w:t>
      78) Қазақстан Республикасының резидент ұйымының эмиссиялық бағалы қағаздарын шет мемлекеттің аумағында шығаруға және (немесе) орналастыруға рұқсат беру, депозитарлық қолхаттарды немесе базалық активі Қазақстан Республикасының резидент ұйымдарының эмиссиялық бағалы қағаздары болып табылатын өзге де бағалы қағаздарды шығару туралы хабарламаны, сондай-ақ оларды орналастыру қорытындылары туралы есепті ұсыну талаптары мен тәртібін;</w:t>
      </w:r>
      <w:r>
        <w:br/>
      </w:r>
      <w:r>
        <w:rPr>
          <w:rFonts w:ascii="Times New Roman"/>
          <w:b w:val="false"/>
          <w:i w:val="false"/>
          <w:color w:val="000000"/>
          <w:sz w:val="28"/>
        </w:rPr>
        <w:t>
</w:t>
      </w:r>
      <w:r>
        <w:rPr>
          <w:rFonts w:ascii="Times New Roman"/>
          <w:b w:val="false"/>
          <w:i w:val="false"/>
          <w:color w:val="000000"/>
          <w:sz w:val="28"/>
        </w:rPr>
        <w:t>
      79) мемлекеттік емес бағалы қағаздарды, туынды бағалы қағаздарды шығарудың, айналысқа жіберудің және өтеудің және оларды мемлекеттік тіркеудің, мемлекеттік емес эмиссиялық бағалы қағаздарды және туынды бағалы қағаздарды орналастыру және өтеу қорытындылары туралы есептерді қараудың, сондай-ақ олардың күшін жоюдың, оның ішінде Қазақстан Республикасының резидент еместерінің және халықаралық ұйымдардың Қазақстан Республикасының аумағында шығарылуға және орналастыруға жататын эмиссиялық бағалы қағаздарын мемлекеттік тіркеудің талаптары мен тәртібін;</w:t>
      </w:r>
      <w:r>
        <w:br/>
      </w:r>
      <w:r>
        <w:rPr>
          <w:rFonts w:ascii="Times New Roman"/>
          <w:b w:val="false"/>
          <w:i w:val="false"/>
          <w:color w:val="000000"/>
          <w:sz w:val="28"/>
        </w:rPr>
        <w:t>
</w:t>
      </w:r>
      <w:r>
        <w:rPr>
          <w:rFonts w:ascii="Times New Roman"/>
          <w:b w:val="false"/>
          <w:i w:val="false"/>
          <w:color w:val="000000"/>
          <w:sz w:val="28"/>
        </w:rPr>
        <w:t>
      80) акционерлік компанияны жария компания деп тану және одан жария компания мәртебесін кері қайтарып алу тәртібін;</w:t>
      </w:r>
      <w:r>
        <w:br/>
      </w:r>
      <w:r>
        <w:rPr>
          <w:rFonts w:ascii="Times New Roman"/>
          <w:b w:val="false"/>
          <w:i w:val="false"/>
          <w:color w:val="000000"/>
          <w:sz w:val="28"/>
        </w:rPr>
        <w:t>
</w:t>
      </w:r>
      <w:r>
        <w:rPr>
          <w:rFonts w:ascii="Times New Roman"/>
          <w:b w:val="false"/>
          <w:i w:val="false"/>
          <w:color w:val="000000"/>
          <w:sz w:val="28"/>
        </w:rPr>
        <w:t>
      81) бағалы қағаздар нарығындағы өтініш берушінің (лицензиаттың) жарғылық капиталының ең төменгі мөлшерін;</w:t>
      </w:r>
      <w:r>
        <w:br/>
      </w:r>
      <w:r>
        <w:rPr>
          <w:rFonts w:ascii="Times New Roman"/>
          <w:b w:val="false"/>
          <w:i w:val="false"/>
          <w:color w:val="000000"/>
          <w:sz w:val="28"/>
        </w:rPr>
        <w:t>
</w:t>
      </w:r>
      <w:r>
        <w:rPr>
          <w:rFonts w:ascii="Times New Roman"/>
          <w:b w:val="false"/>
          <w:i w:val="false"/>
          <w:color w:val="000000"/>
          <w:sz w:val="28"/>
        </w:rPr>
        <w:t>
      82) ерікті зейнетақы жарналары есебінен зейнетақымен қамсыздандыру туралы шартты жасасу тәртібін және оның үлгі нысанын;</w:t>
      </w:r>
      <w:r>
        <w:br/>
      </w:r>
      <w:r>
        <w:rPr>
          <w:rFonts w:ascii="Times New Roman"/>
          <w:b w:val="false"/>
          <w:i w:val="false"/>
          <w:color w:val="000000"/>
          <w:sz w:val="28"/>
        </w:rPr>
        <w:t>
</w:t>
      </w:r>
      <w:r>
        <w:rPr>
          <w:rFonts w:ascii="Times New Roman"/>
          <w:b w:val="false"/>
          <w:i w:val="false"/>
          <w:color w:val="000000"/>
          <w:sz w:val="28"/>
        </w:rPr>
        <w:t>
      83) зейнетақы активтерін есепке алуды және бағалауды жүзеге асыру тәртібін;</w:t>
      </w:r>
      <w:r>
        <w:br/>
      </w:r>
      <w:r>
        <w:rPr>
          <w:rFonts w:ascii="Times New Roman"/>
          <w:b w:val="false"/>
          <w:i w:val="false"/>
          <w:color w:val="000000"/>
          <w:sz w:val="28"/>
        </w:rPr>
        <w:t>
</w:t>
      </w:r>
      <w:r>
        <w:rPr>
          <w:rFonts w:ascii="Times New Roman"/>
          <w:b w:val="false"/>
          <w:i w:val="false"/>
          <w:color w:val="000000"/>
          <w:sz w:val="28"/>
        </w:rPr>
        <w:t>
      84) бірыңғай жинақтаушы зейнетақы қоры, ерікті жинақтаушы зейнетақы қоры үшін тәуекелдерді басқару және ішкі бақылау жүйесін қалыптастыру тәртібін;</w:t>
      </w:r>
      <w:r>
        <w:br/>
      </w:r>
      <w:r>
        <w:rPr>
          <w:rFonts w:ascii="Times New Roman"/>
          <w:b w:val="false"/>
          <w:i w:val="false"/>
          <w:color w:val="000000"/>
          <w:sz w:val="28"/>
        </w:rPr>
        <w:t>
</w:t>
      </w:r>
      <w:r>
        <w:rPr>
          <w:rFonts w:ascii="Times New Roman"/>
          <w:b w:val="false"/>
          <w:i w:val="false"/>
          <w:color w:val="000000"/>
          <w:sz w:val="28"/>
        </w:rPr>
        <w:t>
      85) инвестициялық портфельді басқарушысының ірі қатысушысына не ірі қатысушысының белгілері бар тұлғаға тиесілі инвестициялық портфельді басқарушысының акцияларын сенімгерлік басқаруды, сондай-ақ Қазақстан Ұлттық Банкінің не ұлттық басқарушы холдингтің сенімгерлік басқару кезеңінде іс-әрекеттерді жүзеге асыру тәртібін;</w:t>
      </w:r>
      <w:r>
        <w:br/>
      </w:r>
      <w:r>
        <w:rPr>
          <w:rFonts w:ascii="Times New Roman"/>
          <w:b w:val="false"/>
          <w:i w:val="false"/>
          <w:color w:val="000000"/>
          <w:sz w:val="28"/>
        </w:rPr>
        <w:t>
</w:t>
      </w:r>
      <w:r>
        <w:rPr>
          <w:rFonts w:ascii="Times New Roman"/>
          <w:b w:val="false"/>
          <w:i w:val="false"/>
          <w:color w:val="000000"/>
          <w:sz w:val="28"/>
        </w:rPr>
        <w:t>
      86) микроқаржы ұйымдары, қаржы ұйымдары және олардың үлестес тұлғалары, оның ішінде банк конгломераттары және сақтандыру топтары есептілігінің (қаржылық есептілікті қоспағанда) тізбесін, нысанын, ұсыну мерзімдері мен тәртібін;</w:t>
      </w:r>
      <w:r>
        <w:br/>
      </w:r>
      <w:r>
        <w:rPr>
          <w:rFonts w:ascii="Times New Roman"/>
          <w:b w:val="false"/>
          <w:i w:val="false"/>
          <w:color w:val="000000"/>
          <w:sz w:val="28"/>
        </w:rPr>
        <w:t>
</w:t>
      </w:r>
      <w:r>
        <w:rPr>
          <w:rFonts w:ascii="Times New Roman"/>
          <w:b w:val="false"/>
          <w:i w:val="false"/>
          <w:color w:val="000000"/>
          <w:sz w:val="28"/>
        </w:rPr>
        <w:t>
      87) банктердің ірі қатысушыларының, банк холдингтерінің, сақтандыру (қайта сақтандыру) ұйымы ірі қатысушыларының, сақтандыру холдингтерінің, инвестициялық портфельді басқарушысының ірі қатысушыларының есептілікті ұсыну тәртібі мен нысанын;</w:t>
      </w:r>
      <w:r>
        <w:br/>
      </w:r>
      <w:r>
        <w:rPr>
          <w:rFonts w:ascii="Times New Roman"/>
          <w:b w:val="false"/>
          <w:i w:val="false"/>
          <w:color w:val="000000"/>
          <w:sz w:val="28"/>
        </w:rPr>
        <w:t>
</w:t>
      </w:r>
      <w:r>
        <w:rPr>
          <w:rFonts w:ascii="Times New Roman"/>
          <w:b w:val="false"/>
          <w:i w:val="false"/>
          <w:color w:val="000000"/>
          <w:sz w:val="28"/>
        </w:rPr>
        <w:t>
      88) облигацияларды ұстаушылар өкілінің өз функциялары мен міндеттерін орындау, оның өкілеттіктерін мерзімнен бұрын тоқтату тәртібін, сондай-ақ эмитент пен облигациялар ұстаушылар өкілі арасында жасалатын, облигацияларды ұстаушылардың мүдделерін білдіру туралы шарттың мазмұнына қойылатын талаптарды;</w:t>
      </w:r>
      <w:r>
        <w:br/>
      </w:r>
      <w:r>
        <w:rPr>
          <w:rFonts w:ascii="Times New Roman"/>
          <w:b w:val="false"/>
          <w:i w:val="false"/>
          <w:color w:val="000000"/>
          <w:sz w:val="28"/>
        </w:rPr>
        <w:t>
</w:t>
      </w:r>
      <w:r>
        <w:rPr>
          <w:rFonts w:ascii="Times New Roman"/>
          <w:b w:val="false"/>
          <w:i w:val="false"/>
          <w:color w:val="000000"/>
          <w:sz w:val="28"/>
        </w:rPr>
        <w:t>
      89) білікті инвесторлар қаражаты есебінен ғана сатып алуға рұқсат етілген қаржы құралдарының тізбесін;</w:t>
      </w:r>
      <w:r>
        <w:br/>
      </w:r>
      <w:r>
        <w:rPr>
          <w:rFonts w:ascii="Times New Roman"/>
          <w:b w:val="false"/>
          <w:i w:val="false"/>
          <w:color w:val="000000"/>
          <w:sz w:val="28"/>
        </w:rPr>
        <w:t>
</w:t>
      </w:r>
      <w:r>
        <w:rPr>
          <w:rFonts w:ascii="Times New Roman"/>
          <w:b w:val="false"/>
          <w:i w:val="false"/>
          <w:color w:val="000000"/>
          <w:sz w:val="28"/>
        </w:rPr>
        <w:t>
      90) банктердің металл шоттарды ашу, жүргізу және жабу қағидаларын;</w:t>
      </w:r>
      <w:r>
        <w:br/>
      </w:r>
      <w:r>
        <w:rPr>
          <w:rFonts w:ascii="Times New Roman"/>
          <w:b w:val="false"/>
          <w:i w:val="false"/>
          <w:color w:val="000000"/>
          <w:sz w:val="28"/>
        </w:rPr>
        <w:t>
</w:t>
      </w:r>
      <w:r>
        <w:rPr>
          <w:rFonts w:ascii="Times New Roman"/>
          <w:b w:val="false"/>
          <w:i w:val="false"/>
          <w:color w:val="000000"/>
          <w:sz w:val="28"/>
        </w:rPr>
        <w:t>
      91) бірыңғай жинақтаушы зейнетақы қорының инвестициялық декларациясын, сондай-ақ оған өзгерістер мен толықтыруларды;</w:t>
      </w:r>
      <w:r>
        <w:br/>
      </w:r>
      <w:r>
        <w:rPr>
          <w:rFonts w:ascii="Times New Roman"/>
          <w:b w:val="false"/>
          <w:i w:val="false"/>
          <w:color w:val="000000"/>
          <w:sz w:val="28"/>
        </w:rPr>
        <w:t>
</w:t>
      </w:r>
      <w:r>
        <w:rPr>
          <w:rFonts w:ascii="Times New Roman"/>
          <w:b w:val="false"/>
          <w:i w:val="false"/>
          <w:color w:val="000000"/>
          <w:sz w:val="28"/>
        </w:rPr>
        <w:t>
      92) өздеріне бірыңғай жинақтаушы зейнетақы қорының зейнетақы активтерін басқару үшін қажетті іс-қимылдарды жасау тапсырылған кезде қойылатын талаптарды қоса алғанда, Қазақстан Ұлттық Банкінің лицензиясы негізінде қызметті жүзеге асыратын инвестициялық портфельді басқарушыларды таңдау қағидаларын;</w:t>
      </w:r>
      <w:r>
        <w:br/>
      </w:r>
      <w:r>
        <w:rPr>
          <w:rFonts w:ascii="Times New Roman"/>
          <w:b w:val="false"/>
          <w:i w:val="false"/>
          <w:color w:val="000000"/>
          <w:sz w:val="28"/>
        </w:rPr>
        <w:t>
</w:t>
      </w:r>
      <w:r>
        <w:rPr>
          <w:rFonts w:ascii="Times New Roman"/>
          <w:b w:val="false"/>
          <w:i w:val="false"/>
          <w:color w:val="000000"/>
          <w:sz w:val="28"/>
        </w:rPr>
        <w:t>
      93) өздеріне бірыңғай жинақтаушы зейнетақы қорының зейнетақы активтерін басқару үшін қажетті іс-қимылдарды жасау тапсырылған кезде қойылатын талаптарды қоса алғанда, бірыңғай жинақтаушы зейнетақы қорының зейнетақы активтерін басқаратын шетелдік ұйымдарды таңдау қағидаларын;</w:t>
      </w:r>
      <w:r>
        <w:br/>
      </w:r>
      <w:r>
        <w:rPr>
          <w:rFonts w:ascii="Times New Roman"/>
          <w:b w:val="false"/>
          <w:i w:val="false"/>
          <w:color w:val="000000"/>
          <w:sz w:val="28"/>
        </w:rPr>
        <w:t>
</w:t>
      </w:r>
      <w:r>
        <w:rPr>
          <w:rFonts w:ascii="Times New Roman"/>
          <w:b w:val="false"/>
          <w:i w:val="false"/>
          <w:color w:val="000000"/>
          <w:sz w:val="28"/>
        </w:rPr>
        <w:t>
      94) орталық депозитарий қызметін жүзеге асыру тәртібін;</w:t>
      </w:r>
      <w:r>
        <w:br/>
      </w:r>
      <w:r>
        <w:rPr>
          <w:rFonts w:ascii="Times New Roman"/>
          <w:b w:val="false"/>
          <w:i w:val="false"/>
          <w:color w:val="000000"/>
          <w:sz w:val="28"/>
        </w:rPr>
        <w:t>
</w:t>
      </w:r>
      <w:r>
        <w:rPr>
          <w:rFonts w:ascii="Times New Roman"/>
          <w:b w:val="false"/>
          <w:i w:val="false"/>
          <w:color w:val="000000"/>
          <w:sz w:val="28"/>
        </w:rPr>
        <w:t>
      95) бағалы қағаздар ұстаушылардың тізілімдері жүйесін жүргізу жөніндегі қызметті жүзеге асыруға лицензиясы бар ұйымдардың бірыңғай тіркеушіге эмитенттердің бағалы қағаздарын ұстаушылардың тізілімдері жүйесін құрайтын мәліметтер мен құжаттарды беру тәртібін;</w:t>
      </w:r>
      <w:r>
        <w:br/>
      </w:r>
      <w:r>
        <w:rPr>
          <w:rFonts w:ascii="Times New Roman"/>
          <w:b w:val="false"/>
          <w:i w:val="false"/>
          <w:color w:val="000000"/>
          <w:sz w:val="28"/>
        </w:rPr>
        <w:t>
</w:t>
      </w:r>
      <w:r>
        <w:rPr>
          <w:rFonts w:ascii="Times New Roman"/>
          <w:b w:val="false"/>
          <w:i w:val="false"/>
          <w:color w:val="000000"/>
          <w:sz w:val="28"/>
        </w:rPr>
        <w:t>
      96) Қазақстан Республикасындағы бағалы қағаздар нарығында төлем агентінің қызметін жүзеге асыру тәртібін;</w:t>
      </w:r>
      <w:r>
        <w:br/>
      </w:r>
      <w:r>
        <w:rPr>
          <w:rFonts w:ascii="Times New Roman"/>
          <w:b w:val="false"/>
          <w:i w:val="false"/>
          <w:color w:val="000000"/>
          <w:sz w:val="28"/>
        </w:rPr>
        <w:t>
</w:t>
      </w:r>
      <w:r>
        <w:rPr>
          <w:rFonts w:ascii="Times New Roman"/>
          <w:b w:val="false"/>
          <w:i w:val="false"/>
          <w:color w:val="000000"/>
          <w:sz w:val="28"/>
        </w:rPr>
        <w:t>
      97) клиринг ұйымының тәуекелдерді басқару жүйесіне, клиринг ұйымындағы мониторингтің талаптары мен тәртібіне, тәуекелдерді бақылау мен басқару жүйесіне қойылатын талаптарды;</w:t>
      </w:r>
      <w:r>
        <w:br/>
      </w:r>
      <w:r>
        <w:rPr>
          <w:rFonts w:ascii="Times New Roman"/>
          <w:b w:val="false"/>
          <w:i w:val="false"/>
          <w:color w:val="000000"/>
          <w:sz w:val="28"/>
        </w:rPr>
        <w:t>
</w:t>
      </w:r>
      <w:r>
        <w:rPr>
          <w:rFonts w:ascii="Times New Roman"/>
          <w:b w:val="false"/>
          <w:i w:val="false"/>
          <w:color w:val="000000"/>
          <w:sz w:val="28"/>
        </w:rPr>
        <w:t>
      98) бағалы қағаздар нарығында трансфер-агенттік қызметті жүзеге асыру тәртібін;</w:t>
      </w:r>
      <w:r>
        <w:br/>
      </w:r>
      <w:r>
        <w:rPr>
          <w:rFonts w:ascii="Times New Roman"/>
          <w:b w:val="false"/>
          <w:i w:val="false"/>
          <w:color w:val="000000"/>
          <w:sz w:val="28"/>
        </w:rPr>
        <w:t>
</w:t>
      </w:r>
      <w:r>
        <w:rPr>
          <w:rFonts w:ascii="Times New Roman"/>
          <w:b w:val="false"/>
          <w:i w:val="false"/>
          <w:color w:val="000000"/>
          <w:sz w:val="28"/>
        </w:rPr>
        <w:t>
      99) ерте ден қою шараларын қолдану тәртібін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ықпал ететін факторларды айқындау әдістемесін;</w:t>
      </w:r>
      <w:r>
        <w:br/>
      </w:r>
      <w:r>
        <w:rPr>
          <w:rFonts w:ascii="Times New Roman"/>
          <w:b w:val="false"/>
          <w:i w:val="false"/>
          <w:color w:val="000000"/>
          <w:sz w:val="28"/>
        </w:rPr>
        <w:t>
</w:t>
      </w:r>
      <w:r>
        <w:rPr>
          <w:rFonts w:ascii="Times New Roman"/>
          <w:b w:val="false"/>
          <w:i w:val="false"/>
          <w:color w:val="000000"/>
          <w:sz w:val="28"/>
        </w:rPr>
        <w:t>
      100) бағалы қағаздардың қайталама нарығында қоғамның дауыс беретін акцияларының отыз және одан астам пайызын не сатып алу нәтижесінде тұлғаның өзіне немесе өзінің үлестес тұлғаларымен бірлесіп қоғамның дауыс беретін акцияларының отыз немесе одан астам пайызы тиесілі болатын дауыс беретін акцияларының өзге де санын сатып алу ниеті туралы хабарлама жіберу тәртібін;</w:t>
      </w:r>
      <w:r>
        <w:br/>
      </w:r>
      <w:r>
        <w:rPr>
          <w:rFonts w:ascii="Times New Roman"/>
          <w:b w:val="false"/>
          <w:i w:val="false"/>
          <w:color w:val="000000"/>
          <w:sz w:val="28"/>
        </w:rPr>
        <w:t>
</w:t>
      </w:r>
      <w:r>
        <w:rPr>
          <w:rFonts w:ascii="Times New Roman"/>
          <w:b w:val="false"/>
          <w:i w:val="false"/>
          <w:color w:val="000000"/>
          <w:sz w:val="28"/>
        </w:rPr>
        <w:t>
      101) банктік қарыз шарттары бойынша құбылмалы сыйақы мөлшерлемесін есептеу тәртібін, қолдану талаптарын;</w:t>
      </w:r>
      <w:r>
        <w:br/>
      </w:r>
      <w:r>
        <w:rPr>
          <w:rFonts w:ascii="Times New Roman"/>
          <w:b w:val="false"/>
          <w:i w:val="false"/>
          <w:color w:val="000000"/>
          <w:sz w:val="28"/>
        </w:rPr>
        <w:t>
</w:t>
      </w:r>
      <w:r>
        <w:rPr>
          <w:rFonts w:ascii="Times New Roman"/>
          <w:b w:val="false"/>
          <w:i w:val="false"/>
          <w:color w:val="000000"/>
          <w:sz w:val="28"/>
        </w:rPr>
        <w:t>
      102) банктің немесе банк холдингінің меншікті облигацияларымен және осы банктің немесе банк холдингінің еншілес ұйымдары шығарған, банк немесе банк холдингі міндеттемелері бойынша кепілдік берген облигациялармен мәмілелерді жасау тәртібін;</w:t>
      </w:r>
      <w:r>
        <w:br/>
      </w:r>
      <w:r>
        <w:rPr>
          <w:rFonts w:ascii="Times New Roman"/>
          <w:b w:val="false"/>
          <w:i w:val="false"/>
          <w:color w:val="000000"/>
          <w:sz w:val="28"/>
        </w:rPr>
        <w:t>
</w:t>
      </w:r>
      <w:r>
        <w:rPr>
          <w:rFonts w:ascii="Times New Roman"/>
          <w:b w:val="false"/>
          <w:i w:val="false"/>
          <w:color w:val="000000"/>
          <w:sz w:val="28"/>
        </w:rPr>
        <w:t>
      103) банктің ірі қатысушысына, банк холдингіне не банктің ірі қатысушысының не банк холдингінің белгілері бар тұлғаға тиесілі банктің акцияларын сенімгерлік басқаруды, сондай-ақ Ұлттық Банктің не ұлттық басқарушы холдингтің сенімгерлік басқару кезеңінде іс-қимылдарды жүзеге асыру тәртібін;</w:t>
      </w:r>
      <w:r>
        <w:br/>
      </w:r>
      <w:r>
        <w:rPr>
          <w:rFonts w:ascii="Times New Roman"/>
          <w:b w:val="false"/>
          <w:i w:val="false"/>
          <w:color w:val="000000"/>
          <w:sz w:val="28"/>
        </w:rPr>
        <w:t>
</w:t>
      </w:r>
      <w:r>
        <w:rPr>
          <w:rFonts w:ascii="Times New Roman"/>
          <w:b w:val="false"/>
          <w:i w:val="false"/>
          <w:color w:val="000000"/>
          <w:sz w:val="28"/>
        </w:rPr>
        <w:t>
      104) ерте ден қою шараларын қолдану тәртібін және банктің қаржылық жағдайының нашарлауына ықпал ететін факторларды айқындау әдістемесін;</w:t>
      </w:r>
      <w:r>
        <w:br/>
      </w:r>
      <w:r>
        <w:rPr>
          <w:rFonts w:ascii="Times New Roman"/>
          <w:b w:val="false"/>
          <w:i w:val="false"/>
          <w:color w:val="000000"/>
          <w:sz w:val="28"/>
        </w:rPr>
        <w:t>
</w:t>
      </w:r>
      <w:r>
        <w:rPr>
          <w:rFonts w:ascii="Times New Roman"/>
          <w:b w:val="false"/>
          <w:i w:val="false"/>
          <w:color w:val="000000"/>
          <w:sz w:val="28"/>
        </w:rPr>
        <w:t>
      105) ерте ден қою шараларын қолдану тәртібін және банк конгломератының қаржылық жағдайының нашарлауына ықпал ететін факторларды айқындау әдістемесін;</w:t>
      </w:r>
      <w:r>
        <w:br/>
      </w:r>
      <w:r>
        <w:rPr>
          <w:rFonts w:ascii="Times New Roman"/>
          <w:b w:val="false"/>
          <w:i w:val="false"/>
          <w:color w:val="000000"/>
          <w:sz w:val="28"/>
        </w:rPr>
        <w:t>
</w:t>
      </w:r>
      <w:r>
        <w:rPr>
          <w:rFonts w:ascii="Times New Roman"/>
          <w:b w:val="false"/>
          <w:i w:val="false"/>
          <w:color w:val="000000"/>
          <w:sz w:val="28"/>
        </w:rPr>
        <w:t>
      106) банктердің, сақтандыру (қайта сақтандыру) ұйымдарының басшы қызметкерлеріне еңбекақы төлеу, ақшалай сыйақыларды, сондай-ақ материалдық көтермелеудің басқа түрлерін есептеу бойынша ішкі саясатқа қойылатын талаптарды және банктердің, сақтандыру (қайта сақтандыру) ұйымдарының барлық басшы қызметкерлеріне төленген кірістер туралы есептілік нысандарын;</w:t>
      </w:r>
      <w:r>
        <w:br/>
      </w:r>
      <w:r>
        <w:rPr>
          <w:rFonts w:ascii="Times New Roman"/>
          <w:b w:val="false"/>
          <w:i w:val="false"/>
          <w:color w:val="000000"/>
          <w:sz w:val="28"/>
        </w:rPr>
        <w:t>
</w:t>
      </w:r>
      <w:r>
        <w:rPr>
          <w:rFonts w:ascii="Times New Roman"/>
          <w:b w:val="false"/>
          <w:i w:val="false"/>
          <w:color w:val="000000"/>
          <w:sz w:val="28"/>
        </w:rPr>
        <w:t>
      107) банктің ірі қатысушысы, банк холдингі, сақтандыру (қайта сақтандыру) ұйымының ірі қатысушысы, сақтандыру холдингі, инвестициялық портфельді басқарушысының ірі қатысушысы мәртебесін иеленуге келісімді беру, кері қайтарып алу тәртібін, аталған келісімді алу үшін ұсынылатын құжаттарға қойылатын талаптарды;</w:t>
      </w:r>
      <w:r>
        <w:br/>
      </w:r>
      <w:r>
        <w:rPr>
          <w:rFonts w:ascii="Times New Roman"/>
          <w:b w:val="false"/>
          <w:i w:val="false"/>
          <w:color w:val="000000"/>
          <w:sz w:val="28"/>
        </w:rPr>
        <w:t>
</w:t>
      </w:r>
      <w:r>
        <w:rPr>
          <w:rFonts w:ascii="Times New Roman"/>
          <w:b w:val="false"/>
          <w:i w:val="false"/>
          <w:color w:val="000000"/>
          <w:sz w:val="28"/>
        </w:rPr>
        <w:t>
      108) сақтандыру (қайта сақтандыру) ұйымының ірі қатысушысына, сақтандыру холдингіне не сақтандыру (қайта сақтандыру) ұйымының ірі қатысушысының, сақтандыру холдингінің белгілері бар тұлғаға тиесілі сақтандыру (қайта сақтандыру) ұйымының акцияларын сенімгерлік басқаруды, сондай-ақ Қазақстан Ұлттық Банкінің не ұлттық басқарушы холдингтің сенімгерлік басқару кезеңінде іс-қимылдарды жүзеге асыру тәртібін;</w:t>
      </w:r>
      <w:r>
        <w:br/>
      </w:r>
      <w:r>
        <w:rPr>
          <w:rFonts w:ascii="Times New Roman"/>
          <w:b w:val="false"/>
          <w:i w:val="false"/>
          <w:color w:val="000000"/>
          <w:sz w:val="28"/>
        </w:rPr>
        <w:t>
</w:t>
      </w:r>
      <w:r>
        <w:rPr>
          <w:rFonts w:ascii="Times New Roman"/>
          <w:b w:val="false"/>
          <w:i w:val="false"/>
          <w:color w:val="000000"/>
          <w:sz w:val="28"/>
        </w:rPr>
        <w:t>
      109) ерте ден қою шараларын қолдану тәртібін және сақтандыру (қайта сақтандыру) ұйымының, сақтандыру тобының қаржылық жағдайының нашарлауына ықпал ететін факторларды айқындау әдістемесін;</w:t>
      </w:r>
      <w:r>
        <w:br/>
      </w:r>
      <w:r>
        <w:rPr>
          <w:rFonts w:ascii="Times New Roman"/>
          <w:b w:val="false"/>
          <w:i w:val="false"/>
          <w:color w:val="000000"/>
          <w:sz w:val="28"/>
        </w:rPr>
        <w:t>
</w:t>
      </w:r>
      <w:r>
        <w:rPr>
          <w:rFonts w:ascii="Times New Roman"/>
          <w:b w:val="false"/>
          <w:i w:val="false"/>
          <w:color w:val="000000"/>
          <w:sz w:val="28"/>
        </w:rPr>
        <w:t>
      110) бағалы қағаздар нарығында кастодиандық қызметті жүзеге асыру тәртібін;</w:t>
      </w:r>
      <w:r>
        <w:br/>
      </w:r>
      <w:r>
        <w:rPr>
          <w:rFonts w:ascii="Times New Roman"/>
          <w:b w:val="false"/>
          <w:i w:val="false"/>
          <w:color w:val="000000"/>
          <w:sz w:val="28"/>
        </w:rPr>
        <w:t>
</w:t>
      </w:r>
      <w:r>
        <w:rPr>
          <w:rFonts w:ascii="Times New Roman"/>
          <w:b w:val="false"/>
          <w:i w:val="false"/>
          <w:color w:val="000000"/>
          <w:sz w:val="28"/>
        </w:rPr>
        <w:t>
      111) қаржы ұйымдары қаржылық көрсетілетін қызметтерді тұтынушыларға қаржы өнімдерін, сондай-ақ микроқаржы ұйымдары тұтынушыларға микрокредиттерді ұсыну үшін Қазақстан Ұлттық Банкінің келісім беруінің тәртібін;</w:t>
      </w:r>
      <w:r>
        <w:br/>
      </w:r>
      <w:r>
        <w:rPr>
          <w:rFonts w:ascii="Times New Roman"/>
          <w:b w:val="false"/>
          <w:i w:val="false"/>
          <w:color w:val="000000"/>
          <w:sz w:val="28"/>
        </w:rPr>
        <w:t>
</w:t>
      </w:r>
      <w:r>
        <w:rPr>
          <w:rFonts w:ascii="Times New Roman"/>
          <w:b w:val="false"/>
          <w:i w:val="false"/>
          <w:color w:val="000000"/>
          <w:sz w:val="28"/>
        </w:rPr>
        <w:t>
      112) қаржы ұйымдарының қаржылық көрсетілетін қызметтерді тұтынушыларға ұсыну үшін Қазақстан Ұлттық Банкінің келісімін талап ететін қаржы өнімдерінің тізбесін (түрлерін);</w:t>
      </w:r>
      <w:r>
        <w:br/>
      </w:r>
      <w:r>
        <w:rPr>
          <w:rFonts w:ascii="Times New Roman"/>
          <w:b w:val="false"/>
          <w:i w:val="false"/>
          <w:color w:val="000000"/>
          <w:sz w:val="28"/>
        </w:rPr>
        <w:t>
</w:t>
      </w:r>
      <w:r>
        <w:rPr>
          <w:rFonts w:ascii="Times New Roman"/>
          <w:b w:val="false"/>
          <w:i w:val="false"/>
          <w:color w:val="000000"/>
          <w:sz w:val="28"/>
        </w:rPr>
        <w:t>
      113) қаржы ұйымдарында, исламдық арнайы қаржы компанияларында, микроқаржы ұйымдарында және «Қазақстанның Даму Банкі» акционерлік қоғамында рұқсатсыз кіруден, ақпаратты өзгертуден және жоюдан Қазақстан Республикасының заңнамасына сәйкес ақпараттың қорғалуын қамтамасыз ететін ұйымдастырушылық шаралар мен бағдарламалық-техникалық құралдардың пайдаланылуы мәселелері жөніндегі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114) қаржы ұйымдарында, исламдық арнайы қаржы компанияларында, микроқаржы ұйымдарында және «Қазақстанның Даму Банкі» акционерлік қоғамында ақпараттық-коммуникациялық технологияларды пайдалану мәселелері жөніндегі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115) Ұлттық Банк туралы </w:t>
      </w:r>
      <w:r>
        <w:rPr>
          <w:rFonts w:ascii="Times New Roman"/>
          <w:b w:val="false"/>
          <w:i w:val="false"/>
          <w:color w:val="000000"/>
          <w:sz w:val="28"/>
        </w:rPr>
        <w:t>заңға</w:t>
      </w:r>
      <w:r>
        <w:rPr>
          <w:rFonts w:ascii="Times New Roman"/>
          <w:b w:val="false"/>
          <w:i w:val="false"/>
          <w:color w:val="000000"/>
          <w:sz w:val="28"/>
        </w:rPr>
        <w:t>, Қазақстан Республикасының өзге де заңдарына және Қазақстан Республикасы Президентінің актілеріне сәйкес Қазақстан Ұлттық Банкінің өзге де нормативтік құқықтық актілерін бекітеді.</w:t>
      </w:r>
      <w:r>
        <w:br/>
      </w:r>
      <w:r>
        <w:rPr>
          <w:rFonts w:ascii="Times New Roman"/>
          <w:b w:val="false"/>
          <w:i w:val="false"/>
          <w:color w:val="000000"/>
          <w:sz w:val="28"/>
        </w:rPr>
        <w:t>
</w:t>
      </w:r>
      <w:r>
        <w:rPr>
          <w:rFonts w:ascii="Times New Roman"/>
          <w:b w:val="false"/>
          <w:i w:val="false"/>
          <w:color w:val="000000"/>
          <w:sz w:val="28"/>
        </w:rPr>
        <w:t>
      23. Қазақстан Ұлттық Банкінің Басқармасы:</w:t>
      </w:r>
      <w:r>
        <w:br/>
      </w:r>
      <w:r>
        <w:rPr>
          <w:rFonts w:ascii="Times New Roman"/>
          <w:b w:val="false"/>
          <w:i w:val="false"/>
          <w:color w:val="000000"/>
          <w:sz w:val="28"/>
        </w:rPr>
        <w:t>
</w:t>
      </w:r>
      <w:r>
        <w:rPr>
          <w:rFonts w:ascii="Times New Roman"/>
          <w:b w:val="false"/>
          <w:i w:val="false"/>
          <w:color w:val="000000"/>
          <w:sz w:val="28"/>
        </w:rPr>
        <w:t>
      1) мемлекеттік ақша-кредит саясатын мақұлдайды;</w:t>
      </w:r>
      <w:r>
        <w:br/>
      </w:r>
      <w:r>
        <w:rPr>
          <w:rFonts w:ascii="Times New Roman"/>
          <w:b w:val="false"/>
          <w:i w:val="false"/>
          <w:color w:val="000000"/>
          <w:sz w:val="28"/>
        </w:rPr>
        <w:t>
</w:t>
      </w:r>
      <w:r>
        <w:rPr>
          <w:rFonts w:ascii="Times New Roman"/>
          <w:b w:val="false"/>
          <w:i w:val="false"/>
          <w:color w:val="000000"/>
          <w:sz w:val="28"/>
        </w:rPr>
        <w:t>
      2) қайта қаржыландырудың ресми мөлшерлемесін белгілейді;</w:t>
      </w:r>
      <w:r>
        <w:br/>
      </w:r>
      <w:r>
        <w:rPr>
          <w:rFonts w:ascii="Times New Roman"/>
          <w:b w:val="false"/>
          <w:i w:val="false"/>
          <w:color w:val="000000"/>
          <w:sz w:val="28"/>
        </w:rPr>
        <w:t>
</w:t>
      </w:r>
      <w:r>
        <w:rPr>
          <w:rFonts w:ascii="Times New Roman"/>
          <w:b w:val="false"/>
          <w:i w:val="false"/>
          <w:color w:val="000000"/>
          <w:sz w:val="28"/>
        </w:rPr>
        <w:t>
      3) ең төменгі резервтік талаптардың нормативтерін белгілейді;</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валютасының банкноттары мен монеталарын жасау және айналысқа шығару, оның ішінде басқа елдердің тапсырыстары бойынша жасау және айналысқа шығару, Қазақстан Республикасы ұлттық валютасының банкноттары мен монеталарының дизайны немесе нысаны өзгерген кезде оларды ауыстыру туралы шешімдер қабылдайды, сондай-ақ Қазақстан Республикасы ұлттық валютасының тозған және бүлінген банкноттары мен монеталарын айырбастау тәртібін белгілейді;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 бекіткен тұжырымдаманың негізінде банкноттар мен монеталардың номиналдық құны мен дизайнын айқындайды;</w:t>
      </w:r>
      <w:r>
        <w:br/>
      </w:r>
      <w:r>
        <w:rPr>
          <w:rFonts w:ascii="Times New Roman"/>
          <w:b w:val="false"/>
          <w:i w:val="false"/>
          <w:color w:val="000000"/>
          <w:sz w:val="28"/>
        </w:rPr>
        <w:t>
</w:t>
      </w:r>
      <w:r>
        <w:rPr>
          <w:rFonts w:ascii="Times New Roman"/>
          <w:b w:val="false"/>
          <w:i w:val="false"/>
          <w:color w:val="000000"/>
          <w:sz w:val="28"/>
        </w:rPr>
        <w:t>
      6) коллекциялық және инвестициялық монеталарды шығару тақырыбын, жасау таралымын, қорытпасын, шығару мерзімдері мен күнін айқындайды;</w:t>
      </w:r>
      <w:r>
        <w:br/>
      </w:r>
      <w:r>
        <w:rPr>
          <w:rFonts w:ascii="Times New Roman"/>
          <w:b w:val="false"/>
          <w:i w:val="false"/>
          <w:color w:val="000000"/>
          <w:sz w:val="28"/>
        </w:rPr>
        <w:t>
</w:t>
      </w:r>
      <w:r>
        <w:rPr>
          <w:rFonts w:ascii="Times New Roman"/>
          <w:b w:val="false"/>
          <w:i w:val="false"/>
          <w:color w:val="000000"/>
          <w:sz w:val="28"/>
        </w:rPr>
        <w:t>
      7) айырбастау пункттері арқылы жүргізілетін операциялар бойынша шетел валютасын теңгеге сатып алу бағамының сату бағамынан ауытқу шектерін белгілейді;</w:t>
      </w:r>
      <w:r>
        <w:br/>
      </w:r>
      <w:r>
        <w:rPr>
          <w:rFonts w:ascii="Times New Roman"/>
          <w:b w:val="false"/>
          <w:i w:val="false"/>
          <w:color w:val="000000"/>
          <w:sz w:val="28"/>
        </w:rPr>
        <w:t>
</w:t>
      </w:r>
      <w:r>
        <w:rPr>
          <w:rFonts w:ascii="Times New Roman"/>
          <w:b w:val="false"/>
          <w:i w:val="false"/>
          <w:color w:val="000000"/>
          <w:sz w:val="28"/>
        </w:rPr>
        <w:t>
      8) уәкілетті ұйымдар үшін жарғылық капиталды қалыптастыру мөлшері мен тәртібін белгілейді;</w:t>
      </w:r>
      <w:r>
        <w:br/>
      </w:r>
      <w:r>
        <w:rPr>
          <w:rFonts w:ascii="Times New Roman"/>
          <w:b w:val="false"/>
          <w:i w:val="false"/>
          <w:color w:val="000000"/>
          <w:sz w:val="28"/>
        </w:rPr>
        <w:t>
</w:t>
      </w:r>
      <w:r>
        <w:rPr>
          <w:rFonts w:ascii="Times New Roman"/>
          <w:b w:val="false"/>
          <w:i w:val="false"/>
          <w:color w:val="000000"/>
          <w:sz w:val="28"/>
        </w:rPr>
        <w:t>
      9) құрылымын қоса алғанда, шетел валютасындағы және бағалы металдардағы активтерді басқарудың негізгі қағидаттарын айқындайды;</w:t>
      </w:r>
      <w:r>
        <w:br/>
      </w:r>
      <w:r>
        <w:rPr>
          <w:rFonts w:ascii="Times New Roman"/>
          <w:b w:val="false"/>
          <w:i w:val="false"/>
          <w:color w:val="000000"/>
          <w:sz w:val="28"/>
        </w:rPr>
        <w:t>
</w:t>
      </w:r>
      <w:r>
        <w:rPr>
          <w:rFonts w:ascii="Times New Roman"/>
          <w:b w:val="false"/>
          <w:i w:val="false"/>
          <w:color w:val="000000"/>
          <w:sz w:val="28"/>
        </w:rPr>
        <w:t>
      10) монетарлық қызметке жататын қызметті айқындайды;</w:t>
      </w:r>
      <w:r>
        <w:br/>
      </w:r>
      <w:r>
        <w:rPr>
          <w:rFonts w:ascii="Times New Roman"/>
          <w:b w:val="false"/>
          <w:i w:val="false"/>
          <w:color w:val="000000"/>
          <w:sz w:val="28"/>
        </w:rPr>
        <w:t>
</w:t>
      </w:r>
      <w:r>
        <w:rPr>
          <w:rFonts w:ascii="Times New Roman"/>
          <w:b w:val="false"/>
          <w:i w:val="false"/>
          <w:color w:val="000000"/>
          <w:sz w:val="28"/>
        </w:rPr>
        <w:t>
      11) Қазақстан Ұлттық Банкі қызмет көрсететін заңды тұлғалардың санаттарын айқындайды;</w:t>
      </w:r>
      <w:r>
        <w:br/>
      </w:r>
      <w:r>
        <w:rPr>
          <w:rFonts w:ascii="Times New Roman"/>
          <w:b w:val="false"/>
          <w:i w:val="false"/>
          <w:color w:val="000000"/>
          <w:sz w:val="28"/>
        </w:rPr>
        <w:t>
</w:t>
      </w:r>
      <w:r>
        <w:rPr>
          <w:rFonts w:ascii="Times New Roman"/>
          <w:b w:val="false"/>
          <w:i w:val="false"/>
          <w:color w:val="000000"/>
          <w:sz w:val="28"/>
        </w:rPr>
        <w:t>
      12) Қазақстан Ұлттық Банкінің жұмысы туралы жылдық есепті қарайды, қабылдайды және Қазақстан Республикасы Президентінің бекітуіне ұсынады;</w:t>
      </w:r>
      <w:r>
        <w:br/>
      </w:r>
      <w:r>
        <w:rPr>
          <w:rFonts w:ascii="Times New Roman"/>
          <w:b w:val="false"/>
          <w:i w:val="false"/>
          <w:color w:val="000000"/>
          <w:sz w:val="28"/>
        </w:rPr>
        <w:t>
</w:t>
      </w:r>
      <w:r>
        <w:rPr>
          <w:rFonts w:ascii="Times New Roman"/>
          <w:b w:val="false"/>
          <w:i w:val="false"/>
          <w:color w:val="000000"/>
          <w:sz w:val="28"/>
        </w:rPr>
        <w:t>
      13) Қазақстан Ұлттық Банкінің құрылымын, жалпы штат санын, еңбекақы төлеу жүйесін және Ережені, сондай-ақ оларға өзгерістер мен толықтыруларды қарайды, мақұлдайды және Қазақстан Республикасы Президентінің бекітуіне ұсынады;</w:t>
      </w:r>
      <w:r>
        <w:br/>
      </w:r>
      <w:r>
        <w:rPr>
          <w:rFonts w:ascii="Times New Roman"/>
          <w:b w:val="false"/>
          <w:i w:val="false"/>
          <w:color w:val="000000"/>
          <w:sz w:val="28"/>
        </w:rPr>
        <w:t>
</w:t>
      </w:r>
      <w:r>
        <w:rPr>
          <w:rFonts w:ascii="Times New Roman"/>
          <w:b w:val="false"/>
          <w:i w:val="false"/>
          <w:color w:val="000000"/>
          <w:sz w:val="28"/>
        </w:rPr>
        <w:t>
      14) Қазақстан Ұлттық Банкінің бюджетін (шығыстар сметасын) бекітеді;</w:t>
      </w:r>
      <w:r>
        <w:br/>
      </w:r>
      <w:r>
        <w:rPr>
          <w:rFonts w:ascii="Times New Roman"/>
          <w:b w:val="false"/>
          <w:i w:val="false"/>
          <w:color w:val="000000"/>
          <w:sz w:val="28"/>
        </w:rPr>
        <w:t>
</w:t>
      </w:r>
      <w:r>
        <w:rPr>
          <w:rFonts w:ascii="Times New Roman"/>
          <w:b w:val="false"/>
          <w:i w:val="false"/>
          <w:color w:val="000000"/>
          <w:sz w:val="28"/>
        </w:rPr>
        <w:t>
      15) Қазақстан Ұлттық Банкінің жылдық шоғырландырылған қаржылық есептілігін қарайды және бекітеді;</w:t>
      </w:r>
      <w:r>
        <w:br/>
      </w:r>
      <w:r>
        <w:rPr>
          <w:rFonts w:ascii="Times New Roman"/>
          <w:b w:val="false"/>
          <w:i w:val="false"/>
          <w:color w:val="000000"/>
          <w:sz w:val="28"/>
        </w:rPr>
        <w:t>
</w:t>
      </w:r>
      <w:r>
        <w:rPr>
          <w:rFonts w:ascii="Times New Roman"/>
          <w:b w:val="false"/>
          <w:i w:val="false"/>
          <w:color w:val="000000"/>
          <w:sz w:val="28"/>
        </w:rPr>
        <w:t>
      16) Қазақстан Ұлттық Банкі, оның филиалдары, өкілдіктері мен ұйымдары қызметкерлерінің еңбек, еңбекке ақы төлеу, әлеуметтік-тұрмыстық қамсыздандырылу, біліктіліктерін арттыру және қайта даярлау шарттарын бекітеді;</w:t>
      </w:r>
      <w:r>
        <w:br/>
      </w:r>
      <w:r>
        <w:rPr>
          <w:rFonts w:ascii="Times New Roman"/>
          <w:b w:val="false"/>
          <w:i w:val="false"/>
          <w:color w:val="000000"/>
          <w:sz w:val="28"/>
        </w:rPr>
        <w:t>
</w:t>
      </w:r>
      <w:r>
        <w:rPr>
          <w:rFonts w:ascii="Times New Roman"/>
          <w:b w:val="false"/>
          <w:i w:val="false"/>
          <w:color w:val="000000"/>
          <w:sz w:val="28"/>
        </w:rPr>
        <w:t>
      17) өкілеттіктеріне Қазақстан Республикасының Ұлттық қорын сенімгерлік басқару бойынша жедел шешімдер қабылдау кіретін Қазақстан Ұлттық Банкі Төрағасының орынбасарынан төмен емес деңгейдегі лауазымды адамды (өкілетті өкіл) айқындайды;</w:t>
      </w:r>
      <w:r>
        <w:br/>
      </w:r>
      <w:r>
        <w:rPr>
          <w:rFonts w:ascii="Times New Roman"/>
          <w:b w:val="false"/>
          <w:i w:val="false"/>
          <w:color w:val="000000"/>
          <w:sz w:val="28"/>
        </w:rPr>
        <w:t>
</w:t>
      </w:r>
      <w:r>
        <w:rPr>
          <w:rFonts w:ascii="Times New Roman"/>
          <w:b w:val="false"/>
          <w:i w:val="false"/>
          <w:color w:val="000000"/>
          <w:sz w:val="28"/>
        </w:rPr>
        <w:t>
      18) қаржы және өзге де ұйымдарға, олар Қазақстан Республикасы заңдарының және өзге де нормативтік құқықтық актілерінің талаптарын бұзған жағдайда, өзінің құзыретіне кіретін мәселелер бойынша шектеулі ықпал ету шараларын, санкцияларды және Қазақстан Республикасының заңдарында көзделген өзге де шараларды қолдану тәртібін айқындайды;</w:t>
      </w:r>
      <w:r>
        <w:br/>
      </w:r>
      <w:r>
        <w:rPr>
          <w:rFonts w:ascii="Times New Roman"/>
          <w:b w:val="false"/>
          <w:i w:val="false"/>
          <w:color w:val="000000"/>
          <w:sz w:val="28"/>
        </w:rPr>
        <w:t>
</w:t>
      </w:r>
      <w:r>
        <w:rPr>
          <w:rFonts w:ascii="Times New Roman"/>
          <w:b w:val="false"/>
          <w:i w:val="false"/>
          <w:color w:val="000000"/>
          <w:sz w:val="28"/>
        </w:rPr>
        <w:t>
      19) соңғы сатыдағы қарыз беруші ретінде банктерге, сондай-ақ Қазақстан Ұлттық Банкінде ашылған банк шоттарының иелеріне өтімділігі жоғары, тәуекелсіз бағалы қағаздармен және басқа да активтермен қамтамасыз етілген қарызды ұлттық және сол сияқты шетел валюталарымен бір жылдан аспайтын мерзімге беру туралы мәселені қарайды;</w:t>
      </w:r>
      <w:r>
        <w:br/>
      </w:r>
      <w:r>
        <w:rPr>
          <w:rFonts w:ascii="Times New Roman"/>
          <w:b w:val="false"/>
          <w:i w:val="false"/>
          <w:color w:val="000000"/>
          <w:sz w:val="28"/>
        </w:rPr>
        <w:t>
</w:t>
      </w:r>
      <w:r>
        <w:rPr>
          <w:rFonts w:ascii="Times New Roman"/>
          <w:b w:val="false"/>
          <w:i w:val="false"/>
          <w:color w:val="000000"/>
          <w:sz w:val="28"/>
        </w:rPr>
        <w:t>
      20) Қазақстан Ұлттық Банкіне жүктелген функцияларды жүзеге асыруға ықпал ететін және (немесе) қаржы нарығы инфрақұрылымының бөлігі болып табылатын ұйымдарды құру және олардың қызметіне қатысу, сондай-ақ тұрақтандыру банкін құру және қаржыландыру туралы шешімдер қабылдайды;</w:t>
      </w:r>
      <w:r>
        <w:br/>
      </w:r>
      <w:r>
        <w:rPr>
          <w:rFonts w:ascii="Times New Roman"/>
          <w:b w:val="false"/>
          <w:i w:val="false"/>
          <w:color w:val="000000"/>
          <w:sz w:val="28"/>
        </w:rPr>
        <w:t>
</w:t>
      </w:r>
      <w:r>
        <w:rPr>
          <w:rFonts w:ascii="Times New Roman"/>
          <w:b w:val="false"/>
          <w:i w:val="false"/>
          <w:color w:val="000000"/>
          <w:sz w:val="28"/>
        </w:rPr>
        <w:t>
      21) Қазақстан Ұлттық Банкінің акционерлік қоғамдарының және жауапкершілігі шектеулі серіктестіктерінің жарғылық капиталын ұлғайтуға не азайтуға, сондай-ақ акционерлік қоғамдардың акцияларын, жауапкершілігі шектеулі серіктестіктердің жарғылық капиталына қатысу үлестерін сатып алуға не иеліктен шығаруға келісім береді; Қазақстан Ұлттық Банкінің халықаралық және өзге де ұйымдарға қатысуы туралы шешім қабылдайды;</w:t>
      </w:r>
      <w:r>
        <w:br/>
      </w:r>
      <w:r>
        <w:rPr>
          <w:rFonts w:ascii="Times New Roman"/>
          <w:b w:val="false"/>
          <w:i w:val="false"/>
          <w:color w:val="000000"/>
          <w:sz w:val="28"/>
        </w:rPr>
        <w:t>
</w:t>
      </w:r>
      <w:r>
        <w:rPr>
          <w:rFonts w:ascii="Times New Roman"/>
          <w:b w:val="false"/>
          <w:i w:val="false"/>
          <w:color w:val="000000"/>
          <w:sz w:val="28"/>
        </w:rPr>
        <w:t>
      22) Қазақстан Ұлттық Банкінің консультативтік-кеңесші органдарын құру туралы шешім қабылдайды;</w:t>
      </w:r>
      <w:r>
        <w:br/>
      </w:r>
      <w:r>
        <w:rPr>
          <w:rFonts w:ascii="Times New Roman"/>
          <w:b w:val="false"/>
          <w:i w:val="false"/>
          <w:color w:val="000000"/>
          <w:sz w:val="28"/>
        </w:rPr>
        <w:t>
</w:t>
      </w:r>
      <w:r>
        <w:rPr>
          <w:rFonts w:ascii="Times New Roman"/>
          <w:b w:val="false"/>
          <w:i w:val="false"/>
          <w:color w:val="000000"/>
          <w:sz w:val="28"/>
        </w:rPr>
        <w:t>
      23) аудиторлық тексерулердің орта мерзімді жоспарын және ішкі аудит бөлімшесінің жылдық есебін бекітеді;</w:t>
      </w:r>
      <w:r>
        <w:br/>
      </w:r>
      <w:r>
        <w:rPr>
          <w:rFonts w:ascii="Times New Roman"/>
          <w:b w:val="false"/>
          <w:i w:val="false"/>
          <w:color w:val="000000"/>
          <w:sz w:val="28"/>
        </w:rPr>
        <w:t>
</w:t>
      </w:r>
      <w:r>
        <w:rPr>
          <w:rFonts w:ascii="Times New Roman"/>
          <w:b w:val="false"/>
          <w:i w:val="false"/>
          <w:color w:val="000000"/>
          <w:sz w:val="28"/>
        </w:rPr>
        <w:t>
      24) Қазақстан Ұлттық Банкі берген кредиттер бойынша банктердің және басқа ұйымдардың Қазақстан Ұлттық Банкі алдындағы берешегін қайта құрылымдау талаптарын айқындайды;</w:t>
      </w:r>
      <w:r>
        <w:br/>
      </w:r>
      <w:r>
        <w:rPr>
          <w:rFonts w:ascii="Times New Roman"/>
          <w:b w:val="false"/>
          <w:i w:val="false"/>
          <w:color w:val="000000"/>
          <w:sz w:val="28"/>
        </w:rPr>
        <w:t>
</w:t>
      </w:r>
      <w:r>
        <w:rPr>
          <w:rFonts w:ascii="Times New Roman"/>
          <w:b w:val="false"/>
          <w:i w:val="false"/>
          <w:color w:val="000000"/>
          <w:sz w:val="28"/>
        </w:rPr>
        <w:t>
      25) жарғылық және (немесе) резервтік капиталдарды қалыптастыруға жіберілетін, бөлінбеген таза кірістің мөлшерін белгілейді;</w:t>
      </w:r>
      <w:r>
        <w:br/>
      </w:r>
      <w:r>
        <w:rPr>
          <w:rFonts w:ascii="Times New Roman"/>
          <w:b w:val="false"/>
          <w:i w:val="false"/>
          <w:color w:val="000000"/>
          <w:sz w:val="28"/>
        </w:rPr>
        <w:t>
</w:t>
      </w:r>
      <w:r>
        <w:rPr>
          <w:rFonts w:ascii="Times New Roman"/>
          <w:b w:val="false"/>
          <w:i w:val="false"/>
          <w:color w:val="000000"/>
          <w:sz w:val="28"/>
        </w:rPr>
        <w:t>
      26) банктің не банк холдингінің еншілес ұйымдарына, капиталына банктің не банк холдингінің қомақты қатысуы бар ұйымдарға тиесілі, банк конгломераты, банк немесе банк холдингі бас ұйымының акциялары үлесінің (жарғылық капиталға қатысу үлестерінің) лимитін белгілейді;</w:t>
      </w:r>
      <w:r>
        <w:br/>
      </w:r>
      <w:r>
        <w:rPr>
          <w:rFonts w:ascii="Times New Roman"/>
          <w:b w:val="false"/>
          <w:i w:val="false"/>
          <w:color w:val="000000"/>
          <w:sz w:val="28"/>
        </w:rPr>
        <w:t>
</w:t>
      </w:r>
      <w:r>
        <w:rPr>
          <w:rFonts w:ascii="Times New Roman"/>
          <w:b w:val="false"/>
          <w:i w:val="false"/>
          <w:color w:val="000000"/>
          <w:sz w:val="28"/>
        </w:rPr>
        <w:t>
      27) бағалы қағаздар эмитенттерінің кредиттік рейтингісінің ең төменгі деңгейін айқындайды;</w:t>
      </w:r>
      <w:r>
        <w:br/>
      </w:r>
      <w:r>
        <w:rPr>
          <w:rFonts w:ascii="Times New Roman"/>
          <w:b w:val="false"/>
          <w:i w:val="false"/>
          <w:color w:val="000000"/>
          <w:sz w:val="28"/>
        </w:rPr>
        <w:t>
</w:t>
      </w:r>
      <w:r>
        <w:rPr>
          <w:rFonts w:ascii="Times New Roman"/>
          <w:b w:val="false"/>
          <w:i w:val="false"/>
          <w:color w:val="000000"/>
          <w:sz w:val="28"/>
        </w:rPr>
        <w:t>
      28) мыналарға:</w:t>
      </w:r>
      <w:r>
        <w:br/>
      </w:r>
      <w:r>
        <w:rPr>
          <w:rFonts w:ascii="Times New Roman"/>
          <w:b w:val="false"/>
          <w:i w:val="false"/>
          <w:color w:val="000000"/>
          <w:sz w:val="28"/>
        </w:rPr>
        <w:t>
      банктерді ашуға;</w:t>
      </w:r>
      <w:r>
        <w:br/>
      </w:r>
      <w:r>
        <w:rPr>
          <w:rFonts w:ascii="Times New Roman"/>
          <w:b w:val="false"/>
          <w:i w:val="false"/>
          <w:color w:val="000000"/>
          <w:sz w:val="28"/>
        </w:rPr>
        <w:t>
      сақтандыру (қайта сақтандыру) ұйымдарын құруға, банктердің және (немесе) банк холдингтерінің еншілес ұйымды құруына және сатып алуына;</w:t>
      </w:r>
      <w:r>
        <w:br/>
      </w:r>
      <w:r>
        <w:rPr>
          <w:rFonts w:ascii="Times New Roman"/>
          <w:b w:val="false"/>
          <w:i w:val="false"/>
          <w:color w:val="000000"/>
          <w:sz w:val="28"/>
        </w:rPr>
        <w:t>
      банктердің бас банктің күмәнді және үмітсіз активтерін сатып алатын еншілес ұйымды құруына немесе сатып алуына;</w:t>
      </w:r>
      <w:r>
        <w:br/>
      </w:r>
      <w:r>
        <w:rPr>
          <w:rFonts w:ascii="Times New Roman"/>
          <w:b w:val="false"/>
          <w:i w:val="false"/>
          <w:color w:val="000000"/>
          <w:sz w:val="28"/>
        </w:rPr>
        <w:t>
      банктің және (немесе) банк холдингінің ұйымдардың капиталына қомақты қатысуына;</w:t>
      </w:r>
      <w:r>
        <w:br/>
      </w:r>
      <w:r>
        <w:rPr>
          <w:rFonts w:ascii="Times New Roman"/>
          <w:b w:val="false"/>
          <w:i w:val="false"/>
          <w:color w:val="000000"/>
          <w:sz w:val="28"/>
        </w:rPr>
        <w:t>
      сақтандыру (қайта сақтандыру) ұйымдарының және сақтандыру холдингтерінің еншілес ұйымды құруына немесе сатып алуына;</w:t>
      </w:r>
      <w:r>
        <w:br/>
      </w:r>
      <w:r>
        <w:rPr>
          <w:rFonts w:ascii="Times New Roman"/>
          <w:b w:val="false"/>
          <w:i w:val="false"/>
          <w:color w:val="000000"/>
          <w:sz w:val="28"/>
        </w:rPr>
        <w:t>
      сақтандыру (қайта сақтандыру) ұйымының және (немесе) сақтандыру холдингінің ұйымдардың капиталына қомақты қатысуына рұқсат береді, беруден бас тартады не рұқсатты кері қайтарып алады;</w:t>
      </w:r>
      <w:r>
        <w:br/>
      </w:r>
      <w:r>
        <w:rPr>
          <w:rFonts w:ascii="Times New Roman"/>
          <w:b w:val="false"/>
          <w:i w:val="false"/>
          <w:color w:val="000000"/>
          <w:sz w:val="28"/>
        </w:rPr>
        <w:t>
</w:t>
      </w:r>
      <w:r>
        <w:rPr>
          <w:rFonts w:ascii="Times New Roman"/>
          <w:b w:val="false"/>
          <w:i w:val="false"/>
          <w:color w:val="000000"/>
          <w:sz w:val="28"/>
        </w:rPr>
        <w:t>
      29) мыналарға:</w:t>
      </w:r>
      <w:r>
        <w:br/>
      </w:r>
      <w:r>
        <w:rPr>
          <w:rFonts w:ascii="Times New Roman"/>
          <w:b w:val="false"/>
          <w:i w:val="false"/>
          <w:color w:val="000000"/>
          <w:sz w:val="28"/>
        </w:rPr>
        <w:t>
      банктерді (банк холдингтерін) ерікті түрде қайта ұйымдастыруға (біріктіру, қосу, бөлу, бөлініп шығу, қайта құру) немесе банктерді ерікті түрде таратуға;</w:t>
      </w:r>
      <w:r>
        <w:br/>
      </w:r>
      <w:r>
        <w:rPr>
          <w:rFonts w:ascii="Times New Roman"/>
          <w:b w:val="false"/>
          <w:i w:val="false"/>
          <w:color w:val="000000"/>
          <w:sz w:val="28"/>
        </w:rPr>
        <w:t>
      сақтандыру (қайта сақтандыру) ұйымдарын (сақтандыру холдингтерін) ерікті түрде қайта ұйымдастыруға (біріктіру, қосу, бөлу, бөлініп шығу, қайта құру) немесе сақтандыру (қайта сақтандыру) ұйымдарын ерікті түрде таратуға;</w:t>
      </w:r>
      <w:r>
        <w:br/>
      </w:r>
      <w:r>
        <w:rPr>
          <w:rFonts w:ascii="Times New Roman"/>
          <w:b w:val="false"/>
          <w:i w:val="false"/>
          <w:color w:val="000000"/>
          <w:sz w:val="28"/>
        </w:rPr>
        <w:t>
      ерікті жинақтаушы зейнетақы қорын ерікті түрде қайта ұйымдастыруға немесе ерікті түрде таратуға;</w:t>
      </w:r>
      <w:r>
        <w:br/>
      </w:r>
      <w:r>
        <w:rPr>
          <w:rFonts w:ascii="Times New Roman"/>
          <w:b w:val="false"/>
          <w:i w:val="false"/>
          <w:color w:val="000000"/>
          <w:sz w:val="28"/>
        </w:rPr>
        <w:t>
      исламдық арнайы қаржы компаниясын ерікті түрде қайта ұйымдастыруға немесе таратуға рұқсат береді, беруден бас тартады;</w:t>
      </w:r>
      <w:r>
        <w:br/>
      </w:r>
      <w:r>
        <w:rPr>
          <w:rFonts w:ascii="Times New Roman"/>
          <w:b w:val="false"/>
          <w:i w:val="false"/>
          <w:color w:val="000000"/>
          <w:sz w:val="28"/>
        </w:rPr>
        <w:t>
</w:t>
      </w:r>
      <w:r>
        <w:rPr>
          <w:rFonts w:ascii="Times New Roman"/>
          <w:b w:val="false"/>
          <w:i w:val="false"/>
          <w:color w:val="000000"/>
          <w:sz w:val="28"/>
        </w:rPr>
        <w:t>
      30) мыналарға:</w:t>
      </w:r>
      <w:r>
        <w:br/>
      </w:r>
      <w:r>
        <w:rPr>
          <w:rFonts w:ascii="Times New Roman"/>
          <w:b w:val="false"/>
          <w:i w:val="false"/>
          <w:color w:val="000000"/>
          <w:sz w:val="28"/>
        </w:rPr>
        <w:t>
      банктің ірі қатысушысы немесе банк холдингі мәртебесін иеленуге;</w:t>
      </w:r>
      <w:r>
        <w:br/>
      </w:r>
      <w:r>
        <w:rPr>
          <w:rFonts w:ascii="Times New Roman"/>
          <w:b w:val="false"/>
          <w:i w:val="false"/>
          <w:color w:val="000000"/>
          <w:sz w:val="28"/>
        </w:rPr>
        <w:t>
      сақтандыру (қайта сақтандыру) ұйымының ірі қатысушысы немесе сақтандыру холдингі мәртебесін иеленуге;</w:t>
      </w:r>
      <w:r>
        <w:br/>
      </w:r>
      <w:r>
        <w:rPr>
          <w:rFonts w:ascii="Times New Roman"/>
          <w:b w:val="false"/>
          <w:i w:val="false"/>
          <w:color w:val="000000"/>
          <w:sz w:val="28"/>
        </w:rPr>
        <w:t>
      инвестициялық портфельді басқарушының ірі қатысушысы мәртебесін иеленуге келісім беру, беруден бас тарту не келісімді кері қайтарып алу туралы шешім қабылдайды;</w:t>
      </w:r>
      <w:r>
        <w:br/>
      </w:r>
      <w:r>
        <w:rPr>
          <w:rFonts w:ascii="Times New Roman"/>
          <w:b w:val="false"/>
          <w:i w:val="false"/>
          <w:color w:val="000000"/>
          <w:sz w:val="28"/>
        </w:rPr>
        <w:t>
</w:t>
      </w:r>
      <w:r>
        <w:rPr>
          <w:rFonts w:ascii="Times New Roman"/>
          <w:b w:val="false"/>
          <w:i w:val="false"/>
          <w:color w:val="000000"/>
          <w:sz w:val="28"/>
        </w:rPr>
        <w:t>
      31) мыналарға:</w:t>
      </w:r>
      <w:r>
        <w:br/>
      </w:r>
      <w:r>
        <w:rPr>
          <w:rFonts w:ascii="Times New Roman"/>
          <w:b w:val="false"/>
          <w:i w:val="false"/>
          <w:color w:val="000000"/>
          <w:sz w:val="28"/>
        </w:rPr>
        <w:t>
      банктік, сондай-ақ Банктер және банк қызметі туралы заңда белгіленген өзге де операцияларды жүргізуге;</w:t>
      </w:r>
      <w:r>
        <w:br/>
      </w:r>
      <w:r>
        <w:rPr>
          <w:rFonts w:ascii="Times New Roman"/>
          <w:b w:val="false"/>
          <w:i w:val="false"/>
          <w:color w:val="000000"/>
          <w:sz w:val="28"/>
        </w:rPr>
        <w:t>
      сақтандыру нарығында сақтандыру (қайта сақтандыру) қызметін және сақтандыру брокерінің қызметін, актуарлық қызметті жүзеге асыру құқығына;</w:t>
      </w:r>
      <w:r>
        <w:br/>
      </w:r>
      <w:r>
        <w:rPr>
          <w:rFonts w:ascii="Times New Roman"/>
          <w:b w:val="false"/>
          <w:i w:val="false"/>
          <w:color w:val="000000"/>
          <w:sz w:val="28"/>
        </w:rPr>
        <w:t>
      ерікті жинақтаушы зейнетақы қорларының ерікті зейнетақы жарналарын тарту құқығымен инвестициялық портфельді басқару жөніндегі қызметін жүзеге асыруға;</w:t>
      </w:r>
      <w:r>
        <w:br/>
      </w:r>
      <w:r>
        <w:rPr>
          <w:rFonts w:ascii="Times New Roman"/>
          <w:b w:val="false"/>
          <w:i w:val="false"/>
          <w:color w:val="000000"/>
          <w:sz w:val="28"/>
        </w:rPr>
        <w:t>
      бағалы қағаздар нарығында қызметті жүзеге асыруға;</w:t>
      </w:r>
      <w:r>
        <w:br/>
      </w:r>
      <w:r>
        <w:rPr>
          <w:rFonts w:ascii="Times New Roman"/>
          <w:b w:val="false"/>
          <w:i w:val="false"/>
          <w:color w:val="000000"/>
          <w:sz w:val="28"/>
        </w:rPr>
        <w:t>
      мемлекет қатысатын кредиттік бюроның қызметін қоспағанда, кредиттік бюроның қызметін жүзеге асыруға лицензияның қолданылуын тоқтата тұру, қайта бастау не лицензиядан айыру туралы шешім қабылдайды;</w:t>
      </w:r>
      <w:r>
        <w:br/>
      </w:r>
      <w:r>
        <w:rPr>
          <w:rFonts w:ascii="Times New Roman"/>
          <w:b w:val="false"/>
          <w:i w:val="false"/>
          <w:color w:val="000000"/>
          <w:sz w:val="28"/>
        </w:rPr>
        <w:t>
</w:t>
      </w:r>
      <w:r>
        <w:rPr>
          <w:rFonts w:ascii="Times New Roman"/>
          <w:b w:val="false"/>
          <w:i w:val="false"/>
          <w:color w:val="000000"/>
          <w:sz w:val="28"/>
        </w:rPr>
        <w:t>
      32) банктердің, сақтандыру (қайта сақтандыру) ұйымдарының консервациясын енгізу, сондай-ақ банктің (банкті), сақтандыру (қайта сақтандыру) ұйымының (ұйымын) уақытша әкімшілігін (уақытша басқарушысын)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33) мыналар:</w:t>
      </w:r>
      <w:r>
        <w:br/>
      </w:r>
      <w:r>
        <w:rPr>
          <w:rFonts w:ascii="Times New Roman"/>
          <w:b w:val="false"/>
          <w:i w:val="false"/>
          <w:color w:val="000000"/>
          <w:sz w:val="28"/>
        </w:rPr>
        <w:t>
      Қазақстан Республикасы Үкіметімен келісу бойынша, банк кредиторларының мүдделерін қорғау және Қазақстан Республикасы банк жүйесінің орнықтылығын қамтамасыз ету мақсатында және меншікті капиталының теріс мөлшері бар банктердің акцияларын жаңа инвесторларға міндетті түрде кейіннен дереу өткізу талабымен банктің акцияларын мәжбүрлеп сатып алу;</w:t>
      </w:r>
      <w:r>
        <w:br/>
      </w:r>
      <w:r>
        <w:rPr>
          <w:rFonts w:ascii="Times New Roman"/>
          <w:b w:val="false"/>
          <w:i w:val="false"/>
          <w:color w:val="000000"/>
          <w:sz w:val="28"/>
        </w:rPr>
        <w:t>
      банктің ірі қатысушысына, банк холдингіне не банктің ірі қатысушысының, банк холдингінің белгілері бар тұлғаға тиесілі банк акцияларын сенімгерлік басқаруды тағайындау;</w:t>
      </w:r>
      <w:r>
        <w:br/>
      </w:r>
      <w:r>
        <w:rPr>
          <w:rFonts w:ascii="Times New Roman"/>
          <w:b w:val="false"/>
          <w:i w:val="false"/>
          <w:color w:val="000000"/>
          <w:sz w:val="28"/>
        </w:rPr>
        <w:t>
      сапасы және өтімділігі бойынша сыныпталуын ескере отырып есептелген активтердің құны мен міндеттемелер арасында теріс айырма анықталған жағдайда, сақтандыру (қайта сақтандыру) ұйымдарының акционерлерінен акцияларды мәжбүрлеп сатып алу және осы акцияларды сақтандыру және қайта сақтандыру шарттары бойынша барлық міндеттемелерді орындауға кепілдік беретін талаптармен сатып алуға ниет білдірген жаңа инвесторға өткізу;</w:t>
      </w:r>
      <w:r>
        <w:br/>
      </w: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қатысушысының, сақтандыру холдингінің белгілері бар тұлғаға тиесілі сақтандыру (қайта сақтандыру) ұйымының акцияларын сенімгерлік басқаруды тағайындау;</w:t>
      </w:r>
      <w:r>
        <w:br/>
      </w:r>
      <w:r>
        <w:rPr>
          <w:rFonts w:ascii="Times New Roman"/>
          <w:b w:val="false"/>
          <w:i w:val="false"/>
          <w:color w:val="000000"/>
          <w:sz w:val="28"/>
        </w:rPr>
        <w:t>
      ірі қатысушыға не инвестициялық портфелді басқарушының ірі қатысушысының белгілері бар тұлғаға тиесілі инвестициялық портфелді басқарушының акцияларын сенімгерлік басқаруды тағайындау туралы мәселе бойынша шешім қабылдайды;</w:t>
      </w:r>
      <w:r>
        <w:br/>
      </w:r>
      <w:r>
        <w:rPr>
          <w:rFonts w:ascii="Times New Roman"/>
          <w:b w:val="false"/>
          <w:i w:val="false"/>
          <w:color w:val="000000"/>
          <w:sz w:val="28"/>
        </w:rPr>
        <w:t>
</w:t>
      </w:r>
      <w:r>
        <w:rPr>
          <w:rFonts w:ascii="Times New Roman"/>
          <w:b w:val="false"/>
          <w:i w:val="false"/>
          <w:color w:val="000000"/>
          <w:sz w:val="28"/>
        </w:rPr>
        <w:t>
      34) егер қолданылған шаралар банктің қаржылық жай-күйін жақсартуға әкелмеген жағдайда, банк кредиторларының мүдделерін қорғау және Қазақстан Республикасы банк жүйесінің орнықтылығын қамтамасыз ету мақсатында, Қазақстан Республикасының Үкіметімен келісе отырып:</w:t>
      </w:r>
      <w:r>
        <w:br/>
      </w:r>
      <w:r>
        <w:rPr>
          <w:rFonts w:ascii="Times New Roman"/>
          <w:b w:val="false"/>
          <w:i w:val="false"/>
          <w:color w:val="000000"/>
          <w:sz w:val="28"/>
        </w:rPr>
        <w:t>
      Қазақстан Республикасының заңнамалық актілерінде көзделген тәртіппен, банктің қаржылық жай-күйін жақсарту және банктің пруденциялық нормативтерді және (немесе) сақталуға міндетті өзге де нормалар мен лимиттерді орындауы үшін қажетті мөлшерде жариялаған акцияларын Қазақстан Республикасы Үкіметінің не ұлттық басқарушы холдингтің сатып алуы туралы шешім қабылдайды;</w:t>
      </w:r>
      <w:r>
        <w:br/>
      </w:r>
      <w:r>
        <w:rPr>
          <w:rFonts w:ascii="Times New Roman"/>
          <w:b w:val="false"/>
          <w:i w:val="false"/>
          <w:color w:val="000000"/>
          <w:sz w:val="28"/>
        </w:rPr>
        <w:t>
      банкте капиталдың теріс мөлшері болған кезде банктің қаржылық жай-күйін қажетінше жақсартуға кепілдік беретін жаңа инвесторға сатып алу бағасы бойынша міндетті түрде кейіннен дереу өткізу талабымен банктің акцияларын мәжбүрлеп сатып алуды жүзеге асырады;</w:t>
      </w:r>
      <w:r>
        <w:br/>
      </w:r>
      <w:r>
        <w:rPr>
          <w:rFonts w:ascii="Times New Roman"/>
          <w:b w:val="false"/>
          <w:i w:val="false"/>
          <w:color w:val="000000"/>
          <w:sz w:val="28"/>
        </w:rPr>
        <w:t>
</w:t>
      </w:r>
      <w:r>
        <w:rPr>
          <w:rFonts w:ascii="Times New Roman"/>
          <w:b w:val="false"/>
          <w:i w:val="false"/>
          <w:color w:val="000000"/>
          <w:sz w:val="28"/>
        </w:rPr>
        <w:t>
      35) сапасы және өтімділігі бойынша жіктелуін ескере отырып есептелген активтердің құны мен міндеттемелер арасында теріс айырма анықталған жағдайда, сақтандыру (қайта сақтандыру) ұйымдарының акционерлерінен акцияларды мәжбүрлеп сатып алу және сақтандыру және қайта сақтандыру шарттары жөніндегі барлық міндеттемелерді орындауға кепілдік беретін талаптармен сатып алуға ниет білдірген жаңа инвесторға осы акцияларды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36) қаржы нарығының активтерін бағалы қағаздар ретінде тану туралы шешім қабылдайды;</w:t>
      </w:r>
      <w:r>
        <w:br/>
      </w:r>
      <w:r>
        <w:rPr>
          <w:rFonts w:ascii="Times New Roman"/>
          <w:b w:val="false"/>
          <w:i w:val="false"/>
          <w:color w:val="000000"/>
          <w:sz w:val="28"/>
        </w:rPr>
        <w:t>
</w:t>
      </w:r>
      <w:r>
        <w:rPr>
          <w:rFonts w:ascii="Times New Roman"/>
          <w:b w:val="false"/>
          <w:i w:val="false"/>
          <w:color w:val="000000"/>
          <w:sz w:val="28"/>
        </w:rPr>
        <w:t>
      37) бірыңғай жинақтаушы зейнетақы қорының комиссиялық сыйақы шамасын жыл сайын бекітеді;</w:t>
      </w:r>
      <w:r>
        <w:br/>
      </w:r>
      <w:r>
        <w:rPr>
          <w:rFonts w:ascii="Times New Roman"/>
          <w:b w:val="false"/>
          <w:i w:val="false"/>
          <w:color w:val="000000"/>
          <w:sz w:val="28"/>
        </w:rPr>
        <w:t>
</w:t>
      </w:r>
      <w:r>
        <w:rPr>
          <w:rFonts w:ascii="Times New Roman"/>
          <w:b w:val="false"/>
          <w:i w:val="false"/>
          <w:color w:val="000000"/>
          <w:sz w:val="28"/>
        </w:rPr>
        <w:t>
      38) бірыңғай жинақтаушы зейнетақы қорының зейнетақы активтерін есепке алуға және сақтауға арналған Қазақстан Ұлттық Банкінің шоттары ашылатын шетелдік кастодиандарды айқындайды;</w:t>
      </w:r>
      <w:r>
        <w:br/>
      </w:r>
      <w:r>
        <w:rPr>
          <w:rFonts w:ascii="Times New Roman"/>
          <w:b w:val="false"/>
          <w:i w:val="false"/>
          <w:color w:val="000000"/>
          <w:sz w:val="28"/>
        </w:rPr>
        <w:t>
</w:t>
      </w:r>
      <w:r>
        <w:rPr>
          <w:rFonts w:ascii="Times New Roman"/>
          <w:b w:val="false"/>
          <w:i w:val="false"/>
          <w:color w:val="000000"/>
          <w:sz w:val="28"/>
        </w:rPr>
        <w:t>
      39) Қазақстан Республикасының заңнамасымен және бірыңғай жинақтаушы зейнетақы қорының жарғысымен бірыңғай жинақтаушы зейнетақы қоры акционерлерінің (жалғыз акционерінің) жалпы жиналысының құзыретіне жатқызылатын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40)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функциялар мен өкілеттіктерді жүзеге асырады.</w:t>
      </w:r>
      <w:r>
        <w:br/>
      </w:r>
      <w:r>
        <w:rPr>
          <w:rFonts w:ascii="Times New Roman"/>
          <w:b w:val="false"/>
          <w:i w:val="false"/>
          <w:color w:val="000000"/>
          <w:sz w:val="28"/>
        </w:rPr>
        <w:t>
      Қазақстан Ұлттық Банкінің Басқармасы Қазақстан Ұлттық Банкінің құзыретіне кіретін кез келген мәселені қарауға және сол бойынша шешім қабылдауға құқылы.</w:t>
      </w:r>
      <w:r>
        <w:br/>
      </w:r>
      <w:r>
        <w:rPr>
          <w:rFonts w:ascii="Times New Roman"/>
          <w:b w:val="false"/>
          <w:i w:val="false"/>
          <w:color w:val="000000"/>
          <w:sz w:val="28"/>
        </w:rPr>
        <w:t>
      Қазақстан Ұлттық Банкі Басқармасының отырыстары қажеттілігіне қарай, бірақ айына бір реттен кем өткізілмейді. Басқарма отырыстарын Қазақстан Ұлттық Банкінің Төрағасы, ол болмаған жағдайда оны алмастырушы адам жүргізеді.</w:t>
      </w:r>
      <w:r>
        <w:br/>
      </w:r>
      <w:r>
        <w:rPr>
          <w:rFonts w:ascii="Times New Roman"/>
          <w:b w:val="false"/>
          <w:i w:val="false"/>
          <w:color w:val="000000"/>
          <w:sz w:val="28"/>
        </w:rPr>
        <w:t>
      Қазақстан Ұлттық Банкі Басқармасының жұмыс тәртібі оның регламентінде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Директорлар кеңесі өзінің құзыретіне жатқызылған мәселелер бойынша қаулылар қабылдайды. Директорлар кеңесінің жұмыс тәртібі оның регламентінде айқындалады.</w:t>
      </w:r>
      <w:r>
        <w:br/>
      </w:r>
      <w:r>
        <w:rPr>
          <w:rFonts w:ascii="Times New Roman"/>
          <w:b w:val="false"/>
          <w:i w:val="false"/>
          <w:color w:val="000000"/>
          <w:sz w:val="28"/>
        </w:rPr>
        <w:t>
      Қазақстан Ұлттық Банкі Директорлар кеңесінің өкілеттіктері: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 филиалдарының және өкілдіктерінің құрылымын, сондай-ақ Қазақстан Ұлттық Банкі ұйымдарының жарғыларын бекітеді;</w:t>
      </w:r>
      <w:r>
        <w:br/>
      </w:r>
      <w:r>
        <w:rPr>
          <w:rFonts w:ascii="Times New Roman"/>
          <w:b w:val="false"/>
          <w:i w:val="false"/>
          <w:color w:val="000000"/>
          <w:sz w:val="28"/>
        </w:rPr>
        <w:t>
</w:t>
      </w:r>
      <w:r>
        <w:rPr>
          <w:rFonts w:ascii="Times New Roman"/>
          <w:b w:val="false"/>
          <w:i w:val="false"/>
          <w:color w:val="000000"/>
          <w:sz w:val="28"/>
        </w:rPr>
        <w:t>
      2) Қазақстан Ұлттық Банкінің, ішкі аудит және ішкі қауіпсіздікті қамтамасыз ету бөлімшелерінің есептерін қоспағанда, орталық аппараты бөлімшелерінің, филиалдарының және өкілдіктерінің істелген жұмысы туралы есептерін тыңдайды;</w:t>
      </w:r>
      <w:r>
        <w:br/>
      </w:r>
      <w:r>
        <w:rPr>
          <w:rFonts w:ascii="Times New Roman"/>
          <w:b w:val="false"/>
          <w:i w:val="false"/>
          <w:color w:val="000000"/>
          <w:sz w:val="28"/>
        </w:rPr>
        <w:t>
</w:t>
      </w:r>
      <w:r>
        <w:rPr>
          <w:rFonts w:ascii="Times New Roman"/>
          <w:b w:val="false"/>
          <w:i w:val="false"/>
          <w:color w:val="000000"/>
          <w:sz w:val="28"/>
        </w:rPr>
        <w:t>
      3) Қазақстан Ұлттық Банкінің жылдық шоғырландырылған қаржылық есептілігінің құрылымын айқындайды;</w:t>
      </w:r>
      <w:r>
        <w:br/>
      </w:r>
      <w:r>
        <w:rPr>
          <w:rFonts w:ascii="Times New Roman"/>
          <w:b w:val="false"/>
          <w:i w:val="false"/>
          <w:color w:val="000000"/>
          <w:sz w:val="28"/>
        </w:rPr>
        <w:t>
</w:t>
      </w:r>
      <w:r>
        <w:rPr>
          <w:rFonts w:ascii="Times New Roman"/>
          <w:b w:val="false"/>
          <w:i w:val="false"/>
          <w:color w:val="000000"/>
          <w:sz w:val="28"/>
        </w:rPr>
        <w:t>
      4) Қазақстан Ұлттық Банкінің ұйымдарын құру, қайта ұйымдастыру, атауын және құқықтық мәртебесін өзгерту, жарғылық капиталын ұлғайту не азайту және тарату туралы шешім қабылдайды;</w:t>
      </w:r>
      <w:r>
        <w:br/>
      </w:r>
      <w:r>
        <w:rPr>
          <w:rFonts w:ascii="Times New Roman"/>
          <w:b w:val="false"/>
          <w:i w:val="false"/>
          <w:color w:val="000000"/>
          <w:sz w:val="28"/>
        </w:rPr>
        <w:t>
</w:t>
      </w:r>
      <w:r>
        <w:rPr>
          <w:rFonts w:ascii="Times New Roman"/>
          <w:b w:val="false"/>
          <w:i w:val="false"/>
          <w:color w:val="000000"/>
          <w:sz w:val="28"/>
        </w:rPr>
        <w:t>
      5) Қазақстан Ұлттық Банкінің филиалдары мен өкілдіктерін ашу және жабу туралы шешім қабылдайды;</w:t>
      </w:r>
      <w:r>
        <w:br/>
      </w:r>
      <w:r>
        <w:rPr>
          <w:rFonts w:ascii="Times New Roman"/>
          <w:b w:val="false"/>
          <w:i w:val="false"/>
          <w:color w:val="000000"/>
          <w:sz w:val="28"/>
        </w:rPr>
        <w:t>
</w:t>
      </w:r>
      <w:r>
        <w:rPr>
          <w:rFonts w:ascii="Times New Roman"/>
          <w:b w:val="false"/>
          <w:i w:val="false"/>
          <w:color w:val="000000"/>
          <w:sz w:val="28"/>
        </w:rPr>
        <w:t>
      6) Қазақстан Ұлттық Банкі Басқармасының қарауына енгізілетін мәселелерді қажеттілігіне қарай алдын ала қарайды;</w:t>
      </w:r>
      <w:r>
        <w:br/>
      </w:r>
      <w:r>
        <w:rPr>
          <w:rFonts w:ascii="Times New Roman"/>
          <w:b w:val="false"/>
          <w:i w:val="false"/>
          <w:color w:val="000000"/>
          <w:sz w:val="28"/>
        </w:rPr>
        <w:t>
</w:t>
      </w:r>
      <w:r>
        <w:rPr>
          <w:rFonts w:ascii="Times New Roman"/>
          <w:b w:val="false"/>
          <w:i w:val="false"/>
          <w:color w:val="000000"/>
          <w:sz w:val="28"/>
        </w:rPr>
        <w:t>
      7) акцияларының (жарғылық капиталындағы қатысу үлестерінің) елу және одан астам пайызы немесе акцияларының бақылау пакеті Қазақстан Ұлттық Банкіне тиесілі мемлекеттік кәсіпорындар мен заңды тұлғалар үшін халықаралық қаржылық есептілік стандарттарына сәйкес келетін тізбелер мен нысандарды, қаржылық есептілікті ұсыну мерзімдерін және тәртібін белгілейді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бухгалтерлік есеп және қаржылық есептілік мәселелері бойынша Қазақстан Республикасының нормативтік құқықтық актілерін, сондай-ақ бухгалтерлік есеп шоттарының үлгі жоспарларын бекітеді.</w:t>
      </w:r>
      <w:r>
        <w:br/>
      </w:r>
      <w:r>
        <w:rPr>
          <w:rFonts w:ascii="Times New Roman"/>
          <w:b w:val="false"/>
          <w:i w:val="false"/>
          <w:color w:val="000000"/>
          <w:sz w:val="28"/>
        </w:rPr>
        <w:t>
</w:t>
      </w:r>
      <w:r>
        <w:rPr>
          <w:rFonts w:ascii="Times New Roman"/>
          <w:b w:val="false"/>
          <w:i w:val="false"/>
          <w:color w:val="000000"/>
          <w:sz w:val="28"/>
        </w:rPr>
        <w:t>
      8) дауыс беретін акцияларының жүз пайызы меншік құқығымен Қазақстан Ұлттық Банкіне тиесілі акционерлік қоғамдардың бизнес-жоспарларын (жылдық бюджетін) мақұлдайды;</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Банкінің Банкнот фабрикасы» шаруашылық жүргізу құқығындағы республикалық мемлекеттік кәсіпорнының мынадай актілерін мақұлдайды:</w:t>
      </w:r>
      <w:r>
        <w:br/>
      </w:r>
      <w:r>
        <w:rPr>
          <w:rFonts w:ascii="Times New Roman"/>
          <w:b w:val="false"/>
          <w:i w:val="false"/>
          <w:color w:val="000000"/>
          <w:sz w:val="28"/>
        </w:rPr>
        <w:t>
      «Қазақстан Республикасы Ұлттық Банкінің Банкнот фабрикасы» шаруашылық жүргізу құқығындағы республикалық мемлекеттік кәсіпорнында банкноттық өнімдерді, қатаң есептілік бланкілерін, акциздік маркалар мен басып шығарылатын өзге өнімдерді шығару үшін пайдаланылатын фотоформаларды, офсетті және интаглио мөр нысандарын, шаблондарды, түс ажыратқыштарды, клишені, мөртабандарды жасау, есепке алу, қозғалысы, сақтау және жою қағидалары;</w:t>
      </w:r>
      <w:r>
        <w:br/>
      </w:r>
      <w:r>
        <w:rPr>
          <w:rFonts w:ascii="Times New Roman"/>
          <w:b w:val="false"/>
          <w:i w:val="false"/>
          <w:color w:val="000000"/>
          <w:sz w:val="28"/>
        </w:rPr>
        <w:t>
      банкноттардың басып шығару алдындағы материалдарды жасауды ұйымдастыру және оларды өндіріске жіберу қағидалары;</w:t>
      </w:r>
      <w:r>
        <w:br/>
      </w:r>
      <w:r>
        <w:rPr>
          <w:rFonts w:ascii="Times New Roman"/>
          <w:b w:val="false"/>
          <w:i w:val="false"/>
          <w:color w:val="000000"/>
          <w:sz w:val="28"/>
        </w:rPr>
        <w:t>
      технологиялық қажеттілікке арналған банкнот қағаздарының қалдықтарын, зауыттық ақауы бар банкнот қағазын және «Қазақстан Республикасы Ұлттық Банкінің Банкнот фабрикасы» шаруашылық жүргізу құқығындағы республикалық мемлекеттік кәсіпорнында банкнот өнімдерін жасау кезінде қолданылған тестілеу қағазын жою қағидалары;</w:t>
      </w:r>
      <w:r>
        <w:br/>
      </w:r>
      <w:r>
        <w:rPr>
          <w:rFonts w:ascii="Times New Roman"/>
          <w:b w:val="false"/>
          <w:i w:val="false"/>
          <w:color w:val="000000"/>
          <w:sz w:val="28"/>
        </w:rPr>
        <w:t>
</w:t>
      </w:r>
      <w:r>
        <w:rPr>
          <w:rFonts w:ascii="Times New Roman"/>
          <w:b w:val="false"/>
          <w:i w:val="false"/>
          <w:color w:val="000000"/>
          <w:sz w:val="28"/>
        </w:rPr>
        <w:t>
      10) Қазақстан Ұлттық Банкінде бухгалтерлік есеп пен қаржылық есептілік жүйесін мемлекеттік реттеуді жүзеге асырады;</w:t>
      </w:r>
      <w:r>
        <w:br/>
      </w:r>
      <w:r>
        <w:rPr>
          <w:rFonts w:ascii="Times New Roman"/>
          <w:b w:val="false"/>
          <w:i w:val="false"/>
          <w:color w:val="000000"/>
          <w:sz w:val="28"/>
        </w:rPr>
        <w:t>
</w:t>
      </w:r>
      <w:r>
        <w:rPr>
          <w:rFonts w:ascii="Times New Roman"/>
          <w:b w:val="false"/>
          <w:i w:val="false"/>
          <w:color w:val="000000"/>
          <w:sz w:val="28"/>
        </w:rPr>
        <w:t>
      11) Қазақстан Ұлттық Банкінде банк шоты нөмірінің құрылымын айқындайды;</w:t>
      </w:r>
      <w:r>
        <w:br/>
      </w:r>
      <w:r>
        <w:rPr>
          <w:rFonts w:ascii="Times New Roman"/>
          <w:b w:val="false"/>
          <w:i w:val="false"/>
          <w:color w:val="000000"/>
          <w:sz w:val="28"/>
        </w:rPr>
        <w:t>
</w:t>
      </w:r>
      <w:r>
        <w:rPr>
          <w:rFonts w:ascii="Times New Roman"/>
          <w:b w:val="false"/>
          <w:i w:val="false"/>
          <w:color w:val="000000"/>
          <w:sz w:val="28"/>
        </w:rPr>
        <w:t>
      12) Қазақстан Ұлттық Банкі құрған мемлекеттік кәсіпорындар шығарған және өткізген тауарлар (жұмыстар, көрсетілетін қызметтер) бағасын нормативтік құқықтық актіде белгіленген тәртіппен келіседі немесе белгілейді;</w:t>
      </w:r>
      <w:r>
        <w:br/>
      </w:r>
      <w:r>
        <w:rPr>
          <w:rFonts w:ascii="Times New Roman"/>
          <w:b w:val="false"/>
          <w:i w:val="false"/>
          <w:color w:val="000000"/>
          <w:sz w:val="28"/>
        </w:rPr>
        <w:t>
</w:t>
      </w:r>
      <w:r>
        <w:rPr>
          <w:rFonts w:ascii="Times New Roman"/>
          <w:b w:val="false"/>
          <w:i w:val="false"/>
          <w:color w:val="000000"/>
          <w:sz w:val="28"/>
        </w:rPr>
        <w:t>
      13) мыналарды:</w:t>
      </w:r>
      <w:r>
        <w:br/>
      </w:r>
      <w:r>
        <w:rPr>
          <w:rFonts w:ascii="Times New Roman"/>
          <w:b w:val="false"/>
          <w:i w:val="false"/>
          <w:color w:val="000000"/>
          <w:sz w:val="28"/>
        </w:rPr>
        <w:t>
      Қазақстан Ұлттық Банкінің чек кітапшасының құнын;</w:t>
      </w:r>
      <w:r>
        <w:br/>
      </w:r>
      <w:r>
        <w:rPr>
          <w:rFonts w:ascii="Times New Roman"/>
          <w:b w:val="false"/>
          <w:i w:val="false"/>
          <w:color w:val="000000"/>
          <w:sz w:val="28"/>
        </w:rPr>
        <w:t>
      жүйенің операциялық күнін ұзарту және ақша төлемі мен аударымдары жүзеге асырылмаған кезде халықаралық аударымдар жүйесін пайдаланушыдан алынатын төлем мөлшерін белгілейді;</w:t>
      </w:r>
      <w:r>
        <w:br/>
      </w:r>
      <w:r>
        <w:rPr>
          <w:rFonts w:ascii="Times New Roman"/>
          <w:b w:val="false"/>
          <w:i w:val="false"/>
          <w:color w:val="000000"/>
          <w:sz w:val="28"/>
        </w:rPr>
        <w:t>
</w:t>
      </w:r>
      <w:r>
        <w:rPr>
          <w:rFonts w:ascii="Times New Roman"/>
          <w:b w:val="false"/>
          <w:i w:val="false"/>
          <w:color w:val="000000"/>
          <w:sz w:val="28"/>
        </w:rPr>
        <w:t>
      14) мыналарды:</w:t>
      </w:r>
      <w:r>
        <w:br/>
      </w:r>
      <w:r>
        <w:rPr>
          <w:rFonts w:ascii="Times New Roman"/>
          <w:b w:val="false"/>
          <w:i w:val="false"/>
          <w:color w:val="000000"/>
          <w:sz w:val="28"/>
        </w:rPr>
        <w:t>
      Қазақстан Ұлттық Банкі техникалық қызметшілерінің тізбесін;</w:t>
      </w:r>
      <w:r>
        <w:br/>
      </w:r>
      <w:r>
        <w:rPr>
          <w:rFonts w:ascii="Times New Roman"/>
          <w:b w:val="false"/>
          <w:i w:val="false"/>
          <w:color w:val="000000"/>
          <w:sz w:val="28"/>
        </w:rPr>
        <w:t>
      Қазақстан Ұлттық Банкінің ішкі қызметінің, оның ішінде мүлікке иелік ету, бюджетті (шығыстар сметасын) жасау және пайдалану, монетарлық қызмет, клиенттерге қызмет көрсету, вексельдерді қайта есепке алу, қолма-қол ақша айналысын және эмиссиялық-кассалық операцияларды ұйымдастыру, құндылықтардың сақталуын, еңбек қатынастарын және еңбекке және Қазақстан Ұлттық Банкі Басқармасының айрықша құзыретіне жатқызылмаған өзге де мәселелерге тікелей байланысты қатынастарды қамтамасыз ету мәселелері жөніндегі актілерді;</w:t>
      </w:r>
      <w:r>
        <w:br/>
      </w:r>
      <w:r>
        <w:rPr>
          <w:rFonts w:ascii="Times New Roman"/>
          <w:b w:val="false"/>
          <w:i w:val="false"/>
          <w:color w:val="000000"/>
          <w:sz w:val="28"/>
        </w:rPr>
        <w:t>
      Қазақстан Ұлттық Банкінің бухгалтерлік есебін жүргізу, жеке және шоғырландырылған қаржылық есептілігін жасау, сондай-ақ Қазақстан Ұлттық Банкінің салық салу мәселелері жөніндегі актілерін;</w:t>
      </w:r>
      <w:r>
        <w:br/>
      </w:r>
      <w:r>
        <w:rPr>
          <w:rFonts w:ascii="Times New Roman"/>
          <w:b w:val="false"/>
          <w:i w:val="false"/>
          <w:color w:val="000000"/>
          <w:sz w:val="28"/>
        </w:rPr>
        <w:t>
      Ұлттық Банктің ақша төлемі мен аударымдарын жүзеге асыру кезінде төлем карточкаларын, төлем және өзге де құжаттарды қолдануы, Ұлттық Банктің операциялық күнін ұйымдастыру және басқару,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төлем жүйелерінде төлем құжаттарын қабылдау және өңдеу, сондай-ақ чек кітапшаларын дайындау, есепке алу, сақтау және беру мәселелері жөніндегі актілерді;</w:t>
      </w:r>
      <w:r>
        <w:br/>
      </w:r>
      <w:r>
        <w:rPr>
          <w:rFonts w:ascii="Times New Roman"/>
          <w:b w:val="false"/>
          <w:i w:val="false"/>
          <w:color w:val="000000"/>
          <w:sz w:val="28"/>
        </w:rPr>
        <w:t>
      Қазақстан Ұлттық Банкінің нормативтік құқықтық актілері, Ұлттық Банктің стратегиялық жоспары мәселелері жөніндегі актілерді;</w:t>
      </w:r>
      <w:r>
        <w:br/>
      </w:r>
      <w:r>
        <w:rPr>
          <w:rFonts w:ascii="Times New Roman"/>
          <w:b w:val="false"/>
          <w:i w:val="false"/>
          <w:color w:val="000000"/>
          <w:sz w:val="28"/>
        </w:rPr>
        <w:t>
      Қазақстан Ұлттық Банкі мемлекеттік кәсіпорындарының бизнес-жоспарларын, даму жоспарларын және олардың орындалуы туралы есептерді;</w:t>
      </w:r>
      <w:r>
        <w:br/>
      </w:r>
      <w:r>
        <w:rPr>
          <w:rFonts w:ascii="Times New Roman"/>
          <w:b w:val="false"/>
          <w:i w:val="false"/>
          <w:color w:val="000000"/>
          <w:sz w:val="28"/>
        </w:rPr>
        <w:t>
      Қазақстан Ұлттық Банкі ұсынатын қызметтер үшін ақы түрлерін және мөлшерін;</w:t>
      </w:r>
      <w:r>
        <w:br/>
      </w:r>
      <w:r>
        <w:rPr>
          <w:rFonts w:ascii="Times New Roman"/>
          <w:b w:val="false"/>
          <w:i w:val="false"/>
          <w:color w:val="000000"/>
          <w:sz w:val="28"/>
        </w:rPr>
        <w:t>
      Қазақстан Республикасының Ұлттық Банкі еншілес ұйымдарының қаржылық есептілікті ұсыну қағидаларын;</w:t>
      </w:r>
      <w:r>
        <w:br/>
      </w:r>
      <w:r>
        <w:rPr>
          <w:rFonts w:ascii="Times New Roman"/>
          <w:b w:val="false"/>
          <w:i w:val="false"/>
          <w:color w:val="000000"/>
          <w:sz w:val="28"/>
        </w:rPr>
        <w:t>
      Қазақстан Республикасының Ұлттық Банкі ұйымдарының есептік саясатты дайындау және бекіту қағидаларын;</w:t>
      </w:r>
      <w:r>
        <w:br/>
      </w:r>
      <w:r>
        <w:rPr>
          <w:rFonts w:ascii="Times New Roman"/>
          <w:b w:val="false"/>
          <w:i w:val="false"/>
          <w:color w:val="000000"/>
          <w:sz w:val="28"/>
        </w:rPr>
        <w:t>
      Қазақстан Ұлттық Банкі еншілес ұйымдарының мүлкіне және міндеттемелеріне түгендеу жүргізу қағидаларын;</w:t>
      </w:r>
      <w:r>
        <w:br/>
      </w:r>
      <w:r>
        <w:rPr>
          <w:rFonts w:ascii="Times New Roman"/>
          <w:b w:val="false"/>
          <w:i w:val="false"/>
          <w:color w:val="000000"/>
          <w:sz w:val="28"/>
        </w:rPr>
        <w:t>
      Қазақстан Ұлттық Банкі акционер (қатысушы, сенімгерлік басқарушы) болып табылатын мемлекеттің бақылауындағы акционерлік қоғамдардың, жауапкершілігі шектеулі серіктестіктердің және ол құрған мемлекеттік кәсіпорындардың даму жоспарларын әзірлеу, бекіту, оларды іске асыру мониторингі және бағалау қағидаларын, сондай-ақ олардың орындалуы жөніндегі есептерді;</w:t>
      </w:r>
      <w:r>
        <w:br/>
      </w:r>
      <w:r>
        <w:rPr>
          <w:rFonts w:ascii="Times New Roman"/>
          <w:b w:val="false"/>
          <w:i w:val="false"/>
          <w:color w:val="000000"/>
          <w:sz w:val="28"/>
        </w:rPr>
        <w:t>
      Қазақстан Ұлттық Банкіне бекітілген мүлікті, сондай-ақ ол құрған мемлекеттік кәсіпорындардың мүлкін иеліктен шығару қағидаларын;</w:t>
      </w:r>
      <w:r>
        <w:br/>
      </w:r>
      <w:r>
        <w:rPr>
          <w:rFonts w:ascii="Times New Roman"/>
          <w:b w:val="false"/>
          <w:i w:val="false"/>
          <w:color w:val="000000"/>
          <w:sz w:val="28"/>
        </w:rPr>
        <w:t>
      Қазақстан Ұлттық Банкіне бекітілген мүлікті, сондай-ақ ол құрған мемлекеттік кәсіпорындардың мүлкін пайдалануға беру қағидаларын;</w:t>
      </w:r>
      <w:r>
        <w:br/>
      </w:r>
      <w:r>
        <w:rPr>
          <w:rFonts w:ascii="Times New Roman"/>
          <w:b w:val="false"/>
          <w:i w:val="false"/>
          <w:color w:val="000000"/>
          <w:sz w:val="28"/>
        </w:rPr>
        <w:t>
      Қазақстан Ұлттық Банкі құрған мемлекеттік кәсіпорындар өндіретін, өткізетін тауарларға (жұмыстарға, көрсететін қызметтерге) баға белгілеу қағидаларын;</w:t>
      </w:r>
      <w:r>
        <w:br/>
      </w:r>
      <w:r>
        <w:rPr>
          <w:rFonts w:ascii="Times New Roman"/>
          <w:b w:val="false"/>
          <w:i w:val="false"/>
          <w:color w:val="000000"/>
          <w:sz w:val="28"/>
        </w:rPr>
        <w:t>
      Қазақстан Ұлттық Банкі құрған мемлекеттік кәсіпорындардың таза кірісін бөлу қағидаларын;</w:t>
      </w:r>
      <w:r>
        <w:br/>
      </w:r>
      <w:r>
        <w:rPr>
          <w:rFonts w:ascii="Times New Roman"/>
          <w:b w:val="false"/>
          <w:i w:val="false"/>
          <w:color w:val="000000"/>
          <w:sz w:val="28"/>
        </w:rPr>
        <w:t>
      Қазақстан Ұлттық Банкі құрған мемлекеттік кәсіпорындардың қызметін бизнес-жоспарлау жөніндегі қағидаларды;</w:t>
      </w:r>
      <w:r>
        <w:br/>
      </w:r>
      <w:r>
        <w:rPr>
          <w:rFonts w:ascii="Times New Roman"/>
          <w:b w:val="false"/>
          <w:i w:val="false"/>
          <w:color w:val="000000"/>
          <w:sz w:val="28"/>
        </w:rPr>
        <w:t>
      Қазақстан Ұлттық Банкі қызметкерлерінің қызметтік іссапарлары туралы қағидаларды бекітеді.</w:t>
      </w:r>
      <w:r>
        <w:br/>
      </w:r>
      <w:r>
        <w:rPr>
          <w:rFonts w:ascii="Times New Roman"/>
          <w:b w:val="false"/>
          <w:i w:val="false"/>
          <w:color w:val="000000"/>
          <w:sz w:val="28"/>
        </w:rPr>
        <w:t>
      Қазақстан Ұлттық Банкінің Директорлар кеңесі Қазақстан Ұлттық Банкі Басқармасының айрықша құзыретіне жатпайтын кез келген өзге мәселені қарауға және ол бойынша шешім қабылдауға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Ұлттық Банкінің, ішкі аудит бөлімшесі туралы ережені қоспағанда, филиалдары, өкілдіктері, орталық аппаратының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
      мынадай мазмұндағы 12-1) тармақшасымен толықтырылсын:</w:t>
      </w:r>
      <w:r>
        <w:br/>
      </w:r>
      <w:r>
        <w:rPr>
          <w:rFonts w:ascii="Times New Roman"/>
          <w:b w:val="false"/>
          <w:i w:val="false"/>
          <w:color w:val="000000"/>
          <w:sz w:val="28"/>
        </w:rPr>
        <w:t>
</w:t>
      </w:r>
      <w:r>
        <w:rPr>
          <w:rFonts w:ascii="Times New Roman"/>
          <w:b w:val="false"/>
          <w:i w:val="false"/>
          <w:color w:val="000000"/>
          <w:sz w:val="28"/>
        </w:rPr>
        <w:t>
      «12-1) ішкі қауіпсіздікті қамтамасыз ету бөлімшесінің істелген жұмысы туралы жыл сайынғы есебін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«Төрағаның орынбасарлары Қазақстан Ұлттық Банкінің атынан сенімхатсыз өкілдік етеді, өз құзыреті шегінде құжаттарға қол қояды, өз құзыреті шегінде сенімхаттарды берді, оның ішінде соттарда істер қаралған кезде Қазақстан Ұлттық Банкі қызметкерлерінің қатысуы үшін сенімхаттарды береді. Қазақстан Ұлттық Банкі Төрағасының орынбасарлары Қазақстан Республикасының заңнамасына сәйкес және өздеріне бөлінген функционалдық міндеттері негізінде мәселелерді қарайды және шешімдерді қабылдайды.».</w:t>
      </w:r>
      <w:r>
        <w:br/>
      </w:r>
      <w:r>
        <w:rPr>
          <w:rFonts w:ascii="Times New Roman"/>
          <w:b w:val="false"/>
          <w:i w:val="false"/>
          <w:color w:val="000000"/>
          <w:sz w:val="28"/>
        </w:rPr>
        <w:t>
</w:t>
      </w:r>
      <w:r>
        <w:rPr>
          <w:rFonts w:ascii="Times New Roman"/>
          <w:b w:val="false"/>
          <w:i w:val="false"/>
          <w:color w:val="000000"/>
          <w:sz w:val="28"/>
        </w:rPr>
        <w:t>
      2. Осы Жарлық, 2014 жылғы 21 қарашадан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екі жүз отыз алтыншы, төрт жүз жетінші, төрт жүз тоғызыншы, бес жүз отыз сегізінші және бес жүз отыз тоғызыншы абзацтарын қоспағанда,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