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9d59" w14:textId="f459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күзет қызметінің кейбір мәселелері</w:t>
      </w:r>
    </w:p>
    <w:p>
      <w:pPr>
        <w:spacing w:after="0"/>
        <w:ind w:left="0"/>
        <w:jc w:val="both"/>
      </w:pPr>
      <w:r>
        <w:rPr>
          <w:rFonts w:ascii="Times New Roman"/>
          <w:b w:val="false"/>
          <w:i w:val="false"/>
          <w:color w:val="000000"/>
          <w:sz w:val="28"/>
        </w:rPr>
        <w:t>Қазақстан Республикасы Президентінің 2014 жылғы 6 қазандағы № 922 Жарлығы</w:t>
      </w:r>
    </w:p>
    <w:p>
      <w:pPr>
        <w:spacing w:after="0"/>
        <w:ind w:left="0"/>
        <w:jc w:val="both"/>
      </w:pPr>
      <w:bookmarkStart w:name="z4" w:id="0"/>
      <w:r>
        <w:rPr>
          <w:rFonts w:ascii="Times New Roman"/>
          <w:b w:val="false"/>
          <w:i w:val="false"/>
          <w:color w:val="000000"/>
          <w:sz w:val="28"/>
        </w:rPr>
        <w:t>
      «Қазақстан Республикасының Президенті туралы» Қазақстан Республикасының 1995 жылғы 26 желтоқсандағы Конституциялық заңының </w:t>
      </w:r>
      <w:r>
        <w:rPr>
          <w:rFonts w:ascii="Times New Roman"/>
          <w:b w:val="false"/>
          <w:i w:val="false"/>
          <w:color w:val="000000"/>
          <w:sz w:val="28"/>
        </w:rPr>
        <w:t>21-бабы</w:t>
      </w:r>
      <w:r>
        <w:rPr>
          <w:rFonts w:ascii="Times New Roman"/>
          <w:b w:val="false"/>
          <w:i w:val="false"/>
          <w:color w:val="000000"/>
          <w:sz w:val="28"/>
        </w:rPr>
        <w:t xml:space="preserve"> 2-тармағының 3) тармақшасына және «Қазақстан Республикасы Мемлекеттік күзет қызметі туралы» 1995 жылғы 3 қазандағы Қазақстан Республикасы Заңының </w:t>
      </w:r>
      <w:r>
        <w:rPr>
          <w:rFonts w:ascii="Times New Roman"/>
          <w:b w:val="false"/>
          <w:i w:val="false"/>
          <w:color w:val="000000"/>
          <w:sz w:val="28"/>
        </w:rPr>
        <w:t>1-бабына</w:t>
      </w:r>
      <w:r>
        <w:rPr>
          <w:rFonts w:ascii="Times New Roman"/>
          <w:b w:val="false"/>
          <w:i w:val="false"/>
          <w:color w:val="000000"/>
          <w:sz w:val="28"/>
        </w:rPr>
        <w:t xml:space="preserve"> сәйкес </w:t>
      </w:r>
      <w:r>
        <w:rPr>
          <w:rFonts w:ascii="Times New Roman"/>
          <w:b/>
          <w:i w:val="false"/>
          <w:color w:val="000000"/>
          <w:sz w:val="28"/>
        </w:rPr>
        <w:t>ҚАУЛЫ ЕТЕМ</w:t>
      </w:r>
      <w:r>
        <w:rPr>
          <w:rFonts w:ascii="Times New Roman"/>
          <w:b/>
          <w:i w:val="false"/>
          <w:color w:val="000000"/>
          <w:sz w:val="28"/>
        </w:rPr>
        <w:t>ІН</w:t>
      </w:r>
      <w:r>
        <w:rPr>
          <w:rFonts w:ascii="Times New Roman"/>
          <w:b/>
          <w:i w:val="false"/>
          <w:color w:val="000000"/>
          <w:sz w:val="28"/>
        </w:rPr>
        <w:t>:</w:t>
      </w:r>
      <w:r>
        <w:br/>
      </w:r>
      <w:r>
        <w:rPr>
          <w:rFonts w:ascii="Times New Roman"/>
          <w:b w:val="false"/>
          <w:i w:val="false"/>
          <w:color w:val="000000"/>
          <w:sz w:val="28"/>
        </w:rPr>
        <w:t>
      1. 
</w:t>
      </w:r>
      <w:r>
        <w:rPr>
          <w:rFonts w:ascii="Times New Roman"/>
          <w:b w:val="false"/>
          <w:i w:val="false"/>
          <w:color w:val="000000"/>
          <w:sz w:val="28"/>
        </w:rPr>
        <w:t>
Қазақстан Республикасы Мемлекеттік күзет қызметінің нышаны Қазақстан Республикасы Мемлекеттік күзет қызметінің эмблемасы болып белгіленсін.</w:t>
      </w:r>
      <w:r>
        <w:br/>
      </w:r>
      <w:r>
        <w:rPr>
          <w:rFonts w:ascii="Times New Roman"/>
          <w:b w:val="false"/>
          <w:i w:val="false"/>
          <w:color w:val="000000"/>
          <w:sz w:val="28"/>
        </w:rPr>
        <w:t>
      2. 
</w:t>
      </w:r>
      <w:r>
        <w:rPr>
          <w:rFonts w:ascii="Times New Roman"/>
          <w:b w:val="false"/>
          <w:i w:val="false"/>
          <w:color w:val="000000"/>
          <w:sz w:val="28"/>
        </w:rPr>
        <w:t>
Қоса беріліп отырған:</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күзет қызметі </w:t>
      </w:r>
      <w:r>
        <w:rPr>
          <w:rFonts w:ascii="Times New Roman"/>
          <w:b w:val="false"/>
          <w:i w:val="false"/>
          <w:color w:val="000000"/>
          <w:sz w:val="28"/>
        </w:rPr>
        <w:t>туының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күзет қызметі эмблемасының </w:t>
      </w:r>
      <w:r>
        <w:rPr>
          <w:rFonts w:ascii="Times New Roman"/>
          <w:b w:val="false"/>
          <w:i w:val="false"/>
          <w:color w:val="000000"/>
          <w:sz w:val="28"/>
        </w:rPr>
        <w:t>бейнесі мен сипаттамасы</w:t>
      </w:r>
      <w:r>
        <w:rPr>
          <w:rFonts w:ascii="Times New Roman"/>
          <w:b w:val="false"/>
          <w:i w:val="false"/>
          <w:color w:val="000000"/>
          <w:sz w:val="28"/>
        </w:rPr>
        <w:t xml:space="preserve"> бекітілсін.</w:t>
      </w:r>
      <w:r>
        <w:br/>
      </w:r>
      <w:r>
        <w:rPr>
          <w:rFonts w:ascii="Times New Roman"/>
          <w:b w:val="false"/>
          <w:i w:val="false"/>
          <w:color w:val="000000"/>
          <w:sz w:val="28"/>
        </w:rPr>
        <w:t>
      3. 
</w:t>
      </w:r>
      <w:r>
        <w:rPr>
          <w:rFonts w:ascii="Times New Roman"/>
          <w:b w:val="false"/>
          <w:i w:val="false"/>
          <w:color w:val="000000"/>
          <w:sz w:val="28"/>
        </w:rPr>
        <w:t>
Былай деп айқындалсын:</w:t>
      </w:r>
      <w:r>
        <w:br/>
      </w:r>
      <w:r>
        <w:rPr>
          <w:rFonts w:ascii="Times New Roman"/>
          <w:b w:val="false"/>
          <w:i w:val="false"/>
          <w:color w:val="000000"/>
          <w:sz w:val="28"/>
        </w:rPr>
        <w:t>
      1) 
</w:t>
      </w:r>
      <w:r>
        <w:rPr>
          <w:rFonts w:ascii="Times New Roman"/>
          <w:b w:val="false"/>
          <w:i w:val="false"/>
          <w:color w:val="000000"/>
          <w:sz w:val="28"/>
        </w:rPr>
        <w:t>
Қазақстан Республикасы Мемлекеттік күзет қызметінің туы Қазақстан Республикасы Мемлекеттік күзет қызметі бастығының кабинетінде орнатылады. Ту үй-жайдан әскерлердің шеруіне, жеке құрамның қатысуына байланысты іс-шараларға және Қазақстан Республикасы Мемлекеттік күзет қызметінің қатысуына байланысты барлық қажетті жағдайларда алып шығарылады (тігіледі);</w:t>
      </w:r>
      <w:r>
        <w:br/>
      </w:r>
      <w:r>
        <w:rPr>
          <w:rFonts w:ascii="Times New Roman"/>
          <w:b w:val="false"/>
          <w:i w:val="false"/>
          <w:color w:val="000000"/>
          <w:sz w:val="28"/>
        </w:rPr>
        <w:t>
      2) 
</w:t>
      </w:r>
      <w:r>
        <w:rPr>
          <w:rFonts w:ascii="Times New Roman"/>
          <w:b w:val="false"/>
          <w:i w:val="false"/>
          <w:color w:val="000000"/>
          <w:sz w:val="28"/>
        </w:rPr>
        <w:t>
Қазақстан Республикасы Мемлекеттік күзет қызметінің эмблемасы Қазақстан Республикасы Мемлекеттік күзет қызметінің қызметтік ғимараттарында орнатылады;</w:t>
      </w:r>
      <w:r>
        <w:br/>
      </w:r>
      <w:r>
        <w:rPr>
          <w:rFonts w:ascii="Times New Roman"/>
          <w:b w:val="false"/>
          <w:i w:val="false"/>
          <w:color w:val="000000"/>
          <w:sz w:val="28"/>
        </w:rPr>
        <w:t>
      3) 
</w:t>
      </w:r>
      <w:r>
        <w:rPr>
          <w:rFonts w:ascii="Times New Roman"/>
          <w:b w:val="false"/>
          <w:i w:val="false"/>
          <w:color w:val="000000"/>
          <w:sz w:val="28"/>
        </w:rPr>
        <w:t>
Қазақстан Республикасы Мемлекеттік күзет қызметі бастығының бұйрықтарымен және өзге де нормативтік актілерімен Қазақстан Республикасы Мемлекеттік күзет қызметі нышандарының бейнесін пайдаланудың және міндетті қайта жаңғыртудың басқа да жағдайлары көзделуі мүмкін.</w:t>
      </w:r>
      <w:r>
        <w:br/>
      </w:r>
      <w:r>
        <w:rPr>
          <w:rFonts w:ascii="Times New Roman"/>
          <w:b w:val="false"/>
          <w:i w:val="false"/>
          <w:color w:val="000000"/>
          <w:sz w:val="28"/>
        </w:rPr>
        <w:t>
      4. 
</w:t>
      </w:r>
      <w:r>
        <w:rPr>
          <w:rFonts w:ascii="Times New Roman"/>
          <w:b w:val="false"/>
          <w:i w:val="false"/>
          <w:color w:val="000000"/>
          <w:sz w:val="28"/>
        </w:rPr>
        <w:t>
Қазақстан Республикасы Мемлекеттік күзет қызметінің нышандарын дайындауды бюджетте Қазақстан Республикасы Мемлекеттік күзет қызметін ұстауға бөлінетін қаражат есебінен Қазақстан Республикасының мемлекеттік нышандарын дайындайтын кәсіпорындар жүзеге асырады деп белгіленсін.</w:t>
      </w:r>
      <w:r>
        <w:br/>
      </w:r>
      <w:r>
        <w:rPr>
          <w:rFonts w:ascii="Times New Roman"/>
          <w:b w:val="false"/>
          <w:i w:val="false"/>
          <w:color w:val="000000"/>
          <w:sz w:val="28"/>
        </w:rPr>
        <w:t>
      5. 
</w:t>
      </w:r>
      <w:r>
        <w:rPr>
          <w:rFonts w:ascii="Times New Roman"/>
          <w:b w:val="false"/>
          <w:i w:val="false"/>
          <w:color w:val="000000"/>
          <w:sz w:val="28"/>
        </w:rPr>
        <w:t>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өзгерістер мен толықтырулар бекітілсін</w:t>
      </w:r>
      <w:r>
        <w:rPr>
          <w:rFonts w:ascii="Times New Roman"/>
          <w:b w:val="false"/>
          <w:i w:val="false"/>
          <w:color w:val="000000"/>
          <w:sz w:val="28"/>
        </w:rPr>
        <w:t>.</w:t>
      </w:r>
      <w:r>
        <w:br/>
      </w:r>
      <w:r>
        <w:rPr>
          <w:rFonts w:ascii="Times New Roman"/>
          <w:b w:val="false"/>
          <w:i w:val="false"/>
          <w:color w:val="000000"/>
          <w:sz w:val="28"/>
        </w:rPr>
        <w:t>
      6. 
</w:t>
      </w:r>
      <w:r>
        <w:rPr>
          <w:rFonts w:ascii="Times New Roman"/>
          <w:b w:val="false"/>
          <w:i w:val="false"/>
          <w:color w:val="000000"/>
          <w:sz w:val="28"/>
        </w:rPr>
        <w:t>
Осы Жарлық қол қойылған күнінен бастап қолданысқа енгізіледі.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Президенті</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Н.Назарбаев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2"/>
          <w:p>
            <w:pPr>
              <w:spacing w:after="20"/>
              <w:ind w:left="20"/>
              <w:jc w:val="both"/>
            </w:pPr>
            <w:r>
              <w:rPr>
                <w:rFonts w:ascii="Times New Roman"/>
                <w:b w:val="false"/>
                <w:i w:val="false"/>
                <w:color w:val="000000"/>
                <w:sz w:val="20"/>
              </w:rPr>
              <w:t>
Қазақстан Республикасы</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3"/>
          <w:p>
            <w:pPr>
              <w:spacing w:after="20"/>
              <w:ind w:left="20"/>
              <w:jc w:val="both"/>
            </w:pPr>
            <w:r>
              <w:rPr>
                <w:rFonts w:ascii="Times New Roman"/>
                <w:b w:val="false"/>
                <w:i w:val="false"/>
                <w:color w:val="000000"/>
                <w:sz w:val="20"/>
              </w:rPr>
              <w:t>
Президентінің</w:t>
            </w:r>
          </w:p>
          <w:bookmarkEnd w:id="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4"/>
          <w:p>
            <w:pPr>
              <w:spacing w:after="20"/>
              <w:ind w:left="20"/>
              <w:jc w:val="both"/>
            </w:pPr>
            <w:r>
              <w:rPr>
                <w:rFonts w:ascii="Times New Roman"/>
                <w:b w:val="false"/>
                <w:i w:val="false"/>
                <w:color w:val="000000"/>
                <w:sz w:val="20"/>
              </w:rPr>
              <w:t>
2014 жылғы 6 қазандағы</w:t>
            </w:r>
          </w:p>
          <w:bookmarkEnd w:id="4"/>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5"/>
          <w:p>
            <w:pPr>
              <w:spacing w:after="20"/>
              <w:ind w:left="20"/>
              <w:jc w:val="both"/>
            </w:pPr>
            <w:r>
              <w:rPr>
                <w:rFonts w:ascii="Times New Roman"/>
                <w:b w:val="false"/>
                <w:i w:val="false"/>
                <w:color w:val="000000"/>
                <w:sz w:val="20"/>
              </w:rPr>
              <w:t>
№ 922 Жарлығымен</w:t>
            </w:r>
          </w:p>
          <w:bookmarkEnd w:id="5"/>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6"/>
          <w:p>
            <w:pPr>
              <w:spacing w:after="20"/>
              <w:ind w:left="20"/>
              <w:jc w:val="both"/>
            </w:pPr>
            <w:r>
              <w:rPr>
                <w:rFonts w:ascii="Times New Roman"/>
                <w:b w:val="false"/>
                <w:i w:val="false"/>
                <w:color w:val="000000"/>
                <w:sz w:val="20"/>
              </w:rPr>
              <w:t>
БЕКІТІЛГЕН</w:t>
            </w:r>
          </w:p>
          <w:bookmarkEnd w:id="6"/>
        </w:tc>
      </w:tr>
    </w:tbl>
    <w:bookmarkStart w:name="z23" w:id="7"/>
    <w:p>
      <w:pPr>
        <w:spacing w:after="0"/>
        <w:ind w:left="0"/>
        <w:jc w:val="left"/>
      </w:pPr>
      <w:r>
        <w:rPr>
          <w:rFonts w:ascii="Times New Roman"/>
          <w:b/>
          <w:i w:val="false"/>
          <w:color w:val="000000"/>
        </w:rPr>
        <w:t xml:space="preserve"> 
Қазақстан Республикасы Мемлекеттік күзет қызметі
</w:t>
      </w:r>
      <w:r>
        <w:rPr>
          <w:rFonts w:ascii="Times New Roman"/>
          <w:b/>
          <w:i w:val="false"/>
          <w:color w:val="000000"/>
        </w:rPr>
        <w:t>
 туының бейнесі</w:t>
      </w:r>
    </w:p>
    <w:bookmarkEnd w:id="7"/>
    <w:bookmarkStart w:name="z25" w:id="8"/>
    <w:p>
      <w:pPr>
        <w:spacing w:after="0"/>
        <w:ind w:left="0"/>
        <w:jc w:val="both"/>
      </w:pPr>
      <w:r>
        <w:rPr>
          <w:rFonts w:ascii="Times New Roman"/>
          <w:b w:val="false"/>
          <w:i w:val="false"/>
          <w:color w:val="000000"/>
          <w:sz w:val="28"/>
        </w:rPr>
        <w:t>
</w:t>
      </w: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92700"/>
                    </a:xfrm>
                    <a:prstGeom prst="rect">
                      <a:avLst/>
                    </a:prstGeom>
                  </pic:spPr>
                </pic:pic>
              </a:graphicData>
            </a:graphic>
          </wp:inline>
        </w:drawing>
      </w:r>
      <w:r>
        <w:br/>
      </w:r>
      <w:r>
        <w:rPr>
          <w:rFonts w:ascii="Times New Roman"/>
          <w:b w:val="false"/>
          <w:i w:val="false"/>
          <w:color w:val="000000"/>
          <w:sz w:val="28"/>
        </w:rPr>
        <w:t>
 </w:t>
      </w:r>
    </w:p>
    <w:bookmarkEnd w:id="8"/>
    <w:bookmarkStart w:name="z26" w:id="9"/>
    <w:p>
      <w:pPr>
        <w:spacing w:after="0"/>
        <w:ind w:left="0"/>
        <w:jc w:val="left"/>
      </w:pPr>
      <w:r>
        <w:rPr>
          <w:rFonts w:ascii="Times New Roman"/>
          <w:b/>
          <w:i w:val="false"/>
          <w:color w:val="000000"/>
        </w:rPr>
        <w:t xml:space="preserve"> 
Қазақстан Республикасы Мемлекеттік күзет қызметі туының</w:t>
      </w:r>
    </w:p>
    <w:bookmarkEnd w:id="9"/>
    <w:bookmarkStart w:name="z27" w:id="10"/>
    <w:p>
      <w:pPr>
        <w:spacing w:after="0"/>
        <w:ind w:left="0"/>
        <w:jc w:val="left"/>
      </w:pPr>
      <w:r>
        <w:rPr>
          <w:rFonts w:ascii="Times New Roman"/>
          <w:b/>
          <w:i w:val="false"/>
          <w:color w:val="000000"/>
        </w:rPr>
        <w:t xml:space="preserve"> 
СИПАТТАМАСЫ</w:t>
      </w:r>
    </w:p>
    <w:bookmarkEnd w:id="10"/>
    <w:bookmarkStart w:name="z28" w:id="11"/>
    <w:p>
      <w:pPr>
        <w:spacing w:after="0"/>
        <w:ind w:left="0"/>
        <w:jc w:val="both"/>
      </w:pPr>
      <w:r>
        <w:rPr>
          <w:rFonts w:ascii="Times New Roman"/>
          <w:b w:val="false"/>
          <w:i w:val="false"/>
          <w:color w:val="000000"/>
          <w:sz w:val="28"/>
        </w:rPr>
        <w:t>
      Қазақстан Республикасы Мемлекеттік күзет қызметі туы қос бүктелген креп-сатиннен (файдан) жасалған және үш жақтан алтын түстес жібек оқамен көмкерілген көгілдір түсті тік бұрышты жалпақ матадан тұрады. Тудың орталық бөлігінде Қазақстан Республикасы Мемлекеттік күзет қызметінің кіші эмблемасы - аппликация жолымен жасалған алтын түсті жақтаушадағы қара көк түсті жеті бұрышты сұлбалық жұлдыз бейнеленген, оның ақ түсті алаңының орталығында алтын түсті жақтаушадағы көгілдір түсті бес бұрышты жұлдыз орналасқан. Бес бұрышты жұлдыздың ішінде Мемлекеттік тудың элементтері - күн мен оның астында қалықтап ұшқан қыранның алтын түстес бейнесі орналасқан.</w:t>
      </w:r>
      <w:r>
        <w:br/>
      </w:r>
      <w:r>
        <w:rPr>
          <w:rFonts w:ascii="Times New Roman"/>
          <w:b w:val="false"/>
          <w:i w:val="false"/>
          <w:color w:val="000000"/>
          <w:sz w:val="28"/>
        </w:rPr>
        <w:t>
</w:t>
      </w:r>
      <w:r>
        <w:rPr>
          <w:rFonts w:ascii="Times New Roman"/>
          <w:b w:val="false"/>
          <w:i w:val="false"/>
          <w:color w:val="000000"/>
          <w:sz w:val="28"/>
        </w:rPr>
        <w:t>
      Матаның жоғарғы шетінде алтын (сары) түсті жібектен жасалған «ҚАЗАҚСТАН РЕСПУБЛИКАСЫ», ал төмендегі шетінде «МЕМЛЕКЕТТІК КҮЗЕТ ҚЫЗМЕТІ» деген жазулар бар.</w:t>
      </w:r>
      <w:r>
        <w:br/>
      </w:r>
      <w:r>
        <w:rPr>
          <w:rFonts w:ascii="Times New Roman"/>
          <w:b w:val="false"/>
          <w:i w:val="false"/>
          <w:color w:val="000000"/>
          <w:sz w:val="28"/>
        </w:rPr>
        <w:t>
</w:t>
      </w:r>
      <w:r>
        <w:rPr>
          <w:rFonts w:ascii="Times New Roman"/>
          <w:b w:val="false"/>
          <w:i w:val="false"/>
          <w:color w:val="000000"/>
          <w:sz w:val="28"/>
        </w:rPr>
        <w:t>
      Ту енінің ұзындыққа қатынасы - 1:1,5 (1000 мм - 1500 мм). Жеті бұрышты сұлбалық жұлдыздың диаметрі - ту енінің 1/3 бөлігі. Бес бұрышты жұлдыздың диаметрі - ту енінің 1/6 бөлігі. Тудың екі жағындағы суреттер мен жазулар бірдей.</w:t>
      </w:r>
      <w:r>
        <w:br/>
      </w:r>
      <w:r>
        <w:rPr>
          <w:rFonts w:ascii="Times New Roman"/>
          <w:b w:val="false"/>
          <w:i w:val="false"/>
          <w:color w:val="000000"/>
          <w:sz w:val="28"/>
        </w:rPr>
        <w:t>
</w:t>
      </w:r>
      <w:r>
        <w:rPr>
          <w:rFonts w:ascii="Times New Roman"/>
          <w:b w:val="false"/>
          <w:i w:val="false"/>
          <w:color w:val="000000"/>
          <w:sz w:val="28"/>
        </w:rPr>
        <w:t>
      Ту матасының сап жағы туды ағашқа кигізуге мүмкіндік беретін тігіспен тігілген.</w:t>
      </w:r>
      <w:r>
        <w:br/>
      </w:r>
      <w:r>
        <w:rPr>
          <w:rFonts w:ascii="Times New Roman"/>
          <w:b w:val="false"/>
          <w:i w:val="false"/>
          <w:color w:val="000000"/>
          <w:sz w:val="28"/>
        </w:rPr>
        <w:t>
</w:t>
      </w:r>
      <w:r>
        <w:rPr>
          <w:rFonts w:ascii="Times New Roman"/>
          <w:b w:val="false"/>
          <w:i w:val="false"/>
          <w:color w:val="000000"/>
          <w:sz w:val="28"/>
        </w:rPr>
        <w:t>
      Саптың диаметрі 32 мм және ұзындығы 2200 мм. Саптың әшекейленген ұштығында екі шашағы бар алтын-сары түсті өрілген бау бекітілген. Баудың ұзындығы 1600-2000 мм.</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2"/>
          <w:p>
            <w:pPr>
              <w:spacing w:after="20"/>
              <w:ind w:left="20"/>
              <w:jc w:val="both"/>
            </w:pPr>
            <w:r>
              <w:rPr>
                <w:rFonts w:ascii="Times New Roman"/>
                <w:b w:val="false"/>
                <w:i w:val="false"/>
                <w:color w:val="000000"/>
                <w:sz w:val="20"/>
              </w:rPr>
              <w:t>
Қазақстан Республикасы</w:t>
            </w:r>
          </w:p>
          <w:bookmarkEnd w:id="1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3"/>
          <w:p>
            <w:pPr>
              <w:spacing w:after="20"/>
              <w:ind w:left="20"/>
              <w:jc w:val="both"/>
            </w:pPr>
            <w:r>
              <w:rPr>
                <w:rFonts w:ascii="Times New Roman"/>
                <w:b w:val="false"/>
                <w:i w:val="false"/>
                <w:color w:val="000000"/>
                <w:sz w:val="20"/>
              </w:rPr>
              <w:t>
Президентінің 2014 жылғы 6 қазандағы № 922 Жарлығымен БЕКІТІЛГЕН</w:t>
            </w:r>
          </w:p>
          <w:bookmarkEnd w:id="13"/>
        </w:tc>
      </w:tr>
    </w:tbl>
    <w:bookmarkStart w:name="z35" w:id="14"/>
    <w:p>
      <w:pPr>
        <w:spacing w:after="0"/>
        <w:ind w:left="0"/>
        <w:jc w:val="left"/>
      </w:pPr>
      <w:r>
        <w:rPr>
          <w:rFonts w:ascii="Times New Roman"/>
          <w:b/>
          <w:i w:val="false"/>
          <w:color w:val="000000"/>
        </w:rPr>
        <w:t xml:space="preserve"> 
Қазақстан Республикасы Мемлекеттік күзет қызметі эмблемасының бейнесі</w:t>
      </w:r>
    </w:p>
    <w:bookmarkEnd w:id="14"/>
    <w:bookmarkStart w:name="z36" w:id="15"/>
    <w:p>
      <w:pPr>
        <w:spacing w:after="0"/>
        <w:ind w:left="0"/>
        <w:jc w:val="both"/>
      </w:pPr>
      <w:r>
        <w:rPr>
          <w:rFonts w:ascii="Times New Roman"/>
          <w:b w:val="false"/>
          <w:i w:val="false"/>
          <w:color w:val="000000"/>
          <w:sz w:val="28"/>
        </w:rPr>
        <w:t>
</w:t>
      </w:r>
      <w:r>
        <w:drawing>
          <wp:inline distT="0" distB="0" distL="0" distR="0">
            <wp:extent cx="3365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65500" cy="3149600"/>
                    </a:xfrm>
                    <a:prstGeom prst="rect">
                      <a:avLst/>
                    </a:prstGeom>
                  </pic:spPr>
                </pic:pic>
              </a:graphicData>
            </a:graphic>
          </wp:inline>
        </w:drawing>
      </w:r>
      <w:r>
        <w:br/>
      </w:r>
      <w:r>
        <w:rPr>
          <w:rFonts w:ascii="Times New Roman"/>
          <w:b w:val="false"/>
          <w:i w:val="false"/>
          <w:color w:val="000000"/>
          <w:sz w:val="28"/>
        </w:rPr>
        <w:t>
 </w:t>
      </w:r>
    </w:p>
    <w:bookmarkEnd w:id="15"/>
    <w:bookmarkStart w:name="z37" w:id="16"/>
    <w:p>
      <w:pPr>
        <w:spacing w:after="0"/>
        <w:ind w:left="0"/>
        <w:jc w:val="left"/>
      </w:pPr>
      <w:r>
        <w:rPr>
          <w:rFonts w:ascii="Times New Roman"/>
          <w:b/>
          <w:i w:val="false"/>
          <w:color w:val="000000"/>
        </w:rPr>
        <w:t xml:space="preserve"> 
Кіші эмблема</w:t>
      </w:r>
    </w:p>
    <w:bookmarkEnd w:id="16"/>
    <w:bookmarkStart w:name="z38" w:id="17"/>
    <w:p>
      <w:pPr>
        <w:spacing w:after="0"/>
        <w:ind w:left="0"/>
        <w:jc w:val="both"/>
      </w:pPr>
      <w:r>
        <w:rPr>
          <w:rFonts w:ascii="Times New Roman"/>
          <w:b w:val="false"/>
          <w:i w:val="false"/>
          <w:color w:val="000000"/>
          <w:sz w:val="28"/>
        </w:rPr>
        <w:t>
</w:t>
      </w:r>
      <w:r>
        <w:drawing>
          <wp:inline distT="0" distB="0" distL="0" distR="0">
            <wp:extent cx="59690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69000" cy="6667500"/>
                    </a:xfrm>
                    <a:prstGeom prst="rect">
                      <a:avLst/>
                    </a:prstGeom>
                  </pic:spPr>
                </pic:pic>
              </a:graphicData>
            </a:graphic>
          </wp:inline>
        </w:drawing>
      </w:r>
      <w:r>
        <w:br/>
      </w:r>
      <w:r>
        <w:rPr>
          <w:rFonts w:ascii="Times New Roman"/>
          <w:b w:val="false"/>
          <w:i w:val="false"/>
          <w:color w:val="000000"/>
          <w:sz w:val="28"/>
        </w:rPr>
        <w:t>
 </w:t>
      </w:r>
    </w:p>
    <w:bookmarkEnd w:id="17"/>
    <w:bookmarkStart w:name="z39" w:id="18"/>
    <w:p>
      <w:pPr>
        <w:spacing w:after="0"/>
        <w:ind w:left="0"/>
        <w:jc w:val="left"/>
      </w:pPr>
      <w:r>
        <w:rPr>
          <w:rFonts w:ascii="Times New Roman"/>
          <w:b/>
          <w:i w:val="false"/>
          <w:color w:val="000000"/>
        </w:rPr>
        <w:t xml:space="preserve"> 
Үлкен эмблема</w:t>
      </w:r>
    </w:p>
    <w:bookmarkEnd w:id="18"/>
    <w:bookmarkStart w:name="z40" w:id="19"/>
    <w:p>
      <w:pPr>
        <w:spacing w:after="0"/>
        <w:ind w:left="0"/>
        <w:jc w:val="left"/>
      </w:pPr>
      <w:r>
        <w:rPr>
          <w:rFonts w:ascii="Times New Roman"/>
          <w:b/>
          <w:i w:val="false"/>
          <w:color w:val="000000"/>
        </w:rPr>
        <w:t xml:space="preserve"> 
Қазақстан Республикасы Мемлекеттік күзет қызметі эмблемасының</w:t>
      </w:r>
    </w:p>
    <w:bookmarkEnd w:id="19"/>
    <w:bookmarkStart w:name="z41" w:id="20"/>
    <w:p>
      <w:pPr>
        <w:spacing w:after="0"/>
        <w:ind w:left="0"/>
        <w:jc w:val="left"/>
      </w:pPr>
      <w:r>
        <w:rPr>
          <w:rFonts w:ascii="Times New Roman"/>
          <w:b/>
          <w:i w:val="false"/>
          <w:color w:val="000000"/>
        </w:rPr>
        <w:t xml:space="preserve"> 
СИПАТТАМАСЫ</w:t>
      </w:r>
    </w:p>
    <w:bookmarkEnd w:id="20"/>
    <w:bookmarkStart w:name="z42" w:id="21"/>
    <w:p>
      <w:pPr>
        <w:spacing w:after="0"/>
        <w:ind w:left="0"/>
        <w:jc w:val="both"/>
      </w:pPr>
      <w:r>
        <w:rPr>
          <w:rFonts w:ascii="Times New Roman"/>
          <w:b w:val="false"/>
          <w:i w:val="false"/>
          <w:color w:val="000000"/>
          <w:sz w:val="28"/>
        </w:rPr>
        <w:t>
      Қазақстан Республикасы Мемлекеттік күзет қызметінің эмблемасы кіші және үлкен эмблемалардан тұрады. Кіші және үлкен эмблемалардың мәртебесі бірдей және жеке дара қолданыла береді.</w:t>
      </w:r>
      <w:r>
        <w:br/>
      </w:r>
      <w:r>
        <w:rPr>
          <w:rFonts w:ascii="Times New Roman"/>
          <w:b w:val="false"/>
          <w:i w:val="false"/>
          <w:color w:val="000000"/>
          <w:sz w:val="28"/>
        </w:rPr>
        <w:t>
</w:t>
      </w:r>
      <w:r>
        <w:rPr>
          <w:rFonts w:ascii="Times New Roman"/>
          <w:b w:val="false"/>
          <w:i w:val="false"/>
          <w:color w:val="000000"/>
          <w:sz w:val="28"/>
        </w:rPr>
        <w:t>
      Кіші эмблема - алтын (сары) түсті жақтаушадағы қара көк түсті жеті бұрышты сұлбалық жұлдыздың суреті, оның ақ түсті алаңының орталығында алтын түсті жақтаушадағы көкшіл (көгілдір) түсті бес бұрышты жұлдыз орналасқан. Бес бұрышты жұлдыздың ішінде Мемлекеттік тудың элементтері - күн мен оның астында қалықтап ұшқан қыранның алтын түстес бейнесі орналасқан.</w:t>
      </w:r>
      <w:r>
        <w:br/>
      </w:r>
      <w:r>
        <w:rPr>
          <w:rFonts w:ascii="Times New Roman"/>
          <w:b w:val="false"/>
          <w:i w:val="false"/>
          <w:color w:val="000000"/>
          <w:sz w:val="28"/>
        </w:rPr>
        <w:t>
</w:t>
      </w:r>
      <w:r>
        <w:rPr>
          <w:rFonts w:ascii="Times New Roman"/>
          <w:b w:val="false"/>
          <w:i w:val="false"/>
          <w:color w:val="000000"/>
          <w:sz w:val="28"/>
        </w:rPr>
        <w:t>
      Үлкен эмблема - жоғарғы жақтағы екі бүйірінде ойығы бар күміс (сұр-көгілдір) түсті сопақ пішінді геральдикалық қалқандағы кіші эмблеманың суреті. Кіші эмблеманың астында лавр бұтақтары, үстіңгі жағында ұлттық ою бейнеленген. Төменгі жағында қалқанның ішкі жиегінің бойымен ұштарында үш бұрышты ойықтары бар алтын (сары) түсті жақтаушадағы көкшіл (көгілдір) түсті лента орналасқан, лентада алтын түсті «ҚАЗАҚСТАН РЕСПУБЛИКАСЫ» деген жазу жазылған. Қалқан жиегінің жоғарғы жағында он бір дөңгелек бұрандамалары бар. Жиектің төменгі жағында қара көк түсті «МЕМЛЕКЕТТІК КҮЗЕТ ҚЫЗМЕТІ» деген жазуы бар. Қалқанның екі жағындағы ойықтарда S-тәріздес гардасы бар қылыштардың саптары суреттелген, олардың әрқайсысында шашағы бар алтын-сары түсті бау өрілген.</w:t>
      </w:r>
      <w:r>
        <w:br/>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2"/>
          <w:p>
            <w:pPr>
              <w:spacing w:after="20"/>
              <w:ind w:left="20"/>
              <w:jc w:val="both"/>
            </w:pPr>
            <w:r>
              <w:rPr>
                <w:rFonts w:ascii="Times New Roman"/>
                <w:b w:val="false"/>
                <w:i w:val="false"/>
                <w:color w:val="000000"/>
                <w:sz w:val="20"/>
              </w:rPr>
              <w:t>
Қазақстан Республикасы</w:t>
            </w:r>
          </w:p>
          <w:bookmarkEnd w:id="2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3"/>
          <w:p>
            <w:pPr>
              <w:spacing w:after="20"/>
              <w:ind w:left="20"/>
              <w:jc w:val="both"/>
            </w:pPr>
            <w:r>
              <w:rPr>
                <w:rFonts w:ascii="Times New Roman"/>
                <w:b w:val="false"/>
                <w:i w:val="false"/>
                <w:color w:val="000000"/>
                <w:sz w:val="20"/>
              </w:rPr>
              <w:t>
Президентінің 2014 жылғы 6 қазандағы № 922 Жарлығымен БЕКІТІЛГЕН</w:t>
            </w:r>
          </w:p>
          <w:bookmarkEnd w:id="23"/>
        </w:tc>
      </w:tr>
    </w:tbl>
    <w:bookmarkStart w:name="z47" w:id="24"/>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w:t>
      </w:r>
      <w:r>
        <w:rPr>
          <w:rFonts w:ascii="Times New Roman"/>
          <w:b/>
          <w:i w:val="false"/>
          <w:color w:val="000000"/>
        </w:rPr>
        <w:t>
 өзгерістер мен толықтырулар</w:t>
      </w:r>
    </w:p>
    <w:bookmarkEnd w:id="24"/>
    <w:bookmarkStart w:name="z49" w:id="25"/>
    <w:p>
      <w:pPr>
        <w:spacing w:after="0"/>
        <w:ind w:left="0"/>
        <w:jc w:val="both"/>
      </w:pPr>
      <w:r>
        <w:rPr>
          <w:rFonts w:ascii="Times New Roman"/>
          <w:b w:val="false"/>
          <w:i w:val="false"/>
          <w:color w:val="000000"/>
          <w:sz w:val="28"/>
        </w:rPr>
        <w:t>      1. 
«Қазақстан Республикасының Ұлттық қауіпсіздік комитеті Шекара қызметінің, Қазақстан Республикасы Ішкі істер министрлігінің, Қазақстан Республикасы Ішкі істер министрлігі Ішкі әскерлерінің, Қазақстан Республикасы Президентінің Күзет қызметінің және Республикалық ұланның әскери нышандары туралы» Қазақстан Республикасы Президентінің 1996 жылғы 20 қарашадағы № 3228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1996 ж., № 47, 451-құжат; 2013 ж., № 31, 465-құжат):</w:t>
      </w:r>
      <w:r>
        <w:br/>
      </w:r>
      <w:r>
        <w:rPr>
          <w:rFonts w:ascii="Times New Roman"/>
          <w:b w:val="false"/>
          <w:i w:val="false"/>
          <w:color w:val="000000"/>
          <w:sz w:val="28"/>
        </w:rPr>
        <w:t>
</w:t>
      </w:r>
      <w:r>
        <w:rPr>
          <w:rFonts w:ascii="Times New Roman"/>
          <w:b w:val="false"/>
          <w:i w:val="false"/>
          <w:color w:val="000000"/>
          <w:sz w:val="28"/>
        </w:rPr>
        <w:t>
      тақырыбы мен кіріспедегі «Қазақстан Республикасы Президентінің Күзет қызметінің және Республикалық ұланның», «Қазақстан Республикасы Президентінің Күзет қызметін және Республикалық ұланды» деген сөздер тиісінше «Қазақстан Республикасы Мемлекеттік күзет қызметінің Объектілерді қорғау қызметінің (Республикалық ұлан)», «Қазақстан Республикасы Мемлекеттік күзет қызметінің Объектілерді қорғау қызметін (Республикалық ұлан)»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«Президенттің Күзет қызметінің және Республикалық ұланның» деген сөздер «Қазақстан Республикасы Мемлекеттік күзет қызметінің Объектілерді қорғау қызметінің (Республикалық ұлан) (бұдан әрі - Объектілерді қорғау қызметі)»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 тармақшадағы «және Республикалық ұланның»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2) тармақшадағы «Республикалық ұланның» деген сөздер «Обектілерді қорғау қызметінің»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тармақшадағы «Президенттің Күзет қызметі мен Республикалық ұланның» деген сөздер «Объектілерді қорғау қызметінің»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 «және Республикалық ұланның»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2) тармақшадағы «Республикалық ұланның,»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3) тармақша «министрлігі жалауының» деген сөздерден кейін «және Объектілерді қорғау қызметі бөлімдерінің жауынгерлік жалауларының»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тармақшадағы «Президенттің Күзет қызметінің және Республикалық ұланның» деген сөздер «және Обектілерді қорғау қызметінің»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 «және Республикалық ұланның», «Республикалық ұланның»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3) тармақшадағы «, Республикалық ұланның» деген сөздер «және Обектілерді қорғау қызметінің»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4-тармақтағы</w:t>
      </w:r>
      <w:r>
        <w:rPr>
          <w:rFonts w:ascii="Times New Roman"/>
          <w:b w:val="false"/>
          <w:i w:val="false"/>
          <w:color w:val="000000"/>
          <w:sz w:val="28"/>
        </w:rPr>
        <w:t xml:space="preserve"> «Президенттің Күзет қызметінің және Республикалық ұланның», «Президенттің Күзет қызметінің және Республикалық ұлан» деген сөздер «және Обектілерді қорғау қызметінің»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 «және Республикалық ұланның», «Республикалық ұлан қолбасшысының» деген сөздер алып тасталып, «әскерлері мен Республикалық ұланның қатысуымен» деген сөздер «әскерлерінің қатысуымен»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тармақшада:</w:t>
      </w:r>
      <w:r>
        <w:br/>
      </w:r>
      <w:r>
        <w:rPr>
          <w:rFonts w:ascii="Times New Roman"/>
          <w:b w:val="false"/>
          <w:i w:val="false"/>
          <w:color w:val="000000"/>
          <w:sz w:val="28"/>
        </w:rPr>
        <w:t>
</w:t>
      </w:r>
      <w:r>
        <w:rPr>
          <w:rFonts w:ascii="Times New Roman"/>
          <w:b w:val="false"/>
          <w:i w:val="false"/>
          <w:color w:val="000000"/>
          <w:sz w:val="28"/>
        </w:rPr>
        <w:t>
      «Президенттің Күзет қызметінің және Республикалық ұланның», «Президенттің Күзет қызметінің» деген сөздер «Обектілерді қорғау қызметінің»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«және Республикалық ұланның» деген сөздер алып тасталсын;</w:t>
      </w:r>
      <w:r>
        <w:br/>
      </w:r>
      <w:r>
        <w:rPr>
          <w:rFonts w:ascii="Times New Roman"/>
          <w:b w:val="false"/>
          <w:i w:val="false"/>
          <w:color w:val="000000"/>
          <w:sz w:val="28"/>
        </w:rPr>
        <w:t>
</w:t>
      </w:r>
      <w:r>
        <w:rPr>
          <w:rFonts w:ascii="Times New Roman"/>
          <w:b w:val="false"/>
          <w:i w:val="false"/>
          <w:color w:val="000000"/>
          <w:sz w:val="28"/>
        </w:rPr>
        <w:t>
      4) тармақшада:</w:t>
      </w:r>
      <w:r>
        <w:br/>
      </w:r>
      <w:r>
        <w:rPr>
          <w:rFonts w:ascii="Times New Roman"/>
          <w:b w:val="false"/>
          <w:i w:val="false"/>
          <w:color w:val="000000"/>
          <w:sz w:val="28"/>
        </w:rPr>
        <w:t>
</w:t>
      </w:r>
      <w:r>
        <w:rPr>
          <w:rFonts w:ascii="Times New Roman"/>
          <w:b w:val="false"/>
          <w:i w:val="false"/>
          <w:color w:val="000000"/>
          <w:sz w:val="28"/>
        </w:rPr>
        <w:t>
      «Президентінің Күзет қызметі бастығының, Республикалық ұлан қолбасшысының» деген сөздер «Мемлекеттік күзет қызметі бастығының»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 Қазақстан Республикасы Президентінің Күзет қызметі мен Республикалық ұлан» деген сөздер «және Обектілерді қорғау қызметінің»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6-тармақтың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аталған Жарлықпен бекітілген Қазақстан Республикасы Президенті Күзет қызметі нышанының </w:t>
      </w:r>
      <w:r>
        <w:rPr>
          <w:rFonts w:ascii="Times New Roman"/>
          <w:b w:val="false"/>
          <w:i w:val="false"/>
          <w:color w:val="000000"/>
          <w:sz w:val="28"/>
        </w:rPr>
        <w:t>сипаттамасы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аталған Жарлықпен бекітілген Республикалық ұлан нышанының </w:t>
      </w:r>
      <w:r>
        <w:rPr>
          <w:rFonts w:ascii="Times New Roman"/>
          <w:b w:val="false"/>
          <w:i w:val="false"/>
          <w:color w:val="000000"/>
          <w:sz w:val="28"/>
        </w:rPr>
        <w:t>сипаттамасы</w:t>
      </w:r>
      <w:r>
        <w:rPr>
          <w:rFonts w:ascii="Times New Roman"/>
          <w:b w:val="false"/>
          <w:i w:val="false"/>
          <w:color w:val="000000"/>
          <w:sz w:val="28"/>
        </w:rPr>
        <w:t>, осы өзгерістер мен толықтыруларға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аталған Жарлықпен бекітілген Республикалық ұлан туының </w:t>
      </w:r>
      <w:r>
        <w:rPr>
          <w:rFonts w:ascii="Times New Roman"/>
          <w:b w:val="false"/>
          <w:i w:val="false"/>
          <w:color w:val="000000"/>
          <w:sz w:val="28"/>
        </w:rPr>
        <w:t>сипаттамасында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күзет қызметі Объектілерді қорғау қызметі (Республикалық ұлан) бөлімдерінің жауынгерлік жалаулары»;</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күзет қызметі Объектілерді қорғау қызметі (Республикалық ұлан) бөлімдерінің жауынгерлік жалауларының бейнелері мен </w:t>
      </w:r>
      <w:r>
        <w:rPr>
          <w:rFonts w:ascii="Times New Roman"/>
          <w:b w:val="false"/>
          <w:i w:val="false"/>
          <w:color w:val="000000"/>
          <w:sz w:val="28"/>
        </w:rPr>
        <w:t>сипаттамасы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2. 
</w:t>
      </w:r>
      <w:r>
        <w:rPr>
          <w:rFonts w:ascii="Times New Roman"/>
          <w:b w:val="false"/>
          <w:i w:val="false"/>
          <w:color w:val="000000"/>
          <w:sz w:val="28"/>
        </w:rPr>
        <w:t>
«Қазақстан Республикасының Қарулы Күштері, басқа да әcкерлері мен әскери құралымдары әскери қызметшілерінің әскери киім нысаны және айырым белгілері туралы» Қазақстан Республикасы Президентінің 2011 жылғы 25 тамыздағы № 144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аталған Жарлықпен бекітілген Қазақстан Республикасының Қарулы Күштері, басқа да әскерлері мен әскери құралымдары әскери қызметшілерінің әскери киім нысаны және айырым белгілері үлгілерінің </w:t>
      </w:r>
      <w:r>
        <w:rPr>
          <w:rFonts w:ascii="Times New Roman"/>
          <w:b w:val="false"/>
          <w:i w:val="false"/>
          <w:color w:val="000000"/>
          <w:sz w:val="28"/>
        </w:rPr>
        <w:t>сипаттамасы мен суреттерінде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Қазақстан Республикасы Мемлекеттік күзет қызметінің Объектілерді қорғау қызметінде (Республикалық ұлан) (бұдан әрі - Объектілерді қорғау қызметі) салтанатты рәсімдерді орындау кезінде ерекше салтанатты киім нысаны киіледі.»;</w:t>
      </w:r>
      <w:r>
        <w:br/>
      </w:r>
      <w:r>
        <w:rPr>
          <w:rFonts w:ascii="Times New Roman"/>
          <w:b w:val="false"/>
          <w:i w:val="false"/>
          <w:color w:val="000000"/>
          <w:sz w:val="28"/>
        </w:rPr>
        <w:t>
</w:t>
      </w:r>
      <w:r>
        <w:rPr>
          <w:rFonts w:ascii="Times New Roman"/>
          <w:b w:val="false"/>
          <w:i w:val="false"/>
          <w:color w:val="000000"/>
          <w:sz w:val="28"/>
        </w:rPr>
        <w:t>
      31-тармақтың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«Объектілерді қорғау қызметінде фуражка қара жусан түстес, айнала жиегінің түсі 1-қосымшаға сәйкес.»;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34-тармақтың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«Объектілерді қорғау қызметінде фуражка қара жусан түстес, айнала жиегінің түсі 1-қосымшаға сәйкес.»;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88-тармақтың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«88. Объектілерді қорғау қызметінің қатардағы құрамына арналған ерекше салтанатты киім нысаны:»;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127-тармақтың</w:t>
      </w:r>
      <w:r>
        <w:rPr>
          <w:rFonts w:ascii="Times New Roman"/>
          <w:b w:val="false"/>
          <w:i w:val="false"/>
          <w:color w:val="000000"/>
          <w:sz w:val="28"/>
        </w:rPr>
        <w:t xml:space="preserve"> екінші бөлігінің 7)-тармақшасы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Объектілерді қорғау қызметінің әскери қызметшілерінде - шауып келе жатқан салт атты бар жұлдыз бейнеленген. Жоғарғы бөлігінде - «ПРЕЗИДЕНТТІК ПОЛК» деген жазу, төменгі бөлігінде әскери бөлімге қатыстылығына байланысты - «АЙБЫН» немесе «БАТЫР» деген жазу, айшықты бидай масағы;»;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128-тармақ</w:t>
      </w:r>
      <w:r>
        <w:rPr>
          <w:rFonts w:ascii="Times New Roman"/>
          <w:b w:val="false"/>
          <w:i w:val="false"/>
          <w:color w:val="000000"/>
          <w:sz w:val="28"/>
        </w:rPr>
        <w:t xml:space="preserve">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салтанатты рәсімдерді орындаушы Объектілерді қорғау қызметінің әскери қызметшілерінің ерекше салтанатты киім нысанында - бейнесі мен сипаттамасы «Қазақстан Республикасының арнаулы мемлекеттік органдары қызметкерлерінің арнаулы киім нысандарының түрлері мен сипаттамаларын бекіту туралы» Қазақстан Республикасының Президентінің 2013 жылғы 29 тамыздағы № 627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күзет қызметінің шевроны.»;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133-тармақтың</w:t>
      </w:r>
      <w:r>
        <w:rPr>
          <w:rFonts w:ascii="Times New Roman"/>
          <w:b w:val="false"/>
          <w:i w:val="false"/>
          <w:color w:val="000000"/>
          <w:sz w:val="28"/>
        </w:rPr>
        <w:t xml:space="preserve"> 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салтанатты және күнделікті фуражкаларға арналған эмблемасы бар кокарда (Әскери-теңіз күштерінен, Ұлттық қауіпсіздік комитеті Шекара қызметінің теңіз бөлімдерінен, Объектілерді қорғау қызметінен, Төтенше жағдайлар министрлігі азаматтық қорғаныстың басқару органдары мен бөлімдерінен басқа) қызыл түсті жұлдызды білдіреді, жұлдыздың ортасында ені бойынша жартылай сопақша нысанды лавр бұтақшаларымен айшықталып көмкерілген алтын түстес күн мен оның үстіңгі жағында қалықтап ұшқан қыран. Эмблемасы бар кокарда негізі фуражка төбесіндегі мата түсіндегі алтын түстес металл қосылған, жұлдыз бен қыран жібек, лавр бұтақшалары алтындатылған зер жіппен, жиегі көмкермемен төбесіндегі мата түсіндегі жіппен кестеленген (аға және кіші офицерлер құрамы, келісімшарт бойынша әскери қызмет өткеретін сержанттар мен сарбаздар үшін - алтын түстес зер жіп);»;</w:t>
      </w:r>
      <w:r>
        <w:br/>
      </w:r>
      <w:r>
        <w:rPr>
          <w:rFonts w:ascii="Times New Roman"/>
          <w:b w:val="false"/>
          <w:i w:val="false"/>
          <w:color w:val="000000"/>
          <w:sz w:val="28"/>
        </w:rPr>
        <w:t>
</w:t>
      </w:r>
      <w:r>
        <w:rPr>
          <w:rFonts w:ascii="Times New Roman"/>
          <w:b w:val="false"/>
          <w:i w:val="false"/>
          <w:color w:val="000000"/>
          <w:sz w:val="28"/>
        </w:rPr>
        <w:t>
      «4) Обектілерді қорғау қызметі әскери қызметшілерінің салтанатты және күнделікті фуражкаларына арналған эмблемасы бар кокарда осы тармақтың 1) тармақшасында көрсетілген кокардаға ұқсас, бірақ кокарданың ортасында - шауып келе жатқан салт атты бар жұлдыз;</w:t>
      </w:r>
      <w:r>
        <w:br/>
      </w:r>
      <w:r>
        <w:rPr>
          <w:rFonts w:ascii="Times New Roman"/>
          <w:b w:val="false"/>
          <w:i w:val="false"/>
          <w:color w:val="000000"/>
          <w:sz w:val="28"/>
        </w:rPr>
        <w:t>
</w:t>
      </w:r>
      <w:r>
        <w:rPr>
          <w:rFonts w:ascii="Times New Roman"/>
          <w:b w:val="false"/>
          <w:i w:val="false"/>
          <w:color w:val="000000"/>
          <w:sz w:val="28"/>
        </w:rPr>
        <w:t>
      5) күнқағары бар малақайларға арналған кокарда (Әскери-теңіз күштерінен, Ұлттық қауіпсіздік комитеті Шекара қызметінің теңіз бөлімдерінен, Обектілерді қорғау қызметінен, Төтенше жағдайлар министрлігінің азаматтық қорғаныстың басқару органдары мен бөлімдерінен басқа) - жартылай сопақша нысанды. Көгілдір негізде бесбұрышты жұлдыз түрінде түсті металл қоспасынан жасалады, оның астында алтын түстес қалықтап ұшқан қыран. Кокарданың жиектері алтын түстес күн сәулесі түрінде жасалған;</w:t>
      </w:r>
      <w:r>
        <w:br/>
      </w:r>
      <w:r>
        <w:rPr>
          <w:rFonts w:ascii="Times New Roman"/>
          <w:b w:val="false"/>
          <w:i w:val="false"/>
          <w:color w:val="000000"/>
          <w:sz w:val="28"/>
        </w:rPr>
        <w:t>
</w:t>
      </w:r>
      <w:r>
        <w:rPr>
          <w:rFonts w:ascii="Times New Roman"/>
          <w:b w:val="false"/>
          <w:i w:val="false"/>
          <w:color w:val="000000"/>
          <w:sz w:val="28"/>
        </w:rPr>
        <w:t>
      6) далалық фуражкаларға арналған кокарда (Әскери-теңіз күштерінің Ұлттық қауіпсіздік комитеті Шекара қызметі теңіз бөлімдерінің, Обектілерді қорғау қызметінің әскери қызметшілерінен, Төтенше жағдайлар министрлігі азаматтық қорғаныстың басқару органдары мен бөлімдерінен басқа) осы тармақтың 1) тармақшасында көрсетілгенге ұқсас, тек қорғаныш түсті болады;»;</w:t>
      </w:r>
      <w:r>
        <w:br/>
      </w:r>
      <w:r>
        <w:rPr>
          <w:rFonts w:ascii="Times New Roman"/>
          <w:b w:val="false"/>
          <w:i w:val="false"/>
          <w:color w:val="000000"/>
          <w:sz w:val="28"/>
        </w:rPr>
        <w:t>
</w:t>
      </w:r>
      <w:r>
        <w:rPr>
          <w:rFonts w:ascii="Times New Roman"/>
          <w:b w:val="false"/>
          <w:i w:val="false"/>
          <w:color w:val="000000"/>
          <w:sz w:val="28"/>
        </w:rPr>
        <w:t>
      «10) Обектілерді қорғау қызметі әскери қызметшілерінің күнқағары бар малақайларына арналған кокарда осы тармақтың 5) тармақшасында көрсетілген кокардаға ұқсас, бірақ кокарданың ортасында - шауып келе жатқан салт атты бар жұлдыз;</w:t>
      </w:r>
      <w:r>
        <w:br/>
      </w:r>
      <w:r>
        <w:rPr>
          <w:rFonts w:ascii="Times New Roman"/>
          <w:b w:val="false"/>
          <w:i w:val="false"/>
          <w:color w:val="000000"/>
          <w:sz w:val="28"/>
        </w:rPr>
        <w:t>
</w:t>
      </w:r>
      <w:r>
        <w:rPr>
          <w:rFonts w:ascii="Times New Roman"/>
          <w:b w:val="false"/>
          <w:i w:val="false"/>
          <w:color w:val="000000"/>
          <w:sz w:val="28"/>
        </w:rPr>
        <w:t>
      11) Обектілерді қорғау қызметі әскери қызметшілерінің далалық фуражкаларына арналған кокарда осы тармақтың 1) тармақшасында көрсетілген кокардаға ұқсас, тек бүркеніш түсті, кокарданың ортасында - шауып келе жатқан салт атты бар жұлдыз;»;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135-тармақтың</w:t>
      </w:r>
      <w:r>
        <w:rPr>
          <w:rFonts w:ascii="Times New Roman"/>
          <w:b w:val="false"/>
          <w:i w:val="false"/>
          <w:color w:val="000000"/>
          <w:sz w:val="28"/>
        </w:rPr>
        <w:t xml:space="preserve"> екінші бөлігінің 1) және 6)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бесбұрышты жұлдыз, жұлдыз ортасында күн және оның астында қалықтап ұшқан қыран (Аэроұтқыр әскерлерінен, Әскери-теңіз күштерінен, теңіз жаяу әскерлері бөлімдерінен, Ұлттық қауіпсіздік комитеті Шекара қызметінің теңіз бөлімдерінен, Обектілерді қорғау қызметінен, Төтенше жағдайлар министрлігі азаматтық қорғаныстың басқару органдары мен бөлімдерінен басқа);»;</w:t>
      </w:r>
      <w:r>
        <w:br/>
      </w:r>
      <w:r>
        <w:rPr>
          <w:rFonts w:ascii="Times New Roman"/>
          <w:b w:val="false"/>
          <w:i w:val="false"/>
          <w:color w:val="000000"/>
          <w:sz w:val="28"/>
        </w:rPr>
        <w:t>
</w:t>
      </w:r>
      <w:r>
        <w:rPr>
          <w:rFonts w:ascii="Times New Roman"/>
          <w:b w:val="false"/>
          <w:i w:val="false"/>
          <w:color w:val="000000"/>
          <w:sz w:val="28"/>
        </w:rPr>
        <w:t>
      «6) бесбұрышты жұлдыз, жұлдыз ортасында - шауып келе жатқан салт атты (Обектілерді қорғау қызметі үшін);»;</w:t>
      </w:r>
      <w:r>
        <w:br/>
      </w:r>
      <w:r>
        <w:rPr>
          <w:rFonts w:ascii="Times New Roman"/>
          <w:b w:val="false"/>
          <w:i w:val="false"/>
          <w:color w:val="000000"/>
          <w:sz w:val="28"/>
        </w:rPr>
        <w:t>
</w:t>
      </w:r>
      <w:r>
        <w:rPr>
          <w:rFonts w:ascii="Times New Roman"/>
          <w:b w:val="false"/>
          <w:i w:val="false"/>
          <w:color w:val="000000"/>
          <w:sz w:val="28"/>
        </w:rPr>
        <w:t>
      139-тармақтың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бесбұрышты жұлдыз, жұлдыз ортасында алтын түстес күн және оның астында қалықтап ұшқан қыран (Әскери-теңіз күштерінен, теңіз жаяу әскерлері бөлімдерінен, Ұлттық қауіпсіздік комитеті Шекара қызметінің теңіз бөлімдерінен, Обектілерді қорғау қызметінен, Төтенше жағдайлар министрлігі азаматтық қорғаныстың басқару органдары мен бөлімдерінен басқа);»;</w:t>
      </w:r>
      <w:r>
        <w:br/>
      </w:r>
      <w:r>
        <w:rPr>
          <w:rFonts w:ascii="Times New Roman"/>
          <w:b w:val="false"/>
          <w:i w:val="false"/>
          <w:color w:val="000000"/>
          <w:sz w:val="28"/>
        </w:rPr>
        <w:t>
</w:t>
      </w:r>
      <w:r>
        <w:rPr>
          <w:rFonts w:ascii="Times New Roman"/>
          <w:b w:val="false"/>
          <w:i w:val="false"/>
          <w:color w:val="000000"/>
          <w:sz w:val="28"/>
        </w:rPr>
        <w:t>
      «3) бесбұрышты жұлдыз, жұлдыз ортасында - шауып келе жатқан салт атты (Обектілерді қорғау қызметі үшін);»;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140-тармақтың</w:t>
      </w:r>
      <w:r>
        <w:rPr>
          <w:rFonts w:ascii="Times New Roman"/>
          <w:b w:val="false"/>
          <w:i w:val="false"/>
          <w:color w:val="000000"/>
          <w:sz w:val="28"/>
        </w:rPr>
        <w:t xml:space="preserve"> екінші бөлігінің 1) және 3)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Қарулы Күштердің, басқа да әскерлер мен әскери құралымдардың (Әскери-теңіз күштерінен, теңіз жаяу әскерлері бөлімдерінен, Ұлттық қауіпсіздік комитеті Шекара қызметінің теңіз бөлімдерінен, Обектілерді қорғау қызметінен, Қазақстан Республикасы Төтенше жағдайлар министрлігінен басқа) әскери қызметшілерінде - диаметрі 44 мм бесбұрышты жұлдыз, жұлдыз ортасында - күн және оның астында қалықтап ұшқан қыран;»;</w:t>
      </w:r>
      <w:r>
        <w:br/>
      </w:r>
      <w:r>
        <w:rPr>
          <w:rFonts w:ascii="Times New Roman"/>
          <w:b w:val="false"/>
          <w:i w:val="false"/>
          <w:color w:val="000000"/>
          <w:sz w:val="28"/>
        </w:rPr>
        <w:t>
</w:t>
      </w:r>
      <w:r>
        <w:rPr>
          <w:rFonts w:ascii="Times New Roman"/>
          <w:b w:val="false"/>
          <w:i w:val="false"/>
          <w:color w:val="000000"/>
          <w:sz w:val="28"/>
        </w:rPr>
        <w:t>
      «3) Обектілерді қорғау қызметінің әскери қызметшілерінде - диаметрі 44 мм бесбұрышты жұлдыз, жұлдыз ортасында шауып келе жатқан салт атты;»;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141-тармақтың</w:t>
      </w:r>
      <w:r>
        <w:rPr>
          <w:rFonts w:ascii="Times New Roman"/>
          <w:b w:val="false"/>
          <w:i w:val="false"/>
          <w:color w:val="000000"/>
          <w:sz w:val="28"/>
        </w:rPr>
        <w:t xml:space="preserve"> екінші бөлігінің 2) және 4)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аға және кіші офицерлер құрамында, келісімшарт бойынша сержанттар мен сарбаздарда, орта және жоғары әскери оқу орындарының курсанттарында, Кадет корпусының және «Жас ұлан» республикалық мектебінің тәрбиеленушілерінде (Әскери-теңіз күштерінен, теңіз жаяу әскерлері бөлімдерінен, Ұлттық қауіпсіздік комитеті Шекара қызметінің теңіз бөлімдерінен, Обектілерді қорғау қызметінен, Төтенше жағдайлар министрлігі азаматтық қорғаныстың басқару органдары мен бөлімдерінен басқа) бесбұрышты жұлдыз, жұлдыздың ортасында күн және оның үстінде алтын түстес қалықтап ұшқан қыран бейнеленген;»;</w:t>
      </w:r>
      <w:r>
        <w:br/>
      </w:r>
      <w:r>
        <w:rPr>
          <w:rFonts w:ascii="Times New Roman"/>
          <w:b w:val="false"/>
          <w:i w:val="false"/>
          <w:color w:val="000000"/>
          <w:sz w:val="28"/>
        </w:rPr>
        <w:t>
</w:t>
      </w:r>
      <w:r>
        <w:rPr>
          <w:rFonts w:ascii="Times New Roman"/>
          <w:b w:val="false"/>
          <w:i w:val="false"/>
          <w:color w:val="000000"/>
          <w:sz w:val="28"/>
        </w:rPr>
        <w:t>
      «4) Обектілерді қорғау қызметінің әскери қызметшілерінде бесбұрышты жұлдыз, жұлдыздың ортасында шауып келе жатқан салт атты бейнеленген;»;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«Қарулы Күштердің, басқа да әскерлер мен әскери құралымдардың (Әскери-теңіз күштерінен, теңіз жаяу әскерлері бөлімдерінен, Ұлттық қауіпсіздік комитеті Шекара қызметінің теңіз бөлімдерінен басқа) әскери қызметшілерінде (Қазақстан Республикасы Қарулы Күштерінің Жоғарғы Бас қолбасшысынан, жоғары офицерлер құрамынан басқа) мундирлер мен кительдердің жағаларына алтын түстес «КZ» деген әріптер бекітіледі.»;</w:t>
      </w:r>
      <w:r>
        <w:br/>
      </w:r>
      <w:r>
        <w:rPr>
          <w:rFonts w:ascii="Times New Roman"/>
          <w:b w:val="false"/>
          <w:i w:val="false"/>
          <w:color w:val="000000"/>
          <w:sz w:val="28"/>
        </w:rPr>
        <w:t>
</w:t>
      </w:r>
      <w:r>
        <w:rPr>
          <w:rFonts w:ascii="Times New Roman"/>
          <w:b w:val="false"/>
          <w:i w:val="false"/>
          <w:color w:val="000000"/>
          <w:sz w:val="28"/>
        </w:rPr>
        <w:t>
      үшінші бөлік алып тасталсын;</w:t>
      </w:r>
      <w:r>
        <w:br/>
      </w:r>
      <w:r>
        <w:rPr>
          <w:rFonts w:ascii="Times New Roman"/>
          <w:b w:val="false"/>
          <w:i w:val="false"/>
          <w:color w:val="000000"/>
          <w:sz w:val="28"/>
        </w:rPr>
        <w:t>
</w:t>
      </w:r>
      <w:r>
        <w:rPr>
          <w:rFonts w:ascii="Times New Roman"/>
          <w:b w:val="false"/>
          <w:i w:val="false"/>
          <w:color w:val="000000"/>
          <w:sz w:val="28"/>
        </w:rPr>
        <w:t>
      аталған Жарлықпен бекітілген Қазақстан Республикасының Қарулы Күштері, басқа да әскерлері мен әскери құралымдары әскери қызметшілерінің әскери киім нысаны және айырым белгілері үлгілерінің сипаттамасы мен суреттеріне 1-қосымшада:</w:t>
      </w:r>
      <w:r>
        <w:br/>
      </w:r>
      <w:r>
        <w:rPr>
          <w:rFonts w:ascii="Times New Roman"/>
          <w:b w:val="false"/>
          <w:i w:val="false"/>
          <w:color w:val="000000"/>
          <w:sz w:val="28"/>
        </w:rPr>
        <w:t>
</w:t>
      </w:r>
      <w:r>
        <w:rPr>
          <w:rFonts w:ascii="Times New Roman"/>
          <w:b w:val="false"/>
          <w:i w:val="false"/>
          <w:color w:val="000000"/>
          <w:sz w:val="28"/>
        </w:rPr>
        <w:t>
      Қазақстан Республикасының Қарулы Күштері, басқа да әскерлері мен әскери құралымдары әскери қызметшілерінің фуражкаларындағы айнала жиектер мен жиектердің, пилоткаларындағы жиектердің, тельняшкаларындағы жолақтардың, шалбарларындағы жиектер мен лампастардың, мундирлері мен кительдеріндегі жиектердің түсі, береттерінің </w:t>
      </w:r>
      <w:r>
        <w:rPr>
          <w:rFonts w:ascii="Times New Roman"/>
          <w:b w:val="false"/>
          <w:i w:val="false"/>
          <w:color w:val="000000"/>
          <w:sz w:val="28"/>
        </w:rPr>
        <w:t>түсінде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Республикалық ұланы» бөлімінде:</w:t>
      </w:r>
      <w:r>
        <w:br/>
      </w:r>
      <w:r>
        <w:rPr>
          <w:rFonts w:ascii="Times New Roman"/>
          <w:b w:val="false"/>
          <w:i w:val="false"/>
          <w:color w:val="000000"/>
          <w:sz w:val="28"/>
        </w:rPr>
        <w:t>
</w:t>
      </w:r>
      <w:r>
        <w:rPr>
          <w:rFonts w:ascii="Times New Roman"/>
          <w:b w:val="false"/>
          <w:i w:val="false"/>
          <w:color w:val="000000"/>
          <w:sz w:val="28"/>
        </w:rPr>
        <w:t>
      бөлімнің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күзет қызметінің Обектілерді қорғау қызметі (Республикалық ұлан) »;</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Республикасының Қарулы Күштері, басқа да әскерлері мен әскери құралымдары әскери қызметшілерінің әскери киім нысаны және айырым белгілері үлгілерінің сипаттамасы мен суреттеріне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Қарулы Күштері, басқа да әскерлері мен әскери құралымдары әскери қызметшілерінің погондарындағы жолақтардың, көмкермелердің, негіздер мен жапсырмалардың </w:t>
      </w:r>
      <w:r>
        <w:rPr>
          <w:rFonts w:ascii="Times New Roman"/>
          <w:b w:val="false"/>
          <w:i w:val="false"/>
          <w:color w:val="000000"/>
          <w:sz w:val="28"/>
        </w:rPr>
        <w:t>түсінде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Республикалық ұланы» бөлімінде:</w:t>
      </w:r>
      <w:r>
        <w:br/>
      </w:r>
      <w:r>
        <w:rPr>
          <w:rFonts w:ascii="Times New Roman"/>
          <w:b w:val="false"/>
          <w:i w:val="false"/>
          <w:color w:val="000000"/>
          <w:sz w:val="28"/>
        </w:rPr>
        <w:t>
</w:t>
      </w:r>
      <w:r>
        <w:rPr>
          <w:rFonts w:ascii="Times New Roman"/>
          <w:b w:val="false"/>
          <w:i w:val="false"/>
          <w:color w:val="000000"/>
          <w:sz w:val="28"/>
        </w:rPr>
        <w:t>
      бөлімнің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күзет қызметінің Обектілерді қорғау қызметі (Республикалық ұлан)*»;</w:t>
      </w:r>
      <w:r>
        <w:br/>
      </w:r>
      <w:r>
        <w:rPr>
          <w:rFonts w:ascii="Times New Roman"/>
          <w:b w:val="false"/>
          <w:i w:val="false"/>
          <w:color w:val="000000"/>
          <w:sz w:val="28"/>
        </w:rPr>
        <w:t>
</w:t>
      </w:r>
      <w:r>
        <w:rPr>
          <w:rFonts w:ascii="Times New Roman"/>
          <w:b w:val="false"/>
          <w:i w:val="false"/>
          <w:color w:val="000000"/>
          <w:sz w:val="28"/>
        </w:rPr>
        <w:t>
      мынадай мазмұндағы ескертпемен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күзет қызметі Объектілерді қорғау қызметінің жекелеген әскери қызметшілеріне кокардасы бар қара түсті берет және оны киіп жүру құқығы беріледі. Қара берет кокардасын киіп жүру құқығын беру тәртібі мен сипаттамасын Қазақстан Республикасы Мемлекеттік күзет қызметінің Бастығы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w:t>
      </w:r>
      <w:r>
        <w:rPr>
          <w:rFonts w:ascii="Times New Roman"/>
          <w:b w:val="false"/>
          <w:i w:val="false"/>
          <w:color w:val="000000"/>
          <w:sz w:val="28"/>
        </w:rPr>
        <w:t>157</w:t>
      </w:r>
      <w:r>
        <w:rPr>
          <w:rFonts w:ascii="Times New Roman"/>
          <w:b w:val="false"/>
          <w:i w:val="false"/>
          <w:color w:val="000000"/>
          <w:sz w:val="28"/>
        </w:rPr>
        <w:t>, </w:t>
      </w:r>
      <w:r>
        <w:rPr>
          <w:rFonts w:ascii="Times New Roman"/>
          <w:b w:val="false"/>
          <w:i w:val="false"/>
          <w:color w:val="000000"/>
          <w:sz w:val="28"/>
        </w:rPr>
        <w:t>158</w:t>
      </w:r>
      <w:r>
        <w:rPr>
          <w:rFonts w:ascii="Times New Roman"/>
          <w:b w:val="false"/>
          <w:i w:val="false"/>
          <w:color w:val="000000"/>
          <w:sz w:val="28"/>
        </w:rPr>
        <w:t>, </w:t>
      </w:r>
      <w:r>
        <w:rPr>
          <w:rFonts w:ascii="Times New Roman"/>
          <w:b w:val="false"/>
          <w:i w:val="false"/>
          <w:color w:val="000000"/>
          <w:sz w:val="28"/>
        </w:rPr>
        <w:t>176</w:t>
      </w:r>
      <w:r>
        <w:rPr>
          <w:rFonts w:ascii="Times New Roman"/>
          <w:b w:val="false"/>
          <w:i w:val="false"/>
          <w:color w:val="000000"/>
          <w:sz w:val="28"/>
        </w:rPr>
        <w:t>, </w:t>
      </w:r>
      <w:r>
        <w:rPr>
          <w:rFonts w:ascii="Times New Roman"/>
          <w:b w:val="false"/>
          <w:i w:val="false"/>
          <w:color w:val="000000"/>
          <w:sz w:val="28"/>
        </w:rPr>
        <w:t>177</w:t>
      </w:r>
      <w:r>
        <w:rPr>
          <w:rFonts w:ascii="Times New Roman"/>
          <w:b w:val="false"/>
          <w:i w:val="false"/>
          <w:color w:val="000000"/>
          <w:sz w:val="28"/>
        </w:rPr>
        <w:t xml:space="preserve"> және </w:t>
      </w:r>
      <w:r>
        <w:rPr>
          <w:rFonts w:ascii="Times New Roman"/>
          <w:b w:val="false"/>
          <w:i w:val="false"/>
          <w:color w:val="000000"/>
          <w:sz w:val="28"/>
        </w:rPr>
        <w:t>178-суреттердің</w:t>
      </w:r>
      <w:r>
        <w:rPr>
          <w:rFonts w:ascii="Times New Roman"/>
          <w:b w:val="false"/>
          <w:i w:val="false"/>
          <w:color w:val="000000"/>
          <w:sz w:val="28"/>
        </w:rPr>
        <w:t xml:space="preserve"> атауындағы «Республикалық ұлан» деген сөздер «Қазақстан Республикасы Мемлекеттік күзет қызметі Обектілерді қорғау қызметі (Республикалық ұлан)»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183-суретте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Республикалық ұлан жоғары офицерлер құрамының ерекше салтанатты киім нысанына погондар» және «</w:t>
      </w:r>
      <w:r>
        <w:rPr>
          <w:rFonts w:ascii="Times New Roman"/>
          <w:b w:val="false"/>
          <w:i w:val="false"/>
          <w:color w:val="000000"/>
          <w:sz w:val="28"/>
        </w:rPr>
        <w:t>Республикалық ұлан офицерлер және қатардағы құрамының ерекше салтанатты киім нысанына погондар</w:t>
      </w:r>
      <w:r>
        <w:rPr>
          <w:rFonts w:ascii="Times New Roman"/>
          <w:b w:val="false"/>
          <w:i w:val="false"/>
          <w:color w:val="000000"/>
          <w:sz w:val="28"/>
        </w:rPr>
        <w:t>» бейнелері осы өзгерістер мен толықтырулардың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195-суретте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Республикалық ұланы» жеңіндегі белгілерінің бейнесі осы өзгерістер мен толықтырулардың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Күзет қызметі» жеңдегі белгілерінің </w:t>
      </w:r>
      <w:r>
        <w:rPr>
          <w:rFonts w:ascii="Times New Roman"/>
          <w:b w:val="false"/>
          <w:i w:val="false"/>
          <w:color w:val="000000"/>
          <w:sz w:val="28"/>
        </w:rPr>
        <w:t>бейнесі</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201</w:t>
      </w:r>
      <w:r>
        <w:rPr>
          <w:rFonts w:ascii="Times New Roman"/>
          <w:b w:val="false"/>
          <w:i w:val="false"/>
          <w:color w:val="000000"/>
          <w:sz w:val="28"/>
        </w:rPr>
        <w:t>, </w:t>
      </w:r>
      <w:r>
        <w:rPr>
          <w:rFonts w:ascii="Times New Roman"/>
          <w:b w:val="false"/>
          <w:i w:val="false"/>
          <w:color w:val="000000"/>
          <w:sz w:val="28"/>
        </w:rPr>
        <w:t>203</w:t>
      </w:r>
      <w:r>
        <w:rPr>
          <w:rFonts w:ascii="Times New Roman"/>
          <w:b w:val="false"/>
          <w:i w:val="false"/>
          <w:color w:val="000000"/>
          <w:sz w:val="28"/>
        </w:rPr>
        <w:t>, </w:t>
      </w:r>
      <w:r>
        <w:rPr>
          <w:rFonts w:ascii="Times New Roman"/>
          <w:b w:val="false"/>
          <w:i w:val="false"/>
          <w:color w:val="000000"/>
          <w:sz w:val="28"/>
        </w:rPr>
        <w:t>206</w:t>
      </w:r>
      <w:r>
        <w:rPr>
          <w:rFonts w:ascii="Times New Roman"/>
          <w:b w:val="false"/>
          <w:i w:val="false"/>
          <w:color w:val="000000"/>
          <w:sz w:val="28"/>
        </w:rPr>
        <w:t xml:space="preserve"> және </w:t>
      </w:r>
      <w:r>
        <w:rPr>
          <w:rFonts w:ascii="Times New Roman"/>
          <w:b w:val="false"/>
          <w:i w:val="false"/>
          <w:color w:val="000000"/>
          <w:sz w:val="28"/>
        </w:rPr>
        <w:t>207-суреттердегі</w:t>
      </w:r>
      <w:r>
        <w:rPr>
          <w:rFonts w:ascii="Times New Roman"/>
          <w:b w:val="false"/>
          <w:i w:val="false"/>
          <w:color w:val="000000"/>
          <w:sz w:val="28"/>
        </w:rPr>
        <w:t xml:space="preserve"> «Республикалық ұлан» деген сөздер «Мемлекеттік күзет қызметінің Обектілерді қорғау қызметі (Республикалық ұлан)»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209-суретте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Қарулы Күштерге, басқа да әскерлер мен әскери құралымдарға тиістілігі эмблемасының жазуындағы «(Республикалық ұланды қоспағанда)» деген сөздер алып тасталсын;</w:t>
      </w:r>
      <w:r>
        <w:br/>
      </w:r>
      <w:r>
        <w:rPr>
          <w:rFonts w:ascii="Times New Roman"/>
          <w:b w:val="false"/>
          <w:i w:val="false"/>
          <w:color w:val="000000"/>
          <w:sz w:val="28"/>
        </w:rPr>
        <w:t>
</w:t>
      </w:r>
      <w:r>
        <w:rPr>
          <w:rFonts w:ascii="Times New Roman"/>
          <w:b w:val="false"/>
          <w:i w:val="false"/>
          <w:color w:val="000000"/>
          <w:sz w:val="28"/>
        </w:rPr>
        <w:t>
      «РҰ» бейнесі және «Республикалық ұлан» деген сөздер алып тасталсын.</w:t>
      </w:r>
      <w:r>
        <w:br/>
      </w:r>
      <w:r>
        <w:rPr>
          <w:rFonts w:ascii="Times New Roman"/>
          <w:b w:val="false"/>
          <w:i w:val="false"/>
          <w:color w:val="000000"/>
          <w:sz w:val="28"/>
        </w:rPr>
        <w:t>
      3. 
</w:t>
      </w:r>
      <w:r>
        <w:rPr>
          <w:rFonts w:ascii="Times New Roman"/>
          <w:b w:val="false"/>
          <w:i w:val="false"/>
          <w:color w:val="000000"/>
          <w:sz w:val="28"/>
        </w:rPr>
        <w:t>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 туралы» Қазақстан Республикасы Президентінің 2011 жылғы 30 қыркүйектегі № 155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2011 ж., № 55, 783-құжат; 2012 ж., № 36, 476-құжат; № 69, 997-құжат; 2013 ж., № 17, 294-құжат; № 31, 465-құжат; 2014 ж., № 4, 29-құжат; № 28, 227-құжат):</w:t>
      </w:r>
      <w:r>
        <w:br/>
      </w:r>
      <w:r>
        <w:rPr>
          <w:rFonts w:ascii="Times New Roman"/>
          <w:b w:val="false"/>
          <w:i w:val="false"/>
          <w:color w:val="000000"/>
          <w:sz w:val="28"/>
        </w:rPr>
        <w:t>
</w:t>
      </w:r>
      <w:r>
        <w:rPr>
          <w:rFonts w:ascii="Times New Roman"/>
          <w:b w:val="false"/>
          <w:i w:val="false"/>
          <w:color w:val="000000"/>
          <w:sz w:val="28"/>
        </w:rPr>
        <w:t>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кұралымдардың ведомстволық және оларға теңестірілген өзге де наградаларының </w:t>
      </w:r>
      <w:r>
        <w:rPr>
          <w:rFonts w:ascii="Times New Roman"/>
          <w:b w:val="false"/>
          <w:i w:val="false"/>
          <w:color w:val="000000"/>
          <w:sz w:val="28"/>
        </w:rPr>
        <w:t>тізбесі мен сипаттамаларыда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тізбесі» </w:t>
      </w:r>
      <w:r>
        <w:rPr>
          <w:rFonts w:ascii="Times New Roman"/>
          <w:b w:val="false"/>
          <w:i w:val="false"/>
          <w:color w:val="000000"/>
          <w:sz w:val="28"/>
        </w:rPr>
        <w:t>1-бөлімінде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«Медальдар» </w:t>
      </w:r>
      <w:r>
        <w:rPr>
          <w:rFonts w:ascii="Times New Roman"/>
          <w:b w:val="false"/>
          <w:i w:val="false"/>
          <w:color w:val="000000"/>
          <w:sz w:val="28"/>
        </w:rPr>
        <w:t>кіші бөлімінде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7-тармақтың</w:t>
      </w:r>
      <w:r>
        <w:rPr>
          <w:rFonts w:ascii="Times New Roman"/>
          <w:b w:val="false"/>
          <w:i w:val="false"/>
          <w:color w:val="000000"/>
          <w:sz w:val="28"/>
        </w:rPr>
        <w:t xml:space="preserve"> бірінші абзацы мен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Қазақстан Республикасы Мемлекеттік күзет қызметі:</w:t>
      </w:r>
      <w:r>
        <w:br/>
      </w:r>
      <w:r>
        <w:rPr>
          <w:rFonts w:ascii="Times New Roman"/>
          <w:b w:val="false"/>
          <w:i w:val="false"/>
          <w:color w:val="000000"/>
          <w:sz w:val="28"/>
        </w:rPr>
        <w:t>
</w:t>
      </w:r>
      <w:r>
        <w:rPr>
          <w:rFonts w:ascii="Times New Roman"/>
          <w:b w:val="false"/>
          <w:i w:val="false"/>
          <w:color w:val="000000"/>
          <w:sz w:val="28"/>
        </w:rPr>
        <w:t>
      1) «Қазақстан Республикасы Мемлекеттік күзет қызметінің ардагері» («Ветеран Службы Государственной охраны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«Төсбелгілер» </w:t>
      </w:r>
      <w:r>
        <w:rPr>
          <w:rFonts w:ascii="Times New Roman"/>
          <w:b w:val="false"/>
          <w:i w:val="false"/>
          <w:color w:val="000000"/>
          <w:sz w:val="28"/>
        </w:rPr>
        <w:t>кіші бөлімінде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Қазақстан Республикасы Мемлекеттік күзет қызметі:</w:t>
      </w:r>
      <w:r>
        <w:br/>
      </w:r>
      <w:r>
        <w:rPr>
          <w:rFonts w:ascii="Times New Roman"/>
          <w:b w:val="false"/>
          <w:i w:val="false"/>
          <w:color w:val="000000"/>
          <w:sz w:val="28"/>
        </w:rPr>
        <w:t>
</w:t>
      </w:r>
      <w:r>
        <w:rPr>
          <w:rFonts w:ascii="Times New Roman"/>
          <w:b w:val="false"/>
          <w:i w:val="false"/>
          <w:color w:val="000000"/>
          <w:sz w:val="28"/>
        </w:rPr>
        <w:t>
      1) «Елбасы қорғаны» («Защитник Лидера Нации»);</w:t>
      </w:r>
      <w:r>
        <w:br/>
      </w:r>
      <w:r>
        <w:rPr>
          <w:rFonts w:ascii="Times New Roman"/>
          <w:b w:val="false"/>
          <w:i w:val="false"/>
          <w:color w:val="000000"/>
          <w:sz w:val="28"/>
        </w:rPr>
        <w:t>
</w:t>
      </w:r>
      <w:r>
        <w:rPr>
          <w:rFonts w:ascii="Times New Roman"/>
          <w:b w:val="false"/>
          <w:i w:val="false"/>
          <w:color w:val="000000"/>
          <w:sz w:val="28"/>
        </w:rPr>
        <w:t>
      2) I, II дәрежелі «Қазақстан Республикасы Мемлекеттік күзет қызметі Объектілерді қорғау қызметінің (Республикалық ұлан) үздігі» («Отличник Службы обороны объектов (Республиканская гвардия) Службы государственной охраны Республики Казахстан») степеней;</w:t>
      </w:r>
      <w:r>
        <w:br/>
      </w:r>
      <w:r>
        <w:rPr>
          <w:rFonts w:ascii="Times New Roman"/>
          <w:b w:val="false"/>
          <w:i w:val="false"/>
          <w:color w:val="000000"/>
          <w:sz w:val="28"/>
        </w:rPr>
        <w:t>
</w:t>
      </w:r>
      <w:r>
        <w:rPr>
          <w:rFonts w:ascii="Times New Roman"/>
          <w:b w:val="false"/>
          <w:i w:val="false"/>
          <w:color w:val="000000"/>
          <w:sz w:val="28"/>
        </w:rPr>
        <w:t>
      3) «Үздік спортшы-жауынгер» («Лучший воин-спортсмен»);</w:t>
      </w:r>
      <w:r>
        <w:br/>
      </w:r>
      <w:r>
        <w:rPr>
          <w:rFonts w:ascii="Times New Roman"/>
          <w:b w:val="false"/>
          <w:i w:val="false"/>
          <w:color w:val="000000"/>
          <w:sz w:val="28"/>
        </w:rPr>
        <w:t>
</w:t>
      </w:r>
      <w:r>
        <w:rPr>
          <w:rFonts w:ascii="Times New Roman"/>
          <w:b w:val="false"/>
          <w:i w:val="false"/>
          <w:color w:val="000000"/>
          <w:sz w:val="28"/>
        </w:rPr>
        <w:t>
      4) I, II дәрежелі «Спортшы-жауынгер» («Воин-спортсмен»).»;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сипаттамалары (бұдан әрі - Сипаттамалар)» </w:t>
      </w:r>
      <w:r>
        <w:rPr>
          <w:rFonts w:ascii="Times New Roman"/>
          <w:b w:val="false"/>
          <w:i w:val="false"/>
          <w:color w:val="000000"/>
          <w:sz w:val="28"/>
        </w:rPr>
        <w:t>2-бөлімінде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 Күзет қызметінің медальдары» </w:t>
      </w:r>
      <w:r>
        <w:rPr>
          <w:rFonts w:ascii="Times New Roman"/>
          <w:b w:val="false"/>
          <w:i w:val="false"/>
          <w:color w:val="000000"/>
          <w:sz w:val="28"/>
        </w:rPr>
        <w:t>кіші бөлімінің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күзет қызметінің медальдары»;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Президент Күзет қызметінің ардагері</w:t>
      </w:r>
      <w:r>
        <w:rPr>
          <w:rFonts w:ascii="Times New Roman"/>
          <w:b w:val="false"/>
          <w:i w:val="false"/>
          <w:color w:val="000000"/>
          <w:sz w:val="28"/>
        </w:rPr>
        <w:t>» (32-қосымша) және «</w:t>
      </w:r>
      <w:r>
        <w:rPr>
          <w:rFonts w:ascii="Times New Roman"/>
          <w:b w:val="false"/>
          <w:i w:val="false"/>
          <w:color w:val="000000"/>
          <w:sz w:val="28"/>
        </w:rPr>
        <w:t>Халықаралық ынтымақтастықты дамытуға қосқан үлесі үшін</w:t>
      </w:r>
      <w:r>
        <w:rPr>
          <w:rFonts w:ascii="Times New Roman"/>
          <w:b w:val="false"/>
          <w:i w:val="false"/>
          <w:color w:val="000000"/>
          <w:sz w:val="28"/>
        </w:rPr>
        <w:t>» (39-қосымша) медальдарының сипаттамасы мынадай редакцияда жазылсын:</w:t>
      </w:r>
      <w:r>
        <w:br/>
      </w:r>
      <w:r>
        <w:rPr>
          <w:rFonts w:ascii="Times New Roman"/>
          <w:b w:val="false"/>
          <w:i w:val="false"/>
          <w:color w:val="000000"/>
          <w:sz w:val="28"/>
        </w:rPr>
        <w:t>
 </w:t>
      </w:r>
    </w:p>
    <w:bookmarkEnd w:id="25"/>
    <w:bookmarkStart w:name="z160" w:id="26"/>
    <w:p>
      <w:pPr>
        <w:spacing w:after="0"/>
        <w:ind w:left="0"/>
        <w:jc w:val="left"/>
      </w:pPr>
      <w:r>
        <w:rPr>
          <w:rFonts w:ascii="Times New Roman"/>
          <w:b/>
          <w:i w:val="false"/>
          <w:color w:val="000000"/>
        </w:rPr>
        <w:t xml:space="preserve"> 
«Мемлекеттік күзет қызметінің ардагері» (32-қосымша)</w:t>
      </w:r>
    </w:p>
    <w:bookmarkEnd w:id="26"/>
    <w:bookmarkStart w:name="z161" w:id="27"/>
    <w:p>
      <w:pPr>
        <w:spacing w:after="0"/>
        <w:ind w:left="0"/>
        <w:jc w:val="both"/>
      </w:pPr>
      <w:r>
        <w:rPr>
          <w:rFonts w:ascii="Times New Roman"/>
          <w:b w:val="false"/>
          <w:i w:val="false"/>
          <w:color w:val="000000"/>
          <w:sz w:val="28"/>
        </w:rPr>
        <w:t>
      «Қазақстан Республикасы Мемлекеттік күзет қызметінің ардагері» медалі жезден дайындалады және ортасында алтын сәулелерін шашқан шеңбер нысанында болады. Сәулелер ұшының диаметрі 36 мм.</w:t>
      </w:r>
      <w:r>
        <w:br/>
      </w:r>
      <w:r>
        <w:rPr>
          <w:rFonts w:ascii="Times New Roman"/>
          <w:b w:val="false"/>
          <w:i w:val="false"/>
          <w:color w:val="000000"/>
          <w:sz w:val="28"/>
        </w:rPr>
        <w:t>
</w:t>
      </w:r>
      <w:r>
        <w:rPr>
          <w:rFonts w:ascii="Times New Roman"/>
          <w:b w:val="false"/>
          <w:i w:val="false"/>
          <w:color w:val="000000"/>
          <w:sz w:val="28"/>
        </w:rPr>
        <w:t>
      Медальдің бет жағында ақ түсті эмальмен боялған ішкі шеңбердің ортасында, күн және қалықтаған қыран бар шығыңқы бес бұрышты жұлдыз орналасқан. Жұлдыз көгілдір түсті эмальмен боялған. Жұлдыз алтын түсті екі лавр бұтағынан тұратын дестемен көмкерілген. Сыртқы шеңбер бойында «МЕМЛЕКЕТТІК КҮЗЕТ ҚЫЗМЕТІНІҢ АРДАГЕРІ» деген жазу орындалған. Сыртқы шеңбердің үсті көк түсті эмальмен боялған.</w:t>
      </w:r>
      <w:r>
        <w:br/>
      </w:r>
      <w:r>
        <w:rPr>
          <w:rFonts w:ascii="Times New Roman"/>
          <w:b w:val="false"/>
          <w:i w:val="false"/>
          <w:color w:val="000000"/>
          <w:sz w:val="28"/>
        </w:rPr>
        <w:t>
</w:t>
      </w:r>
      <w:r>
        <w:rPr>
          <w:rFonts w:ascii="Times New Roman"/>
          <w:b w:val="false"/>
          <w:i w:val="false"/>
          <w:color w:val="000000"/>
          <w:sz w:val="28"/>
        </w:rPr>
        <w:t>
      Медальдің сыртқы жағында ортада «25 ЖЫЛ» деген жазу орналасқан, оның айналасында шеңбер бойымен «МІНСІЗ ҚЫЗМЕТІ ҮШІН» деген жазу орналасып, жылтыр шығыңқы ернеумен көмкерілген.</w:t>
      </w:r>
      <w:r>
        <w:br/>
      </w:r>
      <w:r>
        <w:rPr>
          <w:rFonts w:ascii="Times New Roman"/>
          <w:b w:val="false"/>
          <w:i w:val="false"/>
          <w:color w:val="000000"/>
          <w:sz w:val="28"/>
        </w:rPr>
        <w:t>
</w:t>
      </w:r>
      <w:r>
        <w:rPr>
          <w:rFonts w:ascii="Times New Roman"/>
          <w:b w:val="false"/>
          <w:i w:val="false"/>
          <w:color w:val="000000"/>
          <w:sz w:val="28"/>
        </w:rPr>
        <w:t>
      Медаль кұлақша мен шығыршық арқылы көгілдір түсті қатқыл лентамен тысталған ені 30 мм алтыбұрышты тағанға жалғанады. Ортасыннан ұлттық оюлар нысанындағы алтындатылған ені 7 мм жолақ жүреді. Оюдың сол және оң жағынан ені 2 мм қызыл түсті екі жолақ өтеді.</w:t>
      </w:r>
      <w:r>
        <w:br/>
      </w:r>
      <w:r>
        <w:rPr>
          <w:rFonts w:ascii="Times New Roman"/>
          <w:b w:val="false"/>
          <w:i w:val="false"/>
          <w:color w:val="000000"/>
          <w:sz w:val="28"/>
        </w:rPr>
        <w:t>
</w:t>
      </w:r>
      <w:r>
        <w:rPr>
          <w:rFonts w:ascii="Times New Roman"/>
          <w:b w:val="false"/>
          <w:i w:val="false"/>
          <w:color w:val="000000"/>
          <w:sz w:val="28"/>
        </w:rPr>
        <w:t>
      Медаль киімге визорлы бекіткіші бар түйреуіш арқылы бекітіледі.»;</w:t>
      </w:r>
      <w:r>
        <w:br/>
      </w:r>
      <w:r>
        <w:rPr>
          <w:rFonts w:ascii="Times New Roman"/>
          <w:b w:val="false"/>
          <w:i w:val="false"/>
          <w:color w:val="000000"/>
          <w:sz w:val="28"/>
        </w:rPr>
        <w:t>
 </w:t>
      </w:r>
    </w:p>
    <w:bookmarkEnd w:id="27"/>
    <w:bookmarkStart w:name="z166" w:id="28"/>
    <w:p>
      <w:pPr>
        <w:spacing w:after="0"/>
        <w:ind w:left="0"/>
        <w:jc w:val="left"/>
      </w:pPr>
      <w:r>
        <w:rPr>
          <w:rFonts w:ascii="Times New Roman"/>
          <w:b/>
          <w:i w:val="false"/>
          <w:color w:val="000000"/>
        </w:rPr>
        <w:t xml:space="preserve"> 
«Халықаралық ынтымақтастықты дамытуға қосқан үлесі үшін»
</w:t>
      </w:r>
      <w:r>
        <w:rPr>
          <w:rFonts w:ascii="Times New Roman"/>
          <w:b/>
          <w:i w:val="false"/>
          <w:color w:val="000000"/>
        </w:rPr>
        <w:t>
 (39-қосымша)</w:t>
      </w:r>
    </w:p>
    <w:bookmarkEnd w:id="28"/>
    <w:bookmarkStart w:name="z168" w:id="29"/>
    <w:p>
      <w:pPr>
        <w:spacing w:after="0"/>
        <w:ind w:left="0"/>
        <w:jc w:val="both"/>
      </w:pPr>
      <w:r>
        <w:rPr>
          <w:rFonts w:ascii="Times New Roman"/>
          <w:b w:val="false"/>
          <w:i w:val="false"/>
          <w:color w:val="000000"/>
          <w:sz w:val="28"/>
        </w:rPr>
        <w:t>
      «Халықаралық ынтымақтастықты дамытуға қосқан үлесі үшін»" медалі жезден дайындалады және диаметрі 34 мм шеңбер нысанында болады. Медальдің реңі ұсақ бедермен күңгірттелген.</w:t>
      </w:r>
      <w:r>
        <w:br/>
      </w:r>
      <w:r>
        <w:rPr>
          <w:rFonts w:ascii="Times New Roman"/>
          <w:b w:val="false"/>
          <w:i w:val="false"/>
          <w:color w:val="000000"/>
          <w:sz w:val="28"/>
        </w:rPr>
        <w:t>
</w:t>
      </w:r>
      <w:r>
        <w:rPr>
          <w:rFonts w:ascii="Times New Roman"/>
          <w:b w:val="false"/>
          <w:i w:val="false"/>
          <w:color w:val="000000"/>
          <w:sz w:val="28"/>
        </w:rPr>
        <w:t>
      Медальдің бет жағында ортада қылышпен, садақпен, жебелі қорамсақпен және аттың жалынан жасалған шашақпен безендірілген ұзын найзамен айқастырылған қалқанның бейнесі, төменгі жағында - қол алысуды білдіретін нышан орналасқан. Медальдің жоғары ішкі жағын бойлай «ХАЛЫҚАРАЛЫҚ ЫНТЫМАҚТАСТЫҚТЫ ДАМЫТУҒА ҚОСҚАН ҮЛЕСІ ҮШІН» деген жазу орналасқан.</w:t>
      </w:r>
      <w:r>
        <w:br/>
      </w:r>
      <w:r>
        <w:rPr>
          <w:rFonts w:ascii="Times New Roman"/>
          <w:b w:val="false"/>
          <w:i w:val="false"/>
          <w:color w:val="000000"/>
          <w:sz w:val="28"/>
        </w:rPr>
        <w:t>
</w:t>
      </w:r>
      <w:r>
        <w:rPr>
          <w:rFonts w:ascii="Times New Roman"/>
          <w:b w:val="false"/>
          <w:i w:val="false"/>
          <w:color w:val="000000"/>
          <w:sz w:val="28"/>
        </w:rPr>
        <w:t>
      Медальдің сыртқы жағында ортада «ҚАЗАҚСТАН РЕСПУБЛИКАСЫ МЕМЛЕКЕТТІК КҮЗЕТ ҚЫЗМЕТІ» деген жазу, төменірек - тегіс екі қырлы сәулелері бар бес бұрышты жұлдыз, күн мен қалықтаған қыран орналасқан.</w:t>
      </w:r>
      <w:r>
        <w:br/>
      </w:r>
      <w:r>
        <w:rPr>
          <w:rFonts w:ascii="Times New Roman"/>
          <w:b w:val="false"/>
          <w:i w:val="false"/>
          <w:color w:val="000000"/>
          <w:sz w:val="28"/>
        </w:rPr>
        <w:t>
</w:t>
      </w:r>
      <w:r>
        <w:rPr>
          <w:rFonts w:ascii="Times New Roman"/>
          <w:b w:val="false"/>
          <w:i w:val="false"/>
          <w:color w:val="000000"/>
          <w:sz w:val="28"/>
        </w:rPr>
        <w:t>
      Медальдағы барлық бейнелер мен жазулар шығыңқы, жылтырақ алтын түстес. Медаль шеттері ернеумен жиектелген.</w:t>
      </w:r>
      <w:r>
        <w:br/>
      </w:r>
      <w:r>
        <w:rPr>
          <w:rFonts w:ascii="Times New Roman"/>
          <w:b w:val="false"/>
          <w:i w:val="false"/>
          <w:color w:val="000000"/>
          <w:sz w:val="28"/>
        </w:rPr>
        <w:t>
</w:t>
      </w:r>
      <w:r>
        <w:rPr>
          <w:rFonts w:ascii="Times New Roman"/>
          <w:b w:val="false"/>
          <w:i w:val="false"/>
          <w:color w:val="000000"/>
          <w:sz w:val="28"/>
        </w:rPr>
        <w:t>
      Медаль құлақша мен шығыршық арқылы Қазақстан Республикасы Мемлекеттік Туымен түстес жібек қатқыл лентамен тысталған ені 32 мм және биіктігі 50 мм алты бұрышты тағанға жалғанады. Лентаға солдан оңға қарай ені 4 мм-ден ақ, сары және жасыл түсті үш жолақша жүргізілген. Жолақшалардың арақашықтығы 2 мм.</w:t>
      </w:r>
      <w:r>
        <w:br/>
      </w:r>
      <w:r>
        <w:rPr>
          <w:rFonts w:ascii="Times New Roman"/>
          <w:b w:val="false"/>
          <w:i w:val="false"/>
          <w:color w:val="000000"/>
          <w:sz w:val="28"/>
        </w:rPr>
        <w:t>
</w:t>
      </w:r>
      <w:r>
        <w:rPr>
          <w:rFonts w:ascii="Times New Roman"/>
          <w:b w:val="false"/>
          <w:i w:val="false"/>
          <w:color w:val="000000"/>
          <w:sz w:val="28"/>
        </w:rPr>
        <w:t>
      Медаль киімге визорлы бекіткіші бар түйреуіш арқылы бекітіледі.»;</w:t>
      </w:r>
      <w:r>
        <w:br/>
      </w:r>
      <w:r>
        <w:rPr>
          <w:rFonts w:ascii="Times New Roman"/>
          <w:b w:val="false"/>
          <w:i w:val="false"/>
          <w:color w:val="000000"/>
          <w:sz w:val="28"/>
        </w:rPr>
        <w:t>
</w:t>
      </w:r>
      <w:r>
        <w:rPr>
          <w:rFonts w:ascii="Times New Roman"/>
          <w:b w:val="false"/>
          <w:i w:val="false"/>
          <w:color w:val="000000"/>
          <w:sz w:val="28"/>
        </w:rPr>
        <w:t>
      «Қазақстан Республикасы Республикалық ұланының медальдары» </w:t>
      </w:r>
      <w:r>
        <w:rPr>
          <w:rFonts w:ascii="Times New Roman"/>
          <w:b w:val="false"/>
          <w:i w:val="false"/>
          <w:color w:val="000000"/>
          <w:sz w:val="28"/>
        </w:rPr>
        <w:t>кіші бөлімі</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 Президенті Күзет қызметінің төсбелгісі</w:t>
      </w:r>
      <w:r>
        <w:rPr>
          <w:rFonts w:ascii="Times New Roman"/>
          <w:b w:val="false"/>
          <w:i w:val="false"/>
          <w:color w:val="000000"/>
          <w:sz w:val="28"/>
        </w:rPr>
        <w:t>» және «</w:t>
      </w:r>
      <w:r>
        <w:rPr>
          <w:rFonts w:ascii="Times New Roman"/>
          <w:b w:val="false"/>
          <w:i w:val="false"/>
          <w:color w:val="000000"/>
          <w:sz w:val="28"/>
        </w:rPr>
        <w:t>Қазақстан Республикасы Республикалық ұланының төсбелгілері</w:t>
      </w:r>
      <w:r>
        <w:rPr>
          <w:rFonts w:ascii="Times New Roman"/>
          <w:b w:val="false"/>
          <w:i w:val="false"/>
          <w:color w:val="000000"/>
          <w:sz w:val="28"/>
        </w:rPr>
        <w:t>» деген кіші бөлімшелер мынадай редакцияда жазылсын:</w:t>
      </w:r>
      <w:r>
        <w:br/>
      </w:r>
      <w:r>
        <w:rPr>
          <w:rFonts w:ascii="Times New Roman"/>
          <w:b w:val="false"/>
          <w:i w:val="false"/>
          <w:color w:val="000000"/>
          <w:sz w:val="28"/>
        </w:rPr>
        <w:t>
 </w:t>
      </w:r>
    </w:p>
    <w:bookmarkEnd w:id="29"/>
    <w:bookmarkStart w:name="z176" w:id="30"/>
    <w:p>
      <w:pPr>
        <w:spacing w:after="0"/>
        <w:ind w:left="0"/>
        <w:jc w:val="left"/>
      </w:pPr>
      <w:r>
        <w:rPr>
          <w:rFonts w:ascii="Times New Roman"/>
          <w:b/>
          <w:i w:val="false"/>
          <w:color w:val="000000"/>
        </w:rPr>
        <w:t xml:space="preserve"> 
«Қазақстан Республикасы Мемлекеттік күзет қызметінің төсбелгілері</w:t>
      </w:r>
    </w:p>
    <w:bookmarkEnd w:id="30"/>
    <w:bookmarkStart w:name="z177" w:id="31"/>
    <w:p>
      <w:pPr>
        <w:spacing w:after="0"/>
        <w:ind w:left="0"/>
        <w:jc w:val="left"/>
      </w:pPr>
      <w:r>
        <w:rPr>
          <w:rFonts w:ascii="Times New Roman"/>
          <w:b/>
          <w:i w:val="false"/>
          <w:color w:val="000000"/>
        </w:rPr>
        <w:t xml:space="preserve"> 
«Елбасы қорғаны» (94-қосымша)</w:t>
      </w:r>
    </w:p>
    <w:bookmarkEnd w:id="31"/>
    <w:bookmarkStart w:name="z178" w:id="32"/>
    <w:p>
      <w:pPr>
        <w:spacing w:after="0"/>
        <w:ind w:left="0"/>
        <w:jc w:val="both"/>
      </w:pPr>
      <w:r>
        <w:rPr>
          <w:rFonts w:ascii="Times New Roman"/>
          <w:b w:val="false"/>
          <w:i w:val="false"/>
          <w:color w:val="000000"/>
          <w:sz w:val="28"/>
        </w:rPr>
        <w:t>
      «Елбасы қорғаны» төсбелгісі күмістен дайындалады және беті шашыраған сәулелер түрінде орындалған мәнерлі қалқан болып келеді. Мәнерлі қалқан тотықталған. Мәнерлі қалқан бетінің ортасында күміс қоспасынан жасалған тутұғыр және екі шоғырланған шеңбер түріндегі қондырма орналасқан. Ішкі шеңбердің ортасында - күн мен оның астында қалықтаған қыраны бар бес ұшты жұлдыз орналасқан. Жұлдыз көгілдір түсті эмальмен боялған. Жұлдыздың арт жағында ақ түсті аяда секіру қалпындағы барыс бейнеленген. Сыртқы шеңбердің жоғарғы бөлігінде «ҚАЗАҚСТАН» деген жазу, астыңғы бөлігінде «ЕЛБАСЫ ҚОРҒАНЫ» деген жазу орындалған. Сыртқы шеңбердің беті көк түсті эмальмен боялған. Тутұғыр тұтқасынан екі жаққа қарай қондырманың астында шашыраған лавр бұтақтары бейнеленген.</w:t>
      </w:r>
      <w:r>
        <w:br/>
      </w:r>
      <w:r>
        <w:rPr>
          <w:rFonts w:ascii="Times New Roman"/>
          <w:b w:val="false"/>
          <w:i w:val="false"/>
          <w:color w:val="000000"/>
          <w:sz w:val="28"/>
        </w:rPr>
        <w:t>
</w:t>
      </w:r>
      <w:r>
        <w:rPr>
          <w:rFonts w:ascii="Times New Roman"/>
          <w:b w:val="false"/>
          <w:i w:val="false"/>
          <w:color w:val="000000"/>
          <w:sz w:val="28"/>
        </w:rPr>
        <w:t>
      Барыс, жұлдыз жиектемесі, жұлдыздың ішіндегі қыран мен күн, тутұғыр, лавр бұтақтары, қондырманың ішкі және сыртқы шеңберлері алтын жалатылған.</w:t>
      </w:r>
      <w:r>
        <w:br/>
      </w:r>
      <w:r>
        <w:rPr>
          <w:rFonts w:ascii="Times New Roman"/>
          <w:b w:val="false"/>
          <w:i w:val="false"/>
          <w:color w:val="000000"/>
          <w:sz w:val="28"/>
        </w:rPr>
        <w:t>
</w:t>
      </w:r>
      <w:r>
        <w:rPr>
          <w:rFonts w:ascii="Times New Roman"/>
          <w:b w:val="false"/>
          <w:i w:val="false"/>
          <w:color w:val="000000"/>
          <w:sz w:val="28"/>
        </w:rPr>
        <w:t>
      Белгінің габариттік өлшемдері 50 х 30 мм.</w:t>
      </w:r>
      <w:r>
        <w:br/>
      </w:r>
      <w:r>
        <w:rPr>
          <w:rFonts w:ascii="Times New Roman"/>
          <w:b w:val="false"/>
          <w:i w:val="false"/>
          <w:color w:val="000000"/>
          <w:sz w:val="28"/>
        </w:rPr>
        <w:t>
</w:t>
      </w:r>
      <w:r>
        <w:rPr>
          <w:rFonts w:ascii="Times New Roman"/>
          <w:b w:val="false"/>
          <w:i w:val="false"/>
          <w:color w:val="000000"/>
          <w:sz w:val="28"/>
        </w:rPr>
        <w:t>
      Белгі киімге бұранда мен тегір арқылы бекітіледі.</w:t>
      </w:r>
      <w:r>
        <w:br/>
      </w:r>
      <w:r>
        <w:rPr>
          <w:rFonts w:ascii="Times New Roman"/>
          <w:b w:val="false"/>
          <w:i w:val="false"/>
          <w:color w:val="000000"/>
          <w:sz w:val="28"/>
        </w:rPr>
        <w:t>
 </w:t>
      </w:r>
    </w:p>
    <w:bookmarkEnd w:id="32"/>
    <w:bookmarkStart w:name="z182" w:id="33"/>
    <w:p>
      <w:pPr>
        <w:spacing w:after="0"/>
        <w:ind w:left="0"/>
        <w:jc w:val="left"/>
      </w:pPr>
      <w:r>
        <w:rPr>
          <w:rFonts w:ascii="Times New Roman"/>
          <w:b/>
          <w:i w:val="false"/>
          <w:color w:val="000000"/>
        </w:rPr>
        <w:t xml:space="preserve"> 
I дәрежелі «Қазақстан Республикасы Мемлекеттік күзет қызметі
</w:t>
      </w:r>
      <w:r>
        <w:rPr>
          <w:rFonts w:ascii="Times New Roman"/>
          <w:b/>
          <w:i w:val="false"/>
          <w:color w:val="000000"/>
        </w:rPr>
        <w:t>
 Объектілерді қорғау қызметінің үздігі» (95-қосымша)</w:t>
      </w:r>
    </w:p>
    <w:bookmarkEnd w:id="33"/>
    <w:bookmarkStart w:name="z184" w:id="34"/>
    <w:p>
      <w:pPr>
        <w:spacing w:after="0"/>
        <w:ind w:left="0"/>
        <w:jc w:val="both"/>
      </w:pPr>
      <w:r>
        <w:rPr>
          <w:rFonts w:ascii="Times New Roman"/>
          <w:b w:val="false"/>
          <w:i w:val="false"/>
          <w:color w:val="000000"/>
          <w:sz w:val="28"/>
        </w:rPr>
        <w:t>
      I дәрежелі «Қазақстан Республикасы Мемлекеттік күзет қызметі Объектілерді қорғау қызметінің үздігі» төсбелгісі көгілдір түсті бес ұшты жұлдыз нысанында сары түсті металдан дайындалады, ортасынан шашыраған сәулелері бар бес бұрышқа салынған. Бес бұрыштың қарама-қарсы ұштары арасының аралығы 37 мм, жұлдыздың қарама-қарсы ұштары арасының аралығы 30 мм құрайды. Жұлдыздың диаметрі 40 мм.</w:t>
      </w:r>
      <w:r>
        <w:br/>
      </w:r>
      <w:r>
        <w:rPr>
          <w:rFonts w:ascii="Times New Roman"/>
          <w:b w:val="false"/>
          <w:i w:val="false"/>
          <w:color w:val="000000"/>
          <w:sz w:val="28"/>
        </w:rPr>
        <w:t>
</w:t>
      </w:r>
      <w:r>
        <w:rPr>
          <w:rFonts w:ascii="Times New Roman"/>
          <w:b w:val="false"/>
          <w:i w:val="false"/>
          <w:color w:val="000000"/>
          <w:sz w:val="28"/>
        </w:rPr>
        <w:t>
      Төсбелгінің ортасында, шеңбер ішінде ат үстіндегі жауынгер эмблемасы орналасқан, шеңбердің ішкі бөлігі сары түсті. Шеңбер шеттері бес ұшты жұлдыздың ішкі бұрыштарын жанап өтеді. Шеңбердің жоғарғы бөлігінде «МЕМЛЕКЕТТІК КҮЗЕТ ҚЫЗМЕТІ» және шеңбер ішіндегі жұлдыздың төменгі бөлігінде «ОБЪЕКТІЛЕРДІ ҚОРҒАУ ҚЫЗМЕТІ» деген жазулар, сондай-ақ бір-біріне көлбеу және қарама-қарсы орналасқан екі жұлдызша бар. Медальдің төменгі жағындағы кішкентай шеңберде I рим саны жазылған.</w:t>
      </w:r>
      <w:r>
        <w:br/>
      </w:r>
      <w:r>
        <w:rPr>
          <w:rFonts w:ascii="Times New Roman"/>
          <w:b w:val="false"/>
          <w:i w:val="false"/>
          <w:color w:val="000000"/>
          <w:sz w:val="28"/>
        </w:rPr>
        <w:t>
</w:t>
      </w:r>
      <w:r>
        <w:rPr>
          <w:rFonts w:ascii="Times New Roman"/>
          <w:b w:val="false"/>
          <w:i w:val="false"/>
          <w:color w:val="000000"/>
          <w:sz w:val="28"/>
        </w:rPr>
        <w:t>
      Ат үстіндегі жауынгер мен жұлдыздың қырлары - алтын түстес.</w:t>
      </w:r>
      <w:r>
        <w:br/>
      </w:r>
      <w:r>
        <w:rPr>
          <w:rFonts w:ascii="Times New Roman"/>
          <w:b w:val="false"/>
          <w:i w:val="false"/>
          <w:color w:val="000000"/>
          <w:sz w:val="28"/>
        </w:rPr>
        <w:t>
</w:t>
      </w:r>
      <w:r>
        <w:rPr>
          <w:rFonts w:ascii="Times New Roman"/>
          <w:b w:val="false"/>
          <w:i w:val="false"/>
          <w:color w:val="000000"/>
          <w:sz w:val="28"/>
        </w:rPr>
        <w:t>
      Бес ұшты жұлдыз бекітілетін бесбұрыш түсі - алтын түстес.</w:t>
      </w:r>
      <w:r>
        <w:br/>
      </w:r>
      <w:r>
        <w:rPr>
          <w:rFonts w:ascii="Times New Roman"/>
          <w:b w:val="false"/>
          <w:i w:val="false"/>
          <w:color w:val="000000"/>
          <w:sz w:val="28"/>
        </w:rPr>
        <w:t>
</w:t>
      </w:r>
      <w:r>
        <w:rPr>
          <w:rFonts w:ascii="Times New Roman"/>
          <w:b w:val="false"/>
          <w:i w:val="false"/>
          <w:color w:val="000000"/>
          <w:sz w:val="28"/>
        </w:rPr>
        <w:t>
      I дәрежелі «Қазақстан Республикасы Мемлекеттік күзет қызметі Объектілерді қорғау қызметінің үздігі» төсбелгісі құлақша мен шығыршық арқылы жезден дайындалған тік бұрыш нысандағы тағанға жалғанады. Тағанның биіктігі 17 мм, ені 28 мм. Тағанның екі жағында шеткі жағынан тереңдігі 1 мм, биіктігі 5 мм ойықтар бар. Таған алтын түстес. Медальдің сыртқы жағында «МЕМЛЕКЕТТІК КҮЗЕТ ҚЫЗМЕТІ ОБЪЕКТІЛЕРДІ ҚОРҒАУ ҚЫЗМЕТІ Үздігі I дәрежелі» деген жазулар екі жолда жазылған.</w:t>
      </w:r>
      <w:r>
        <w:br/>
      </w:r>
      <w:r>
        <w:rPr>
          <w:rFonts w:ascii="Times New Roman"/>
          <w:b w:val="false"/>
          <w:i w:val="false"/>
          <w:color w:val="000000"/>
          <w:sz w:val="28"/>
        </w:rPr>
        <w:t>
</w:t>
      </w:r>
      <w:r>
        <w:rPr>
          <w:rFonts w:ascii="Times New Roman"/>
          <w:b w:val="false"/>
          <w:i w:val="false"/>
          <w:color w:val="000000"/>
          <w:sz w:val="28"/>
        </w:rPr>
        <w:t>
      Белгінің бекітпесі - бекіткіші бар түйреуіш үлгісінде, тағанның сырт жағында орналасқан.</w:t>
      </w:r>
      <w:r>
        <w:br/>
      </w:r>
      <w:r>
        <w:rPr>
          <w:rFonts w:ascii="Times New Roman"/>
          <w:b w:val="false"/>
          <w:i w:val="false"/>
          <w:color w:val="000000"/>
          <w:sz w:val="28"/>
        </w:rPr>
        <w:t>
 </w:t>
      </w:r>
    </w:p>
    <w:bookmarkEnd w:id="34"/>
    <w:bookmarkStart w:name="z190" w:id="35"/>
    <w:p>
      <w:pPr>
        <w:spacing w:after="0"/>
        <w:ind w:left="0"/>
        <w:jc w:val="left"/>
      </w:pPr>
      <w:r>
        <w:rPr>
          <w:rFonts w:ascii="Times New Roman"/>
          <w:b/>
          <w:i w:val="false"/>
          <w:color w:val="000000"/>
        </w:rPr>
        <w:t xml:space="preserve"> 
II дәрежелі «Қазақстан Республикасы Мемлекеттік күзет қызметі
</w:t>
      </w:r>
      <w:r>
        <w:rPr>
          <w:rFonts w:ascii="Times New Roman"/>
          <w:b/>
          <w:i w:val="false"/>
          <w:color w:val="000000"/>
        </w:rPr>
        <w:t>
 Объектілерді қорғау қызметінің үздігі» (96-қосымша)</w:t>
      </w:r>
    </w:p>
    <w:bookmarkEnd w:id="35"/>
    <w:bookmarkStart w:name="z192" w:id="36"/>
    <w:p>
      <w:pPr>
        <w:spacing w:after="0"/>
        <w:ind w:left="0"/>
        <w:jc w:val="both"/>
      </w:pPr>
      <w:r>
        <w:rPr>
          <w:rFonts w:ascii="Times New Roman"/>
          <w:b w:val="false"/>
          <w:i w:val="false"/>
          <w:color w:val="000000"/>
          <w:sz w:val="28"/>
        </w:rPr>
        <w:t>
      II дәрежелі «Қазақстан Республикасы Мемлекеттік күзет қызметі Объектілерді қорғау қызметінің үздігі» төсбелгісі ортасынан шашыраған сәулелері бар бес бұрышқа салынған, бес бұрыштың қарама-қарсы ұштары арасының аралығы 37 мм, көгілдір түсті бес ұшты жұлдыз нысанында ақ түсті металдан (мельхиордан) дайындалады, жұлдыздың қарама-қарсы ұштары арасының аралығы 30 мм құрайды. Жұлдыздың диаметрі 40 мм.</w:t>
      </w:r>
      <w:r>
        <w:br/>
      </w:r>
      <w:r>
        <w:rPr>
          <w:rFonts w:ascii="Times New Roman"/>
          <w:b w:val="false"/>
          <w:i w:val="false"/>
          <w:color w:val="000000"/>
          <w:sz w:val="28"/>
        </w:rPr>
        <w:t>
</w:t>
      </w:r>
      <w:r>
        <w:rPr>
          <w:rFonts w:ascii="Times New Roman"/>
          <w:b w:val="false"/>
          <w:i w:val="false"/>
          <w:color w:val="000000"/>
          <w:sz w:val="28"/>
        </w:rPr>
        <w:t>
      Төсбелгінің ортасында, шеңбер ішінде ат үстіндегі жауынгер эмблемасы орналасқан, шеңбердің ішкі бөлігі ақ түсті (мельхиор). Шеңбер шеттері бес ұшты жұлдыздың ішкі бұрыштарын жанап өтеді. Шеңбердің жоғарғы бөлігінде «МЕМЛЕКЕТТІК КҮЗЕТ ҚЫЗМЕТІ» және шеңбер ішіндегі жұлдыздың төменгі бөлігінде «ОБЪЕКТІЛЕРДІ ҚОРҒАУ ҚЫЗМЕТІ» деген жазулар, сондай-ақ бір-біріне көлбеу және қарама-қарсы орналасқан екі жұлдызша бар. Медальдің төменгі жағындағы кішкентай шеңберде II рим саны жазылған.</w:t>
      </w:r>
      <w:r>
        <w:br/>
      </w:r>
      <w:r>
        <w:rPr>
          <w:rFonts w:ascii="Times New Roman"/>
          <w:b w:val="false"/>
          <w:i w:val="false"/>
          <w:color w:val="000000"/>
          <w:sz w:val="28"/>
        </w:rPr>
        <w:t>
</w:t>
      </w:r>
      <w:r>
        <w:rPr>
          <w:rFonts w:ascii="Times New Roman"/>
          <w:b w:val="false"/>
          <w:i w:val="false"/>
          <w:color w:val="000000"/>
          <w:sz w:val="28"/>
        </w:rPr>
        <w:t>
      Ат үстіндегі жауынгер мен жұлдыздың қырлары - күміс түстес.</w:t>
      </w:r>
      <w:r>
        <w:br/>
      </w:r>
      <w:r>
        <w:rPr>
          <w:rFonts w:ascii="Times New Roman"/>
          <w:b w:val="false"/>
          <w:i w:val="false"/>
          <w:color w:val="000000"/>
          <w:sz w:val="28"/>
        </w:rPr>
        <w:t>
</w:t>
      </w:r>
      <w:r>
        <w:rPr>
          <w:rFonts w:ascii="Times New Roman"/>
          <w:b w:val="false"/>
          <w:i w:val="false"/>
          <w:color w:val="000000"/>
          <w:sz w:val="28"/>
        </w:rPr>
        <w:t>
      Бес ұшты жұлдыз бекітілетін бесбұрыш түсі - күміс түстес.</w:t>
      </w:r>
      <w:r>
        <w:br/>
      </w:r>
      <w:r>
        <w:rPr>
          <w:rFonts w:ascii="Times New Roman"/>
          <w:b w:val="false"/>
          <w:i w:val="false"/>
          <w:color w:val="000000"/>
          <w:sz w:val="28"/>
        </w:rPr>
        <w:t>
</w:t>
      </w:r>
      <w:r>
        <w:rPr>
          <w:rFonts w:ascii="Times New Roman"/>
          <w:b w:val="false"/>
          <w:i w:val="false"/>
          <w:color w:val="000000"/>
          <w:sz w:val="28"/>
        </w:rPr>
        <w:t>
      II дәрежелі «Қазақстан Республикасы Мемлекеттік күзет қызметі Объектілерді қорғау қызметінің үздігі» төсбелгісі құлақша мен шығыршық арқылы жезден дайындалған тік бұрыш нысандағы тағанға жалғанады. Тағанның биіктігі 17 мм, ені 28 мм. Тағанның екі жағында шеткі жағынан тереңдігі 1 мм, биіктігі 5 мм ойықтар бар. Таған күміс түстес. Медальдің сыртқы жағында «МЕМЛЕКЕТТІК КҮЗЕТ ҚЫЗМЕТІ ОБЪЕКТІЛЕРДІ ҚОРҒАУ ҚЫЗМЕТІ Үздігі II дәрежелі» деген жазулар екі жолда жазылған.</w:t>
      </w:r>
      <w:r>
        <w:br/>
      </w:r>
      <w:r>
        <w:rPr>
          <w:rFonts w:ascii="Times New Roman"/>
          <w:b w:val="false"/>
          <w:i w:val="false"/>
          <w:color w:val="000000"/>
          <w:sz w:val="28"/>
        </w:rPr>
        <w:t>
</w:t>
      </w:r>
      <w:r>
        <w:rPr>
          <w:rFonts w:ascii="Times New Roman"/>
          <w:b w:val="false"/>
          <w:i w:val="false"/>
          <w:color w:val="000000"/>
          <w:sz w:val="28"/>
        </w:rPr>
        <w:t>
      Белгінің бекітпесі - бекіткіші бар түйреуіш үлгісінде, тағанның сырт жағында орналасқан.</w:t>
      </w:r>
      <w:r>
        <w:br/>
      </w:r>
      <w:r>
        <w:rPr>
          <w:rFonts w:ascii="Times New Roman"/>
          <w:b w:val="false"/>
          <w:i w:val="false"/>
          <w:color w:val="000000"/>
          <w:sz w:val="28"/>
        </w:rPr>
        <w:t>
 </w:t>
      </w:r>
    </w:p>
    <w:bookmarkEnd w:id="36"/>
    <w:bookmarkStart w:name="z198" w:id="37"/>
    <w:p>
      <w:pPr>
        <w:spacing w:after="0"/>
        <w:ind w:left="0"/>
        <w:jc w:val="left"/>
      </w:pPr>
      <w:r>
        <w:rPr>
          <w:rFonts w:ascii="Times New Roman"/>
          <w:b/>
          <w:i w:val="false"/>
          <w:color w:val="000000"/>
        </w:rPr>
        <w:t xml:space="preserve"> 
«Үздік спортшы-жауынгер» (97-қосымша)</w:t>
      </w:r>
    </w:p>
    <w:bookmarkEnd w:id="37"/>
    <w:bookmarkStart w:name="z199" w:id="38"/>
    <w:p>
      <w:pPr>
        <w:spacing w:after="0"/>
        <w:ind w:left="0"/>
        <w:jc w:val="both"/>
      </w:pPr>
      <w:r>
        <w:rPr>
          <w:rFonts w:ascii="Times New Roman"/>
          <w:b w:val="false"/>
          <w:i w:val="false"/>
          <w:color w:val="000000"/>
          <w:sz w:val="28"/>
        </w:rPr>
        <w:t>
      «Үздік спортшы-жауынгер» төсбелгісі екі бөліктен: белгі мен тағаннан тұрады және оған: жоғарыда Қазақстан Республикасы Қарулы Күштерінің нышаны - жұлдыз және екі жағында шығыңқы қырлар бар жылтырақ алтын түстес ұлттық ою-өрнегі бар жеті жапырақша салынған диаметрі 20 мм көгілдір түсті шеңбер болып келеді. Сыртқы шеңберден жапырақшаның ұшына дейінгі аралығы 4 мм.</w:t>
      </w:r>
      <w:r>
        <w:br/>
      </w:r>
      <w:r>
        <w:rPr>
          <w:rFonts w:ascii="Times New Roman"/>
          <w:b w:val="false"/>
          <w:i w:val="false"/>
          <w:color w:val="000000"/>
          <w:sz w:val="28"/>
        </w:rPr>
        <w:t>
</w:t>
      </w:r>
      <w:r>
        <w:rPr>
          <w:rFonts w:ascii="Times New Roman"/>
          <w:b w:val="false"/>
          <w:i w:val="false"/>
          <w:color w:val="000000"/>
          <w:sz w:val="28"/>
        </w:rPr>
        <w:t>
      Екі шеңбердің (сыртқы және ішкі) арасында алтын түстес «СПОРТШЫ-ЖАУЫНГЕР» деген жазу бар. Ішкі шеңбердің диаметрі 14 мм. Жазу ортасында лавр бұтағы орналасқан. Шеңберлер жиектерінің қалыңдығы 1 мм алтын түстес. Шеңбердің ортасында алтын түстес жүгірушінің бейнесі бар.</w:t>
      </w:r>
      <w:r>
        <w:br/>
      </w:r>
      <w:r>
        <w:rPr>
          <w:rFonts w:ascii="Times New Roman"/>
          <w:b w:val="false"/>
          <w:i w:val="false"/>
          <w:color w:val="000000"/>
          <w:sz w:val="28"/>
        </w:rPr>
        <w:t>
</w:t>
      </w:r>
      <w:r>
        <w:rPr>
          <w:rFonts w:ascii="Times New Roman"/>
          <w:b w:val="false"/>
          <w:i w:val="false"/>
          <w:color w:val="000000"/>
          <w:sz w:val="28"/>
        </w:rPr>
        <w:t>
      Бес ұшты жұлдыздың жоғары жағының диаметрі 12 мм қызыл түсті, оған мемлекеттің нышаны салынған. Жұлдыз қырлары мен нышан жылтырақ алтын түстес. Белгі жазуы мен бейнелерінің бедері шығыңқы жылтырақ.</w:t>
      </w:r>
      <w:r>
        <w:br/>
      </w:r>
      <w:r>
        <w:rPr>
          <w:rFonts w:ascii="Times New Roman"/>
          <w:b w:val="false"/>
          <w:i w:val="false"/>
          <w:color w:val="000000"/>
          <w:sz w:val="28"/>
        </w:rPr>
        <w:t>
</w:t>
      </w:r>
      <w:r>
        <w:rPr>
          <w:rFonts w:ascii="Times New Roman"/>
          <w:b w:val="false"/>
          <w:i w:val="false"/>
          <w:color w:val="000000"/>
          <w:sz w:val="28"/>
        </w:rPr>
        <w:t>
      Белгі құлақша мен шығыршық арқылы биіктігі 17 мм және ені 20 мм шығыңқы қырлары бар көгілдір түсті қалқан нысанындағы тағанға бекітіледі. Таған ортасына «ҮЗДІК» деген жазу орналасқан. Тағанның қырлары мен жазуы алтын түстес.</w:t>
      </w:r>
      <w:r>
        <w:br/>
      </w:r>
      <w:r>
        <w:rPr>
          <w:rFonts w:ascii="Times New Roman"/>
          <w:b w:val="false"/>
          <w:i w:val="false"/>
          <w:color w:val="000000"/>
          <w:sz w:val="28"/>
        </w:rPr>
        <w:t>
</w:t>
      </w:r>
      <w:r>
        <w:rPr>
          <w:rFonts w:ascii="Times New Roman"/>
          <w:b w:val="false"/>
          <w:i w:val="false"/>
          <w:color w:val="000000"/>
          <w:sz w:val="28"/>
        </w:rPr>
        <w:t>
      Белгі киімге бұранда арқылы бекітіледі.</w:t>
      </w:r>
      <w:r>
        <w:br/>
      </w:r>
      <w:r>
        <w:rPr>
          <w:rFonts w:ascii="Times New Roman"/>
          <w:b w:val="false"/>
          <w:i w:val="false"/>
          <w:color w:val="000000"/>
          <w:sz w:val="28"/>
        </w:rPr>
        <w:t>
 </w:t>
      </w:r>
    </w:p>
    <w:bookmarkEnd w:id="38"/>
    <w:bookmarkStart w:name="z204" w:id="39"/>
    <w:p>
      <w:pPr>
        <w:spacing w:after="0"/>
        <w:ind w:left="0"/>
        <w:jc w:val="left"/>
      </w:pPr>
      <w:r>
        <w:rPr>
          <w:rFonts w:ascii="Times New Roman"/>
          <w:b/>
          <w:i w:val="false"/>
          <w:color w:val="000000"/>
        </w:rPr>
        <w:t xml:space="preserve"> 
I, II дәрежелі «Спортшы-жауынгер» (98, 99-қосымшалар)</w:t>
      </w:r>
    </w:p>
    <w:bookmarkEnd w:id="39"/>
    <w:bookmarkStart w:name="z205" w:id="40"/>
    <w:p>
      <w:pPr>
        <w:spacing w:after="0"/>
        <w:ind w:left="0"/>
        <w:jc w:val="both"/>
      </w:pPr>
      <w:r>
        <w:rPr>
          <w:rFonts w:ascii="Times New Roman"/>
          <w:b w:val="false"/>
          <w:i w:val="false"/>
          <w:color w:val="000000"/>
          <w:sz w:val="28"/>
        </w:rPr>
        <w:t>
      I, II дәрежелі «Спортшы-жауынгер» төсбелгісі оған: жоғарыда Қазақстан Республикасы Қарулы Күштерінің нышаны - жұлдыз, төменде қалқан және екі жағында шығыңқы қырлар бар жылтырақ алтын түстес ұлттық ою-өрнегі бар алты жапырақша салынған радиусы 20 мм көгілдір түсті шеңбер болып келеді. Сыртқы шеңберден жапырақшаның ұшына дейінгі аралығы 4 мм.</w:t>
      </w:r>
      <w:r>
        <w:br/>
      </w:r>
      <w:r>
        <w:rPr>
          <w:rFonts w:ascii="Times New Roman"/>
          <w:b w:val="false"/>
          <w:i w:val="false"/>
          <w:color w:val="000000"/>
          <w:sz w:val="28"/>
        </w:rPr>
        <w:t>
</w:t>
      </w:r>
      <w:r>
        <w:rPr>
          <w:rFonts w:ascii="Times New Roman"/>
          <w:b w:val="false"/>
          <w:i w:val="false"/>
          <w:color w:val="000000"/>
          <w:sz w:val="28"/>
        </w:rPr>
        <w:t>
      Екі шеңбердің (сыртқы және ішкі) арасында алтын түстес «СПОРТШЫ-ЖАУЫНГЕР» деген жазу бар. Ішкі шеңбердің диаметрі 14 мм. Шеңберлер жиектерінің қалыңдығы 1 мм алтын түстес. Шеңбердің ортасында алтын түстес жүгірушінің бейнесі бар.</w:t>
      </w:r>
      <w:r>
        <w:br/>
      </w:r>
      <w:r>
        <w:rPr>
          <w:rFonts w:ascii="Times New Roman"/>
          <w:b w:val="false"/>
          <w:i w:val="false"/>
          <w:color w:val="000000"/>
          <w:sz w:val="28"/>
        </w:rPr>
        <w:t>
</w:t>
      </w:r>
      <w:r>
        <w:rPr>
          <w:rFonts w:ascii="Times New Roman"/>
          <w:b w:val="false"/>
          <w:i w:val="false"/>
          <w:color w:val="000000"/>
          <w:sz w:val="28"/>
        </w:rPr>
        <w:t>
      Жоғарыда диаметрі 12 мм қызыл түсті бес ұшты жұлдыз орналасқан, оған мемлекеттің нышаны салынған. Жұлдыз қырлары мен нышан жылтырақ алтын түстес. Белгі жазуы мен бейнелерінің бедері шығыңқы жылтырақ.</w:t>
      </w:r>
      <w:r>
        <w:br/>
      </w:r>
      <w:r>
        <w:rPr>
          <w:rFonts w:ascii="Times New Roman"/>
          <w:b w:val="false"/>
          <w:i w:val="false"/>
          <w:color w:val="000000"/>
          <w:sz w:val="28"/>
        </w:rPr>
        <w:t>
</w:t>
      </w:r>
      <w:r>
        <w:rPr>
          <w:rFonts w:ascii="Times New Roman"/>
          <w:b w:val="false"/>
          <w:i w:val="false"/>
          <w:color w:val="000000"/>
          <w:sz w:val="28"/>
        </w:rPr>
        <w:t>
      Қалқанның биіктігі 7 мм, қызыл түсті, ішінде белгінің дәрежесін көрсететін тиісінше «I» немесе «II» цифрлары бар. Қалқанның қырлары мен цифрлары алтын түстес. Белгі тұтастай қалыпталған.</w:t>
      </w:r>
      <w:r>
        <w:br/>
      </w:r>
      <w:r>
        <w:rPr>
          <w:rFonts w:ascii="Times New Roman"/>
          <w:b w:val="false"/>
          <w:i w:val="false"/>
          <w:color w:val="000000"/>
          <w:sz w:val="28"/>
        </w:rPr>
        <w:t>
</w:t>
      </w:r>
      <w:r>
        <w:rPr>
          <w:rFonts w:ascii="Times New Roman"/>
          <w:b w:val="false"/>
          <w:i w:val="false"/>
          <w:color w:val="000000"/>
          <w:sz w:val="28"/>
        </w:rPr>
        <w:t>
      Белгі киімге бұранда арқылы бекітіледі.».</w:t>
      </w:r>
      <w:r>
        <w:br/>
      </w:r>
      <w:r>
        <w:rPr>
          <w:rFonts w:ascii="Times New Roman"/>
          <w:b w:val="false"/>
          <w:i w:val="false"/>
          <w:color w:val="000000"/>
          <w:sz w:val="28"/>
        </w:rPr>
        <w:t>
</w:t>
      </w:r>
      <w:r>
        <w:rPr>
          <w:rFonts w:ascii="Times New Roman"/>
          <w:b w:val="false"/>
          <w:i w:val="false"/>
          <w:color w:val="000000"/>
          <w:sz w:val="28"/>
        </w:rPr>
        <w:t>
      сипаттамаға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95</w:t>
      </w:r>
      <w:r>
        <w:rPr>
          <w:rFonts w:ascii="Times New Roman"/>
          <w:b w:val="false"/>
          <w:i w:val="false"/>
          <w:color w:val="000000"/>
          <w:sz w:val="28"/>
        </w:rPr>
        <w:t xml:space="preserve"> және </w:t>
      </w:r>
      <w:r>
        <w:rPr>
          <w:rFonts w:ascii="Times New Roman"/>
          <w:b w:val="false"/>
          <w:i w:val="false"/>
          <w:color w:val="000000"/>
          <w:sz w:val="28"/>
        </w:rPr>
        <w:t>96-қосымша</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37</w:t>
      </w:r>
      <w:r>
        <w:rPr>
          <w:rFonts w:ascii="Times New Roman"/>
          <w:b w:val="false"/>
          <w:i w:val="false"/>
          <w:color w:val="000000"/>
          <w:sz w:val="28"/>
        </w:rPr>
        <w:t xml:space="preserve"> және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p>
    <w:bookmarkEnd w:id="40"/>
    <w:bookmarkStart w:name="z213" w:id="41"/>
    <w:p>
      <w:pPr>
        <w:spacing w:after="0"/>
        <w:ind w:left="0"/>
        <w:jc w:val="left"/>
      </w:pPr>
      <w:r>
        <w:rPr>
          <w:rFonts w:ascii="Times New Roman"/>
          <w:b/>
          <w:i w:val="false"/>
          <w:color w:val="000000"/>
        </w:rPr>
        <w:t xml:space="preserve"> 
«Қазақстан Республикасы Мемлекеттік күзет қызметінің ардагері» медалі</w:t>
      </w:r>
    </w:p>
    <w:bookmarkEnd w:id="41"/>
    <w:bookmarkStart w:name="z214" w:id="42"/>
    <w:p>
      <w:pPr>
        <w:spacing w:after="0"/>
        <w:ind w:left="0"/>
        <w:jc w:val="both"/>
      </w:pPr>
      <w:r>
        <w:rPr>
          <w:rFonts w:ascii="Times New Roman"/>
          <w:b w:val="false"/>
          <w:i w:val="false"/>
          <w:color w:val="000000"/>
          <w:sz w:val="28"/>
        </w:rPr>
        <w:t>
      37. «Қазақстан Республикасы Мемлекеттік күзет қызметінің ардагері» медалімен:</w:t>
      </w:r>
      <w:r>
        <w:br/>
      </w:r>
      <w:r>
        <w:rPr>
          <w:rFonts w:ascii="Times New Roman"/>
          <w:b w:val="false"/>
          <w:i w:val="false"/>
          <w:color w:val="000000"/>
          <w:sz w:val="28"/>
        </w:rPr>
        <w:t>
</w:t>
      </w:r>
      <w:r>
        <w:rPr>
          <w:rFonts w:ascii="Times New Roman"/>
          <w:b w:val="false"/>
          <w:i w:val="false"/>
          <w:color w:val="000000"/>
          <w:sz w:val="28"/>
        </w:rPr>
        <w:t>
      ұзақ жылғы және жемісті еңбегі үшін, қызметі бойынша оң мінездемеге ие және жалпы әскери қызметінің ұзақтығы (еңбек сіңірген жылдары) 25 және одан да көп күнтізбелік жыл болатын, оның ішінде Қазақстан Республикасы Президентінің Күзет қызметінде, Республикалық ұланда және (немесе) Мемлекеттік күзет қызметінде кемінде 10 жыл болатын Қазақстан Республикасы Мемлекеттік күзет қызметінің әскери қызметшілері мен қызметкерлері;</w:t>
      </w:r>
      <w:r>
        <w:br/>
      </w:r>
      <w:r>
        <w:rPr>
          <w:rFonts w:ascii="Times New Roman"/>
          <w:b w:val="false"/>
          <w:i w:val="false"/>
          <w:color w:val="000000"/>
          <w:sz w:val="28"/>
        </w:rPr>
        <w:t>
</w:t>
      </w:r>
      <w:r>
        <w:rPr>
          <w:rFonts w:ascii="Times New Roman"/>
          <w:b w:val="false"/>
          <w:i w:val="false"/>
          <w:color w:val="000000"/>
          <w:sz w:val="28"/>
        </w:rPr>
        <w:t>
      күзетілетін адамдардың қауіпсіздігін қамтамасыз ету бойынша міндеттерді атқаруға қосқан үлесі үшін бұдан бұрын Қазақстан Республикасы Президентінің Күзет қызметінде, Республикалық ұланда қызмет атқарған Қазақстан Республикасының азаматтары марапатталады.</w:t>
      </w:r>
      <w:r>
        <w:br/>
      </w:r>
      <w:r>
        <w:rPr>
          <w:rFonts w:ascii="Times New Roman"/>
          <w:b w:val="false"/>
          <w:i w:val="false"/>
          <w:color w:val="000000"/>
          <w:sz w:val="28"/>
        </w:rPr>
        <w:t>
 </w:t>
      </w:r>
    </w:p>
    <w:bookmarkEnd w:id="42"/>
    <w:bookmarkStart w:name="z217" w:id="43"/>
    <w:p>
      <w:pPr>
        <w:spacing w:after="0"/>
        <w:ind w:left="0"/>
        <w:jc w:val="left"/>
      </w:pPr>
      <w:r>
        <w:rPr>
          <w:rFonts w:ascii="Times New Roman"/>
          <w:b/>
          <w:i w:val="false"/>
          <w:color w:val="000000"/>
        </w:rPr>
        <w:t xml:space="preserve"> 
I, II, III дәрежелі «Елбасының қауіпсіздігін айбынды атқарғаны үшін» медалі</w:t>
      </w:r>
    </w:p>
    <w:bookmarkEnd w:id="43"/>
    <w:bookmarkStart w:name="z218" w:id="44"/>
    <w:p>
      <w:pPr>
        <w:spacing w:after="0"/>
        <w:ind w:left="0"/>
        <w:jc w:val="both"/>
      </w:pPr>
      <w:r>
        <w:rPr>
          <w:rFonts w:ascii="Times New Roman"/>
          <w:b w:val="false"/>
          <w:i w:val="false"/>
          <w:color w:val="000000"/>
          <w:sz w:val="28"/>
        </w:rPr>
        <w:t>
      38. «Елбасының қауіпсіздігін айбынды атқарғаны үшін» медалімен қызметтік міндеттерін үлгілі атқарғаны, үлгілі әскери тәртібі үшін Қазақстан Республикасы Мемлекеттік күзет қызметінің қызметкерлері марапатталады.»;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40-тармақ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66</w:t>
      </w:r>
      <w:r>
        <w:rPr>
          <w:rFonts w:ascii="Times New Roman"/>
          <w:b w:val="false"/>
          <w:i w:val="false"/>
          <w:color w:val="000000"/>
          <w:sz w:val="28"/>
        </w:rPr>
        <w:t>,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68-тармақтар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p>
    <w:bookmarkEnd w:id="44"/>
    <w:bookmarkStart w:name="z221" w:id="45"/>
    <w:p>
      <w:pPr>
        <w:spacing w:after="0"/>
        <w:ind w:left="0"/>
        <w:jc w:val="left"/>
      </w:pPr>
      <w:r>
        <w:rPr>
          <w:rFonts w:ascii="Times New Roman"/>
          <w:b/>
          <w:i w:val="false"/>
          <w:color w:val="000000"/>
        </w:rPr>
        <w:t xml:space="preserve"> 
«Елбасы қорғаны» төсбелгісі</w:t>
      </w:r>
    </w:p>
    <w:bookmarkEnd w:id="45"/>
    <w:bookmarkStart w:name="z222" w:id="46"/>
    <w:p>
      <w:pPr>
        <w:spacing w:after="0"/>
        <w:ind w:left="0"/>
        <w:jc w:val="both"/>
      </w:pPr>
      <w:r>
        <w:rPr>
          <w:rFonts w:ascii="Times New Roman"/>
          <w:b w:val="false"/>
          <w:i w:val="false"/>
          <w:color w:val="000000"/>
          <w:sz w:val="28"/>
        </w:rPr>
        <w:t>
      66. «Елбасы қорғаны» төсбелгісімен:</w:t>
      </w:r>
      <w:r>
        <w:br/>
      </w:r>
      <w:r>
        <w:rPr>
          <w:rFonts w:ascii="Times New Roman"/>
          <w:b w:val="false"/>
          <w:i w:val="false"/>
          <w:color w:val="000000"/>
          <w:sz w:val="28"/>
        </w:rPr>
        <w:t>
</w:t>
      </w:r>
      <w:r>
        <w:rPr>
          <w:rFonts w:ascii="Times New Roman"/>
          <w:b w:val="false"/>
          <w:i w:val="false"/>
          <w:color w:val="000000"/>
          <w:sz w:val="28"/>
        </w:rPr>
        <w:t>
      күзетілетін адамдарды қорғау жөніндегі қызметтік міндеттерін атқару кезінде ерлік, батылдық және тапқырлық танытқан, әскери қызмет өтілі және арнаулы мемлекеттік органдардағы қызмет өтілі күнтізбелік есептеуде кемінде 20 жыл, оның ішінде Қазақстан Республикасы Президентінің Күзет қызметінде және (немесе) Мемлекеттік күзет қызметінде кемінде 10 жыл болатын Қазақстан Республикасы Мемлекеттік күзет қызметінің қызметкерлері мен әскери қызметшілері;</w:t>
      </w:r>
      <w:r>
        <w:br/>
      </w:r>
      <w:r>
        <w:rPr>
          <w:rFonts w:ascii="Times New Roman"/>
          <w:b w:val="false"/>
          <w:i w:val="false"/>
          <w:color w:val="000000"/>
          <w:sz w:val="28"/>
        </w:rPr>
        <w:t>
</w:t>
      </w:r>
      <w:r>
        <w:rPr>
          <w:rFonts w:ascii="Times New Roman"/>
          <w:b w:val="false"/>
          <w:i w:val="false"/>
          <w:color w:val="000000"/>
          <w:sz w:val="28"/>
        </w:rPr>
        <w:t>
      басқа мемлекеттердің қауіпсіздік қызметтерінің басшылары және қызметкерлері; Қазақстан Республикасы министрліктері мен ведомстволарының басшылары және қызметкерлері; міндеттерді шешуде Қазақстан Республикасы Мемлекеттік күзет қызметіне көмек көрсеткен мемлекеттік және жеке кәсіпорындар мен ұйымдардың басшылары және қызметкерлері марапатталады.</w:t>
      </w:r>
      <w:r>
        <w:br/>
      </w:r>
      <w:r>
        <w:rPr>
          <w:rFonts w:ascii="Times New Roman"/>
          <w:b w:val="false"/>
          <w:i w:val="false"/>
          <w:color w:val="000000"/>
          <w:sz w:val="28"/>
        </w:rPr>
        <w:t>
 </w:t>
      </w:r>
    </w:p>
    <w:bookmarkEnd w:id="46"/>
    <w:bookmarkStart w:name="z225" w:id="47"/>
    <w:p>
      <w:pPr>
        <w:spacing w:after="0"/>
        <w:ind w:left="0"/>
        <w:jc w:val="left"/>
      </w:pPr>
      <w:r>
        <w:rPr>
          <w:rFonts w:ascii="Times New Roman"/>
          <w:b/>
          <w:i w:val="false"/>
          <w:color w:val="000000"/>
        </w:rPr>
        <w:t xml:space="preserve"> 
I, II дәрежелі «Қазақстан Республикасы Мемлекеттік күзет қызметі Объектілерді қорғау қызметінің үздігі» төсбелгісі</w:t>
      </w:r>
    </w:p>
    <w:bookmarkEnd w:id="47"/>
    <w:bookmarkStart w:name="z226" w:id="48"/>
    <w:p>
      <w:pPr>
        <w:spacing w:after="0"/>
        <w:ind w:left="0"/>
        <w:jc w:val="both"/>
      </w:pPr>
      <w:r>
        <w:rPr>
          <w:rFonts w:ascii="Times New Roman"/>
          <w:b w:val="false"/>
          <w:i w:val="false"/>
          <w:color w:val="000000"/>
          <w:sz w:val="28"/>
        </w:rPr>
        <w:t>
      67 «Қазақстан Республикасы Мемлекеттік күзет қызметі Объектілерді қорғау қызметінің үздігі» төсбелгісімен қызметте көзге түскен, әскери қызметін өтеу кезінде көрсеткен ерлігі, жауынгерлік даярлықта жоғары көрсеткіштерге қол жеткізген, сондай-ақ жауынгерлік қызметті үздік атқарғаны, тәртіп бұзушыны ұстау кезіндегі шебер іс-қимылы, батылдығы, табандылығы және әскери борышын үлгілі орындағаны үшін Қазақстан Республикасы Мемлекеттік күзет қызметі Объектілерді қорғау қызметінің әскери қызметшілері мен қызметшілері марапатталады.</w:t>
      </w:r>
      <w:r>
        <w:br/>
      </w:r>
      <w:r>
        <w:rPr>
          <w:rFonts w:ascii="Times New Roman"/>
          <w:b w:val="false"/>
          <w:i w:val="false"/>
          <w:color w:val="000000"/>
          <w:sz w:val="28"/>
        </w:rPr>
        <w:t>
</w:t>
      </w:r>
      <w:r>
        <w:rPr>
          <w:rFonts w:ascii="Times New Roman"/>
          <w:b w:val="false"/>
          <w:i w:val="false"/>
          <w:color w:val="000000"/>
          <w:sz w:val="28"/>
        </w:rPr>
        <w:t>
      68 «Қазақстан Республикасы Мемлекеттік күзет қызметі Объектілерді қорғау қызметінің үздігі» төсбелгісі екі дәрежеден тұрады:</w:t>
      </w:r>
      <w:r>
        <w:br/>
      </w:r>
      <w:r>
        <w:rPr>
          <w:rFonts w:ascii="Times New Roman"/>
          <w:b w:val="false"/>
          <w:i w:val="false"/>
          <w:color w:val="000000"/>
          <w:sz w:val="28"/>
        </w:rPr>
        <w:t>
</w:t>
      </w:r>
      <w:r>
        <w:rPr>
          <w:rFonts w:ascii="Times New Roman"/>
          <w:b w:val="false"/>
          <w:i w:val="false"/>
          <w:color w:val="000000"/>
          <w:sz w:val="28"/>
        </w:rPr>
        <w:t>
      1) 10 жыл қызметі үшін марапаттауға - I дәрежелі «Қазақстан Республикасы Мемлекеттік күзет қызметі Объектілерді қорғау қызметінің үздігі» төсбелгісі;</w:t>
      </w:r>
      <w:r>
        <w:br/>
      </w:r>
      <w:r>
        <w:rPr>
          <w:rFonts w:ascii="Times New Roman"/>
          <w:b w:val="false"/>
          <w:i w:val="false"/>
          <w:color w:val="000000"/>
          <w:sz w:val="28"/>
        </w:rPr>
        <w:t>
</w:t>
      </w:r>
      <w:r>
        <w:rPr>
          <w:rFonts w:ascii="Times New Roman"/>
          <w:b w:val="false"/>
          <w:i w:val="false"/>
          <w:color w:val="000000"/>
          <w:sz w:val="28"/>
        </w:rPr>
        <w:t>
      2) 5 жыл қызметі үшін марапаттауға - II дәрежелі «Қазақстан Республикасы Мемлекеттік күзет қызметі Объектілерді қорғау қызметінің үздігі» төсбелгісі.».</w:t>
      </w:r>
      <w:r>
        <w:br/>
      </w:r>
      <w:r>
        <w:rPr>
          <w:rFonts w:ascii="Times New Roman"/>
          <w:b w:val="false"/>
          <w:i w:val="false"/>
          <w:color w:val="000000"/>
          <w:sz w:val="28"/>
        </w:rPr>
        <w:t>
      4. 
</w:t>
      </w:r>
      <w:r>
        <w:rPr>
          <w:rFonts w:ascii="Times New Roman"/>
          <w:b w:val="false"/>
          <w:i w:val="false"/>
          <w:color w:val="000000"/>
          <w:sz w:val="28"/>
        </w:rPr>
        <w:t>
«Қазақстан Республикасының арнаулы мемлекеттік органдары қызметкерлерінің арнаулы киім нысандарының түрлері мен сипаттамаларын бекіту туралы» Қазақстан Республикасының Президентінің 2013 жылғы 29 тамыздағы № 627 </w:t>
      </w:r>
      <w:r>
        <w:rPr>
          <w:rFonts w:ascii="Times New Roman"/>
          <w:b w:val="false"/>
          <w:i w:val="false"/>
          <w:color w:val="000000"/>
          <w:sz w:val="28"/>
        </w:rPr>
        <w:t>Жарлығына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аталған Жарлықпен бекітілген Қазақстан Республикасының арнаулы мемлекеттік органдары қызметкерлерінің арнаулы киім нысандарының </w:t>
      </w:r>
      <w:r>
        <w:rPr>
          <w:rFonts w:ascii="Times New Roman"/>
          <w:b w:val="false"/>
          <w:i w:val="false"/>
          <w:color w:val="000000"/>
          <w:sz w:val="28"/>
        </w:rPr>
        <w:t>түрлері мен сипаттамаларына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арнаулы киім нысаны - Қазақстан Республикасының заңнамасымен белгіленген нысанды киім (киім-кешек) және қызметкерлердің ұлттық қауіпсіздік органына, Сыртқы барлау қызметі саласындағы уәкілетті органға, Қазақстан Республикасы Мемлекеттік күзет қызметіне тиістілігін айқындайтын айырым белгілер;»;</w:t>
      </w:r>
      <w:r>
        <w:br/>
      </w:r>
      <w:r>
        <w:rPr>
          <w:rFonts w:ascii="Times New Roman"/>
          <w:b w:val="false"/>
          <w:i w:val="false"/>
          <w:color w:val="000000"/>
          <w:sz w:val="28"/>
        </w:rPr>
        <w:t>
</w:t>
      </w:r>
      <w:r>
        <w:rPr>
          <w:rFonts w:ascii="Times New Roman"/>
          <w:b w:val="false"/>
          <w:i w:val="false"/>
          <w:color w:val="000000"/>
          <w:sz w:val="28"/>
        </w:rPr>
        <w:t>
      мынадай мазмұндағы 8-1-тармақпен толықтырылсын:</w:t>
      </w:r>
      <w:r>
        <w:br/>
      </w:r>
      <w:r>
        <w:rPr>
          <w:rFonts w:ascii="Times New Roman"/>
          <w:b w:val="false"/>
          <w:i w:val="false"/>
          <w:color w:val="000000"/>
          <w:sz w:val="28"/>
        </w:rPr>
        <w:t>
</w:t>
      </w:r>
      <w:r>
        <w:rPr>
          <w:rFonts w:ascii="Times New Roman"/>
          <w:b w:val="false"/>
          <w:i w:val="false"/>
          <w:color w:val="000000"/>
          <w:sz w:val="28"/>
        </w:rPr>
        <w:t>
      «8-1. Біліктілік сынағынан өткен Қазақстан Республикасы Мемлекеттік күзет қызметінің жекелеген қызметкерлеріне кокардасы бар қара түсті берет және оны киіп жүру құқығы беріледі. Қара берет кокардасын киіп жүру құқығын беру тәртібі мен сипаттамасын Қазақстан Республикасы Мемлекеттік күзет қызметінің Бастығы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24</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Шеврондар - өз арасында қызметкердің, арнаулы қызметке қатыстылығын көрсететін, Қазақстан Республикасы Ұлттық қауіпсіздік комитетіне, Қазақстан Республикасы Мемлекеттік күзет қызметіне, Қазақстан Республикасының «Сырбар» Сыртқы барлау қызметіне тиістілігін айқындайтын бейнелермен, жазулармен ерекшеленетін матадан жасалған стандартталған жеңдегі айырым белгілері.»;</w:t>
      </w:r>
      <w:r>
        <w:br/>
      </w:r>
      <w:r>
        <w:rPr>
          <w:rFonts w:ascii="Times New Roman"/>
          <w:b w:val="false"/>
          <w:i w:val="false"/>
          <w:color w:val="000000"/>
          <w:sz w:val="28"/>
        </w:rPr>
        <w:t>
</w:t>
      </w:r>
      <w:r>
        <w:rPr>
          <w:rFonts w:ascii="Times New Roman"/>
          <w:b w:val="false"/>
          <w:i w:val="false"/>
          <w:color w:val="000000"/>
          <w:sz w:val="28"/>
        </w:rPr>
        <w:t>
      «26. Қазақстан Республикасы Мемлекеттік күзет қызметі қызметкерлерінде киім-кешектің сол жақ жеңіне тігілетін шеврондары (жейдеден және свитерден басқа) жоғарғы бүйірінде екі ойығы бар биіктігі 100 мм және ені 90 мм доғал нысанды қалқанды білдіреді, қалқанның ортасында алтын түске (сары) көмкерілген көктікен түсті жеті қырлы жұлдыз пішіні орналасқан, оның ақ бөлігінің ортасында алтынды көмкерілген көгілдір түсті бес қырлы жұлдыз орналасқан. Бес қырлы жұлдыздың ортасында күн және оның астында қалықтап ұшқан алтын түсті бүркіт. Жеті қырлы жұлдыздың астында лавр бұтақтары, үстіңгі жағында ұлттық ою бейнеленген. Астыңғы жағында қалқанның ішкі жиегін бойлай соңында үшбұрышты ойығы бар алтын түске (сары) көмкерілген көгілдір түсті лента, лентада «ҚАЗАҚСТАН РЕСПУБЛИКАСЫ» жазуы. Қалқанның жоғарғы бөлігінің жиегінде тоғыз дөңгелек тойтарма. Жиектің төменгі бөлігінде «МЕМЛЕКЕТТІК КҮЗЕТ ҚЫЗМЕТІ» жазуы. Жеңнің белгісінің аясы сұрғылт түсті, жазу мен бейнелер кестелеп орындалған. (19-сурет).»;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32- 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күзет қызметі үшін-көгілдір (көк) негізде алтын түспен жиектелген көктікен түсті бес бұрышты жұлдыз ортасында алтын (сары) түстес күн және оның астында қалықтап ұшқан қыран бейнеленген.»;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33-тармақтың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күзет қызметі үшін - көгілдір (көк) негізде алтын түспен жиектелген көктікен түсті бес бұрышты жұлдыз ортасында лавр бұтақшаларымен айшықталып көмкерілген алтын (сары) түстес күн бейнесі және оның астында қалықтап ұшқан қыран.»;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34-тармақтың</w:t>
      </w:r>
      <w:r>
        <w:rPr>
          <w:rFonts w:ascii="Times New Roman"/>
          <w:b w:val="false"/>
          <w:i w:val="false"/>
          <w:color w:val="000000"/>
          <w:sz w:val="28"/>
        </w:rPr>
        <w:t xml:space="preserve"> 2) тармақшасының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күзет қызметі үшін - қалқанның ортасында бес бұрышты жұлдыз, оның ортасында күн және астында - қалықтап ұшқан қыран орналасқан.»;</w:t>
      </w:r>
      <w:r>
        <w:br/>
      </w:r>
      <w:r>
        <w:rPr>
          <w:rFonts w:ascii="Times New Roman"/>
          <w:b w:val="false"/>
          <w:i w:val="false"/>
          <w:color w:val="000000"/>
          <w:sz w:val="28"/>
        </w:rPr>
        <w:t>
</w:t>
      </w:r>
      <w:r>
        <w:rPr>
          <w:rFonts w:ascii="Times New Roman"/>
          <w:b w:val="false"/>
          <w:i w:val="false"/>
          <w:color w:val="000000"/>
          <w:sz w:val="28"/>
        </w:rPr>
        <w:t>
      «Қазақстан Республикасы арнаулы мемлекеттік органдары қызметкерлерінің арнаулы киім нысандары үлгілерінің суреттері» </w:t>
      </w:r>
      <w:r>
        <w:rPr>
          <w:rFonts w:ascii="Times New Roman"/>
          <w:b w:val="false"/>
          <w:i w:val="false"/>
          <w:color w:val="000000"/>
          <w:sz w:val="28"/>
        </w:rPr>
        <w:t>бөлімінде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19-суретте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күзет қызметінің жеңіндегі белгілерінің бейнелерін осы өзгерістер мен толықтыруларға </w:t>
      </w:r>
      <w:r>
        <w:rPr>
          <w:rFonts w:ascii="Times New Roman"/>
          <w:b w:val="false"/>
          <w:i w:val="false"/>
          <w:color w:val="000000"/>
          <w:sz w:val="28"/>
        </w:rPr>
        <w:t>9-қосымшаға</w:t>
      </w:r>
      <w:r>
        <w:rPr>
          <w:rFonts w:ascii="Times New Roman"/>
          <w:b w:val="false"/>
          <w:i w:val="false"/>
          <w:color w:val="000000"/>
          <w:sz w:val="28"/>
        </w:rPr>
        <w:t xml:space="preserve"> сәйкес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25-суреттердегі</w:t>
      </w:r>
      <w:r>
        <w:rPr>
          <w:rFonts w:ascii="Times New Roman"/>
          <w:b w:val="false"/>
          <w:i w:val="false"/>
          <w:color w:val="000000"/>
          <w:sz w:val="28"/>
        </w:rPr>
        <w:t xml:space="preserve"> «Президенті Күзет» деген сөздер «Мемлекеттік күзет» деген сөздермен ауыстырылсын.</w:t>
      </w:r>
      <w:r>
        <w:br/>
      </w: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49"/>
          <w:p>
            <w:pPr>
              <w:spacing w:after="20"/>
              <w:ind w:left="20"/>
              <w:jc w:val="both"/>
            </w:pPr>
            <w:r>
              <w:rPr>
                <w:rFonts w:ascii="Times New Roman"/>
                <w:b w:val="false"/>
                <w:i w:val="false"/>
                <w:color w:val="000000"/>
                <w:sz w:val="20"/>
              </w:rPr>
              <w:t>
Қазақстан Республикасы</w:t>
            </w:r>
          </w:p>
          <w:bookmarkEnd w:id="49"/>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50"/>
          <w:p>
            <w:pPr>
              <w:spacing w:after="20"/>
              <w:ind w:left="20"/>
              <w:jc w:val="both"/>
            </w:pPr>
            <w:r>
              <w:rPr>
                <w:rFonts w:ascii="Times New Roman"/>
                <w:b w:val="false"/>
                <w:i w:val="false"/>
                <w:color w:val="000000"/>
                <w:sz w:val="20"/>
              </w:rPr>
              <w:t>
Президентінің</w:t>
            </w:r>
          </w:p>
          <w:bookmarkEnd w:id="50"/>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51"/>
          <w:p>
            <w:pPr>
              <w:spacing w:after="20"/>
              <w:ind w:left="20"/>
              <w:jc w:val="both"/>
            </w:pPr>
            <w:r>
              <w:rPr>
                <w:rFonts w:ascii="Times New Roman"/>
                <w:b w:val="false"/>
                <w:i w:val="false"/>
                <w:color w:val="000000"/>
                <w:sz w:val="20"/>
              </w:rPr>
              <w:t>
2014 жылғы 6 қазандағы</w:t>
            </w:r>
          </w:p>
          <w:bookmarkEnd w:id="5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52"/>
          <w:p>
            <w:pPr>
              <w:spacing w:after="20"/>
              <w:ind w:left="20"/>
              <w:jc w:val="both"/>
            </w:pPr>
            <w:r>
              <w:rPr>
                <w:rFonts w:ascii="Times New Roman"/>
                <w:b w:val="false"/>
                <w:i w:val="false"/>
                <w:color w:val="000000"/>
                <w:sz w:val="20"/>
              </w:rPr>
              <w:t>
№ 922 Жарлығымен</w:t>
            </w:r>
          </w:p>
          <w:bookmarkEnd w:id="5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53"/>
          <w:p>
            <w:pPr>
              <w:spacing w:after="20"/>
              <w:ind w:left="20"/>
              <w:jc w:val="both"/>
            </w:pPr>
            <w:r>
              <w:rPr>
                <w:rFonts w:ascii="Times New Roman"/>
                <w:b w:val="false"/>
                <w:i w:val="false"/>
                <w:color w:val="000000"/>
                <w:sz w:val="20"/>
              </w:rPr>
              <w:t>
бекітілген</w:t>
            </w:r>
          </w:p>
          <w:bookmarkEnd w:id="5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54"/>
          <w:p>
            <w:pPr>
              <w:spacing w:after="20"/>
              <w:ind w:left="20"/>
              <w:jc w:val="both"/>
            </w:pPr>
            <w:r>
              <w:rPr>
                <w:rFonts w:ascii="Times New Roman"/>
                <w:b w:val="false"/>
                <w:i w:val="false"/>
                <w:color w:val="000000"/>
                <w:sz w:val="20"/>
              </w:rPr>
              <w:t>
өзгерістер мен толықтыруларға</w:t>
            </w:r>
          </w:p>
          <w:bookmarkEnd w:id="54"/>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55"/>
          <w:p>
            <w:pPr>
              <w:spacing w:after="20"/>
              <w:ind w:left="20"/>
              <w:jc w:val="both"/>
            </w:pPr>
            <w:r>
              <w:rPr>
                <w:rFonts w:ascii="Times New Roman"/>
                <w:b w:val="false"/>
                <w:i w:val="false"/>
                <w:color w:val="000000"/>
                <w:sz w:val="20"/>
              </w:rPr>
              <w:t>
1-ҚОСЫМША</w:t>
            </w:r>
          </w:p>
          <w:bookmarkEnd w:id="55"/>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56"/>
          <w:p>
            <w:pPr>
              <w:spacing w:after="20"/>
              <w:ind w:left="20"/>
              <w:jc w:val="both"/>
            </w:pPr>
            <w:r>
              <w:rPr>
                <w:rFonts w:ascii="Times New Roman"/>
                <w:b w:val="false"/>
                <w:i w:val="false"/>
                <w:color w:val="000000"/>
                <w:sz w:val="20"/>
              </w:rPr>
              <w:t>
Қазақстан Республикасы</w:t>
            </w:r>
          </w:p>
          <w:bookmarkEnd w:id="56"/>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57"/>
          <w:p>
            <w:pPr>
              <w:spacing w:after="20"/>
              <w:ind w:left="20"/>
              <w:jc w:val="both"/>
            </w:pPr>
            <w:r>
              <w:rPr>
                <w:rFonts w:ascii="Times New Roman"/>
                <w:b w:val="false"/>
                <w:i w:val="false"/>
                <w:color w:val="000000"/>
                <w:sz w:val="20"/>
              </w:rPr>
              <w:t>
Президентінің</w:t>
            </w:r>
          </w:p>
          <w:bookmarkEnd w:id="57"/>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58"/>
          <w:p>
            <w:pPr>
              <w:spacing w:after="20"/>
              <w:ind w:left="20"/>
              <w:jc w:val="both"/>
            </w:pPr>
            <w:r>
              <w:rPr>
                <w:rFonts w:ascii="Times New Roman"/>
                <w:b w:val="false"/>
                <w:i w:val="false"/>
                <w:color w:val="000000"/>
                <w:sz w:val="20"/>
              </w:rPr>
              <w:t>
1996 жылғы 20 қарашадағы</w:t>
            </w:r>
          </w:p>
          <w:bookmarkEnd w:id="58"/>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59"/>
          <w:p>
            <w:pPr>
              <w:spacing w:after="20"/>
              <w:ind w:left="20"/>
              <w:jc w:val="both"/>
            </w:pPr>
            <w:r>
              <w:rPr>
                <w:rFonts w:ascii="Times New Roman"/>
                <w:b w:val="false"/>
                <w:i w:val="false"/>
                <w:color w:val="000000"/>
                <w:sz w:val="20"/>
              </w:rPr>
              <w:t>
№ 3228 Жарлығымен</w:t>
            </w:r>
          </w:p>
          <w:bookmarkEnd w:id="59"/>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60"/>
          <w:p>
            <w:pPr>
              <w:spacing w:after="20"/>
              <w:ind w:left="20"/>
              <w:jc w:val="both"/>
            </w:pPr>
            <w:r>
              <w:rPr>
                <w:rFonts w:ascii="Times New Roman"/>
                <w:b w:val="false"/>
                <w:i w:val="false"/>
                <w:color w:val="000000"/>
                <w:sz w:val="20"/>
              </w:rPr>
              <w:t>
БЕКІТІЛГЕН</w:t>
            </w:r>
          </w:p>
          <w:bookmarkEnd w:id="60"/>
        </w:tc>
      </w:tr>
    </w:tbl>
    <w:bookmarkStart w:name="z261" w:id="61"/>
    <w:p>
      <w:pPr>
        <w:spacing w:after="0"/>
        <w:ind w:left="0"/>
        <w:jc w:val="left"/>
      </w:pPr>
      <w:r>
        <w:rPr>
          <w:rFonts w:ascii="Times New Roman"/>
          <w:b/>
          <w:i w:val="false"/>
          <w:color w:val="000000"/>
        </w:rPr>
        <w:t xml:space="preserve"> 
Қазақстан Республикасы Мемлекеттік күзет қызметі Объектілерді қорғау қызметі (Республикалық ұлан) нышанының бейнесі</w:t>
      </w:r>
    </w:p>
    <w:bookmarkEnd w:id="61"/>
    <w:bookmarkStart w:name="z262" w:id="62"/>
    <w:p>
      <w:pPr>
        <w:spacing w:after="0"/>
        <w:ind w:left="0"/>
        <w:jc w:val="both"/>
      </w:pPr>
      <w:r>
        <w:rPr>
          <w:rFonts w:ascii="Times New Roman"/>
          <w:b w:val="false"/>
          <w:i w:val="false"/>
          <w:color w:val="000000"/>
          <w:sz w:val="28"/>
        </w:rPr>
        <w:t>
</w:t>
      </w:r>
      <w:r>
        <w:drawing>
          <wp:inline distT="0" distB="0" distL="0" distR="0">
            <wp:extent cx="34290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0" cy="3530600"/>
                    </a:xfrm>
                    <a:prstGeom prst="rect">
                      <a:avLst/>
                    </a:prstGeom>
                  </pic:spPr>
                </pic:pic>
              </a:graphicData>
            </a:graphic>
          </wp:inline>
        </w:drawing>
      </w:r>
      <w:r>
        <w:br/>
      </w:r>
      <w:r>
        <w:rPr>
          <w:rFonts w:ascii="Times New Roman"/>
          <w:b w:val="false"/>
          <w:i w:val="false"/>
          <w:color w:val="000000"/>
          <w:sz w:val="28"/>
        </w:rPr>
        <w:t>
 </w:t>
      </w:r>
    </w:p>
    <w:bookmarkEnd w:id="62"/>
    <w:bookmarkStart w:name="z263" w:id="63"/>
    <w:p>
      <w:pPr>
        <w:spacing w:after="0"/>
        <w:ind w:left="0"/>
        <w:jc w:val="left"/>
      </w:pPr>
      <w:r>
        <w:rPr>
          <w:rFonts w:ascii="Times New Roman"/>
          <w:b/>
          <w:i w:val="false"/>
          <w:color w:val="000000"/>
        </w:rPr>
        <w:t xml:space="preserve"> 
Қазақстан Республикасы Мемлекеттік күзет қызметі Объектілерді қорғау қызметі (Республикалық ұлан) нышанының</w:t>
      </w:r>
    </w:p>
    <w:bookmarkEnd w:id="63"/>
    <w:bookmarkStart w:name="z264" w:id="64"/>
    <w:p>
      <w:pPr>
        <w:spacing w:after="0"/>
        <w:ind w:left="0"/>
        <w:jc w:val="left"/>
      </w:pPr>
      <w:r>
        <w:rPr>
          <w:rFonts w:ascii="Times New Roman"/>
          <w:b/>
          <w:i w:val="false"/>
          <w:color w:val="000000"/>
        </w:rPr>
        <w:t xml:space="preserve"> 
сипаттамасы</w:t>
      </w:r>
    </w:p>
    <w:bookmarkEnd w:id="64"/>
    <w:bookmarkStart w:name="z265" w:id="65"/>
    <w:p>
      <w:pPr>
        <w:spacing w:after="0"/>
        <w:ind w:left="0"/>
        <w:jc w:val="both"/>
      </w:pPr>
      <w:r>
        <w:rPr>
          <w:rFonts w:ascii="Times New Roman"/>
          <w:b w:val="false"/>
          <w:i w:val="false"/>
          <w:color w:val="000000"/>
          <w:sz w:val="28"/>
        </w:rPr>
        <w:t>
      Қазақстан Республикасы Мемлекеттік күзет қызметі Объектілерді қорғау қызметі (Республикалық ұлан) нышаны шеңберге орналастырылған салт атты сақ жауынгерінің бейнесі бар (Есік «алтын адамы») бес ұшты көгілдір түсті жұлдыздан тұрады. Жұлдыз сұлбасы алтын-сары түспен көмкерілген. Салт атты жауынгердің бейнесі де, шеңбердің сұлбасы да алтын сары түспен орындалған.</w:t>
      </w:r>
      <w:r>
        <w:br/>
      </w:r>
      <w:r>
        <w:rPr>
          <w:rFonts w:ascii="Times New Roman"/>
          <w:b w:val="false"/>
          <w:i w:val="false"/>
          <w:color w:val="000000"/>
          <w:sz w:val="28"/>
        </w:rPr>
        <w:t>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66"/>
          <w:p>
            <w:pPr>
              <w:spacing w:after="20"/>
              <w:ind w:left="20"/>
              <w:jc w:val="both"/>
            </w:pPr>
            <w:r>
              <w:rPr>
                <w:rFonts w:ascii="Times New Roman"/>
                <w:b w:val="false"/>
                <w:i w:val="false"/>
                <w:color w:val="000000"/>
                <w:sz w:val="20"/>
              </w:rPr>
              <w:t>
Қазақстан Республикасы</w:t>
            </w:r>
          </w:p>
          <w:bookmarkEnd w:id="66"/>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67"/>
          <w:p>
            <w:pPr>
              <w:spacing w:after="20"/>
              <w:ind w:left="20"/>
              <w:jc w:val="both"/>
            </w:pPr>
            <w:r>
              <w:rPr>
                <w:rFonts w:ascii="Times New Roman"/>
                <w:b w:val="false"/>
                <w:i w:val="false"/>
                <w:color w:val="000000"/>
                <w:sz w:val="20"/>
              </w:rPr>
              <w:t>
Президентінің</w:t>
            </w:r>
          </w:p>
          <w:bookmarkEnd w:id="67"/>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68"/>
          <w:p>
            <w:pPr>
              <w:spacing w:after="20"/>
              <w:ind w:left="20"/>
              <w:jc w:val="both"/>
            </w:pPr>
            <w:r>
              <w:rPr>
                <w:rFonts w:ascii="Times New Roman"/>
                <w:b w:val="false"/>
                <w:i w:val="false"/>
                <w:color w:val="000000"/>
                <w:sz w:val="20"/>
              </w:rPr>
              <w:t>
2014 жылғы 6 қазандағы</w:t>
            </w:r>
          </w:p>
          <w:bookmarkEnd w:id="68"/>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69"/>
          <w:p>
            <w:pPr>
              <w:spacing w:after="20"/>
              <w:ind w:left="20"/>
              <w:jc w:val="both"/>
            </w:pPr>
            <w:r>
              <w:rPr>
                <w:rFonts w:ascii="Times New Roman"/>
                <w:b w:val="false"/>
                <w:i w:val="false"/>
                <w:color w:val="000000"/>
                <w:sz w:val="20"/>
              </w:rPr>
              <w:t>
№ 922 Жарлығымен</w:t>
            </w:r>
          </w:p>
          <w:bookmarkEnd w:id="69"/>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70"/>
          <w:p>
            <w:pPr>
              <w:spacing w:after="20"/>
              <w:ind w:left="20"/>
              <w:jc w:val="both"/>
            </w:pPr>
            <w:r>
              <w:rPr>
                <w:rFonts w:ascii="Times New Roman"/>
                <w:b w:val="false"/>
                <w:i w:val="false"/>
                <w:color w:val="000000"/>
                <w:sz w:val="20"/>
              </w:rPr>
              <w:t>
бекітілген</w:t>
            </w:r>
          </w:p>
          <w:bookmarkEnd w:id="70"/>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71"/>
          <w:p>
            <w:pPr>
              <w:spacing w:after="20"/>
              <w:ind w:left="20"/>
              <w:jc w:val="both"/>
            </w:pPr>
            <w:r>
              <w:rPr>
                <w:rFonts w:ascii="Times New Roman"/>
                <w:b w:val="false"/>
                <w:i w:val="false"/>
                <w:color w:val="000000"/>
                <w:sz w:val="20"/>
              </w:rPr>
              <w:t>
өзгерістер мен толықтыруларға</w:t>
            </w:r>
          </w:p>
          <w:bookmarkEnd w:id="7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72"/>
          <w:p>
            <w:pPr>
              <w:spacing w:after="20"/>
              <w:ind w:left="20"/>
              <w:jc w:val="both"/>
            </w:pPr>
            <w:r>
              <w:rPr>
                <w:rFonts w:ascii="Times New Roman"/>
                <w:b w:val="false"/>
                <w:i w:val="false"/>
                <w:color w:val="000000"/>
                <w:sz w:val="20"/>
              </w:rPr>
              <w:t>
2-ҚОСЫМША</w:t>
            </w:r>
          </w:p>
          <w:bookmarkEnd w:id="7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73"/>
          <w:p>
            <w:pPr>
              <w:spacing w:after="20"/>
              <w:ind w:left="20"/>
              <w:jc w:val="both"/>
            </w:pPr>
            <w:r>
              <w:rPr>
                <w:rFonts w:ascii="Times New Roman"/>
                <w:b w:val="false"/>
                <w:i w:val="false"/>
                <w:color w:val="000000"/>
                <w:sz w:val="20"/>
              </w:rPr>
              <w:t>
Қазақстан Республикасы</w:t>
            </w:r>
          </w:p>
          <w:bookmarkEnd w:id="7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74"/>
          <w:p>
            <w:pPr>
              <w:spacing w:after="20"/>
              <w:ind w:left="20"/>
              <w:jc w:val="both"/>
            </w:pPr>
            <w:r>
              <w:rPr>
                <w:rFonts w:ascii="Times New Roman"/>
                <w:b w:val="false"/>
                <w:i w:val="false"/>
                <w:color w:val="000000"/>
                <w:sz w:val="20"/>
              </w:rPr>
              <w:t>
Президентінің</w:t>
            </w:r>
          </w:p>
          <w:bookmarkEnd w:id="74"/>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75"/>
          <w:p>
            <w:pPr>
              <w:spacing w:after="20"/>
              <w:ind w:left="20"/>
              <w:jc w:val="both"/>
            </w:pPr>
            <w:r>
              <w:rPr>
                <w:rFonts w:ascii="Times New Roman"/>
                <w:b w:val="false"/>
                <w:i w:val="false"/>
                <w:color w:val="000000"/>
                <w:sz w:val="20"/>
              </w:rPr>
              <w:t>
1996 жылғы 20 қарашадағы</w:t>
            </w:r>
          </w:p>
          <w:bookmarkEnd w:id="75"/>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76"/>
          <w:p>
            <w:pPr>
              <w:spacing w:after="20"/>
              <w:ind w:left="20"/>
              <w:jc w:val="both"/>
            </w:pPr>
            <w:r>
              <w:rPr>
                <w:rFonts w:ascii="Times New Roman"/>
                <w:b w:val="false"/>
                <w:i w:val="false"/>
                <w:color w:val="000000"/>
                <w:sz w:val="20"/>
              </w:rPr>
              <w:t>
№ 3228 Жарлығымен</w:t>
            </w:r>
          </w:p>
          <w:bookmarkEnd w:id="76"/>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77"/>
          <w:p>
            <w:pPr>
              <w:spacing w:after="20"/>
              <w:ind w:left="20"/>
              <w:jc w:val="both"/>
            </w:pPr>
            <w:r>
              <w:rPr>
                <w:rFonts w:ascii="Times New Roman"/>
                <w:b w:val="false"/>
                <w:i w:val="false"/>
                <w:color w:val="000000"/>
                <w:sz w:val="20"/>
              </w:rPr>
              <w:t>
БЕКІТІЛГЕН</w:t>
            </w:r>
          </w:p>
          <w:bookmarkEnd w:id="77"/>
        </w:tc>
      </w:tr>
    </w:tbl>
    <w:bookmarkStart w:name="z278" w:id="78"/>
    <w:p>
      <w:pPr>
        <w:spacing w:after="0"/>
        <w:ind w:left="0"/>
        <w:jc w:val="left"/>
      </w:pPr>
      <w:r>
        <w:rPr>
          <w:rFonts w:ascii="Times New Roman"/>
          <w:b/>
          <w:i w:val="false"/>
          <w:color w:val="000000"/>
        </w:rPr>
        <w:t xml:space="preserve"> 
Қазақстан Республикасы Мемлекеттік күзет қызметі Объектілерді қорғау қызметі (Республикалық ұлан) бөлімдерінің жауынгерлік жалаулары</w:t>
      </w:r>
    </w:p>
    <w:bookmarkEnd w:id="78"/>
    <w:bookmarkStart w:name="z279" w:id="79"/>
    <w:p>
      <w:pPr>
        <w:spacing w:after="0"/>
        <w:ind w:left="0"/>
        <w:jc w:val="both"/>
      </w:pPr>
      <w:r>
        <w:rPr>
          <w:rFonts w:ascii="Times New Roman"/>
          <w:b w:val="false"/>
          <w:i w:val="false"/>
          <w:color w:val="000000"/>
          <w:sz w:val="28"/>
        </w:rPr>
        <w:t>
0112 әскери бөлімінің жауынгерлік жалауы</w:t>
      </w:r>
      <w:r>
        <w:br/>
      </w:r>
      <w:r>
        <w:rPr>
          <w:rFonts w:ascii="Times New Roman"/>
          <w:b w:val="false"/>
          <w:i w:val="false"/>
          <w:color w:val="000000"/>
          <w:sz w:val="28"/>
        </w:rPr>
        <w:t>
</w:t>
      </w:r>
      <w:r>
        <w:rPr>
          <w:rFonts w:ascii="Times New Roman"/>
          <w:b w:val="false"/>
          <w:i w:val="false"/>
          <w:color w:val="000000"/>
          <w:sz w:val="28"/>
        </w:rPr>
        <w:t>
(«АЙБЫН» Президенттік полкі)</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55372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537200" cy="30988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Беткі жағы</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35560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0" cy="20066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Сыртқы жағы</w:t>
      </w:r>
      <w:r>
        <w:br/>
      </w:r>
      <w:r>
        <w:rPr>
          <w:rFonts w:ascii="Times New Roman"/>
          <w:b w:val="false"/>
          <w:i w:val="false"/>
          <w:color w:val="000000"/>
          <w:sz w:val="28"/>
        </w:rPr>
        <w:t>
</w:t>
      </w:r>
      <w:r>
        <w:rPr>
          <w:rFonts w:ascii="Times New Roman"/>
          <w:b w:val="false"/>
          <w:i w:val="false"/>
          <w:color w:val="000000"/>
          <w:sz w:val="28"/>
        </w:rPr>
        <w:t>
0111 әскери бөлімінің жауынгерлік жалауы</w:t>
      </w:r>
      <w:r>
        <w:br/>
      </w:r>
      <w:r>
        <w:rPr>
          <w:rFonts w:ascii="Times New Roman"/>
          <w:b w:val="false"/>
          <w:i w:val="false"/>
          <w:color w:val="000000"/>
          <w:sz w:val="28"/>
        </w:rPr>
        <w:t>
</w:t>
      </w:r>
      <w:r>
        <w:rPr>
          <w:rFonts w:ascii="Times New Roman"/>
          <w:b w:val="false"/>
          <w:i w:val="false"/>
          <w:color w:val="000000"/>
          <w:sz w:val="28"/>
        </w:rPr>
        <w:t>
(«БАТЫР» Президенттік полкі)</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56007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600700" cy="33401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Беткі жағы</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37084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708400" cy="2146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Сыртқы жағы</w:t>
      </w:r>
    </w:p>
    <w:bookmarkEnd w:id="79"/>
    <w:bookmarkStart w:name="z291" w:id="80"/>
    <w:p>
      <w:pPr>
        <w:spacing w:after="0"/>
        <w:ind w:left="0"/>
        <w:jc w:val="left"/>
      </w:pPr>
      <w:r>
        <w:rPr>
          <w:rFonts w:ascii="Times New Roman"/>
          <w:b/>
          <w:i w:val="false"/>
          <w:color w:val="000000"/>
        </w:rPr>
        <w:t xml:space="preserve"> 
Қазақстан Республикасы Мемлекеттік күзет қызметі Объектілерді қорғау қызметі (Республикалық ұлан) бөлімдерінің
</w:t>
      </w:r>
      <w:r>
        <w:rPr>
          <w:rFonts w:ascii="Times New Roman"/>
          <w:b/>
          <w:i w:val="false"/>
          <w:color w:val="000000"/>
        </w:rPr>
        <w:t>
 жауынгерлік жалауларының СИПАТТАМАСЫ</w:t>
      </w:r>
    </w:p>
    <w:bookmarkEnd w:id="80"/>
    <w:bookmarkStart w:name="z293" w:id="81"/>
    <w:p>
      <w:pPr>
        <w:spacing w:after="0"/>
        <w:ind w:left="0"/>
        <w:jc w:val="both"/>
      </w:pPr>
      <w:r>
        <w:rPr>
          <w:rFonts w:ascii="Times New Roman"/>
          <w:b w:val="false"/>
          <w:i w:val="false"/>
          <w:color w:val="000000"/>
          <w:sz w:val="28"/>
        </w:rPr>
        <w:t>
      Қазақстан Республикасы Мемлекеттік күзет қызметі Объектілерді қорғау қызметі (Республикалық ұлан) бөлімдерінің жауынгерлік жалауы екі жақты жалпақ матадан, сабынан және білезікті баудан тұрады.</w:t>
      </w:r>
      <w:r>
        <w:br/>
      </w:r>
      <w:r>
        <w:rPr>
          <w:rFonts w:ascii="Times New Roman"/>
          <w:b w:val="false"/>
          <w:i w:val="false"/>
          <w:color w:val="000000"/>
          <w:sz w:val="28"/>
        </w:rPr>
        <w:t>
</w:t>
      </w:r>
      <w:r>
        <w:rPr>
          <w:rFonts w:ascii="Times New Roman"/>
          <w:b w:val="false"/>
          <w:i w:val="false"/>
          <w:color w:val="000000"/>
          <w:sz w:val="28"/>
        </w:rPr>
        <w:t>
      Ұзындығы 145 см және ені 115 см жалаудың жалпақ матасы қос қабатталған көгілдір түсті фаядан дайындалған және жиегінің үш жағынан алтын түсті жібекті шашақпен зерленген.</w:t>
      </w:r>
      <w:r>
        <w:br/>
      </w:r>
      <w:r>
        <w:rPr>
          <w:rFonts w:ascii="Times New Roman"/>
          <w:b w:val="false"/>
          <w:i w:val="false"/>
          <w:color w:val="000000"/>
          <w:sz w:val="28"/>
        </w:rPr>
        <w:t>
</w:t>
      </w:r>
      <w:r>
        <w:rPr>
          <w:rFonts w:ascii="Times New Roman"/>
          <w:b w:val="false"/>
          <w:i w:val="false"/>
          <w:color w:val="000000"/>
          <w:sz w:val="28"/>
        </w:rPr>
        <w:t>
      Жалпақ матаның бет жағының ортасында алтын түсті жібекпен 50 см көлемде Қазақстан Республикасының Мемлекеттік Елтаңбасы кестеленген. Жалпақ матаның жоғарғы жағынан «ҚАЗАҚСТАН РЕСПУБЛИКАСЫ» жазуы алтын түсті жібекпен кестеленген, астыңғы жағынан «ОТАН ҮШІН» жазуы, жазудың әріпінің биіктігі - 7,5 см.</w:t>
      </w:r>
      <w:r>
        <w:br/>
      </w:r>
      <w:r>
        <w:rPr>
          <w:rFonts w:ascii="Times New Roman"/>
          <w:b w:val="false"/>
          <w:i w:val="false"/>
          <w:color w:val="000000"/>
          <w:sz w:val="28"/>
        </w:rPr>
        <w:t>
</w:t>
      </w:r>
      <w:r>
        <w:rPr>
          <w:rFonts w:ascii="Times New Roman"/>
          <w:b w:val="false"/>
          <w:i w:val="false"/>
          <w:color w:val="000000"/>
          <w:sz w:val="28"/>
        </w:rPr>
        <w:t>
      Жалпақ матаның сыртқы жағының ортасында аппликация: ортасында шеңберге орналастырылған салт атты сақ жауынгерінің стилидендірілген бейнесі бар бес шетті көгілдір түсті (көгілдір ақық) жұлдыз. Жұлдыздың пішіні, шеңбер және салт атты жауынгердің бейнесі алтын түстес етіп жасалған. Жұлдыз көлемі жалау ұзындығының 1/3.</w:t>
      </w:r>
      <w:r>
        <w:br/>
      </w:r>
      <w:r>
        <w:rPr>
          <w:rFonts w:ascii="Times New Roman"/>
          <w:b w:val="false"/>
          <w:i w:val="false"/>
          <w:color w:val="000000"/>
          <w:sz w:val="28"/>
        </w:rPr>
        <w:t>
</w:t>
      </w:r>
      <w:r>
        <w:rPr>
          <w:rFonts w:ascii="Times New Roman"/>
          <w:b w:val="false"/>
          <w:i w:val="false"/>
          <w:color w:val="000000"/>
          <w:sz w:val="28"/>
        </w:rPr>
        <w:t>
      Аппликацияныі үстінен жалаудың жоғарғы шетімен «ҚАЗАҚСТАН РЕСПУБЛИКАСЫНЫҢ МЕМЛЕКЕТТІК КҮЗЕТ ҚЫЗМЕТІ» жазуы алтын түсті жібекпен кестеленген, ал аппликацияның астынан жалаудың төменгі шетімен Қазақстан Республикасы Мемлекеттік күзет қызметі Объектілерді қорғау қызметі (Республикалық ұлан) бөлімінің атауы. Жазудың әріптерінің көлемі – 6 см.</w:t>
      </w:r>
      <w:r>
        <w:br/>
      </w:r>
      <w:r>
        <w:rPr>
          <w:rFonts w:ascii="Times New Roman"/>
          <w:b w:val="false"/>
          <w:i w:val="false"/>
          <w:color w:val="000000"/>
          <w:sz w:val="28"/>
        </w:rPr>
        <w:t>
</w:t>
      </w:r>
      <w:r>
        <w:rPr>
          <w:rFonts w:ascii="Times New Roman"/>
          <w:b w:val="false"/>
          <w:i w:val="false"/>
          <w:color w:val="000000"/>
          <w:sz w:val="28"/>
        </w:rPr>
        <w:t>
      Жалаудың сапты жағы диаметрі 4 см және ұзындығы 250 см сабқа кигізуге мүмкінді беретін тігіспен тігілген. Сап қою-қоңыр түспен боялған, лакталған. Саптың жоғарғы жағында әшекейленген ұштық. Жалаудың баулары ширатылған, алтын түсті жібекпен дайындалған, соңында екі шашағы бар. Баудың ұзындығы 270-285 см.</w:t>
      </w:r>
      <w:r>
        <w:br/>
      </w:r>
      <w:r>
        <w:rPr>
          <w:rFonts w:ascii="Times New Roman"/>
          <w:b w:val="false"/>
          <w:i w:val="false"/>
          <w:color w:val="000000"/>
          <w:sz w:val="28"/>
        </w:rPr>
        <w:t>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82"/>
          <w:p>
            <w:pPr>
              <w:spacing w:after="20"/>
              <w:ind w:left="20"/>
              <w:jc w:val="both"/>
            </w:pPr>
            <w:r>
              <w:rPr>
                <w:rFonts w:ascii="Times New Roman"/>
                <w:b w:val="false"/>
                <w:i w:val="false"/>
                <w:color w:val="000000"/>
                <w:sz w:val="20"/>
              </w:rPr>
              <w:t>
Қазақстан Республикасы</w:t>
            </w:r>
          </w:p>
          <w:bookmarkEnd w:id="8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83"/>
          <w:p>
            <w:pPr>
              <w:spacing w:after="20"/>
              <w:ind w:left="20"/>
              <w:jc w:val="both"/>
            </w:pPr>
            <w:r>
              <w:rPr>
                <w:rFonts w:ascii="Times New Roman"/>
                <w:b w:val="false"/>
                <w:i w:val="false"/>
                <w:color w:val="000000"/>
                <w:sz w:val="20"/>
              </w:rPr>
              <w:t>
Президентінің</w:t>
            </w:r>
          </w:p>
          <w:bookmarkEnd w:id="8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84"/>
          <w:p>
            <w:pPr>
              <w:spacing w:after="20"/>
              <w:ind w:left="20"/>
              <w:jc w:val="both"/>
            </w:pPr>
            <w:r>
              <w:rPr>
                <w:rFonts w:ascii="Times New Roman"/>
                <w:b w:val="false"/>
                <w:i w:val="false"/>
                <w:color w:val="000000"/>
                <w:sz w:val="20"/>
              </w:rPr>
              <w:t>
2014 жылғы 6 қазандағы</w:t>
            </w:r>
          </w:p>
          <w:bookmarkEnd w:id="84"/>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85"/>
          <w:p>
            <w:pPr>
              <w:spacing w:after="20"/>
              <w:ind w:left="20"/>
              <w:jc w:val="both"/>
            </w:pPr>
            <w:r>
              <w:rPr>
                <w:rFonts w:ascii="Times New Roman"/>
                <w:b w:val="false"/>
                <w:i w:val="false"/>
                <w:color w:val="000000"/>
                <w:sz w:val="20"/>
              </w:rPr>
              <w:t>
№ 922 Жарлығымен</w:t>
            </w:r>
          </w:p>
          <w:bookmarkEnd w:id="85"/>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86"/>
          <w:p>
            <w:pPr>
              <w:spacing w:after="20"/>
              <w:ind w:left="20"/>
              <w:jc w:val="both"/>
            </w:pPr>
            <w:r>
              <w:rPr>
                <w:rFonts w:ascii="Times New Roman"/>
                <w:b w:val="false"/>
                <w:i w:val="false"/>
                <w:color w:val="000000"/>
                <w:sz w:val="20"/>
              </w:rPr>
              <w:t>
бекітілген</w:t>
            </w:r>
          </w:p>
          <w:bookmarkEnd w:id="86"/>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87"/>
          <w:p>
            <w:pPr>
              <w:spacing w:after="20"/>
              <w:ind w:left="20"/>
              <w:jc w:val="both"/>
            </w:pPr>
            <w:r>
              <w:rPr>
                <w:rFonts w:ascii="Times New Roman"/>
                <w:b w:val="false"/>
                <w:i w:val="false"/>
                <w:color w:val="000000"/>
                <w:sz w:val="20"/>
              </w:rPr>
              <w:t>
өзгерістер мен толықтыруларға</w:t>
            </w:r>
          </w:p>
          <w:bookmarkEnd w:id="87"/>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88"/>
          <w:p>
            <w:pPr>
              <w:spacing w:after="20"/>
              <w:ind w:left="20"/>
              <w:jc w:val="both"/>
            </w:pPr>
            <w:r>
              <w:rPr>
                <w:rFonts w:ascii="Times New Roman"/>
                <w:b w:val="false"/>
                <w:i w:val="false"/>
                <w:color w:val="000000"/>
                <w:sz w:val="20"/>
              </w:rPr>
              <w:t>
3-ҚОСЫМША</w:t>
            </w:r>
          </w:p>
          <w:bookmarkEnd w:id="88"/>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89"/>
          <w:p>
            <w:pPr>
              <w:spacing w:after="20"/>
              <w:ind w:left="20"/>
              <w:jc w:val="both"/>
            </w:pPr>
            <w:r>
              <w:rPr>
                <w:rFonts w:ascii="Times New Roman"/>
                <w:b w:val="false"/>
                <w:i w:val="false"/>
                <w:color w:val="000000"/>
                <w:sz w:val="20"/>
              </w:rPr>
              <w:t>
Қазақстан Республикасы</w:t>
            </w:r>
          </w:p>
          <w:bookmarkEnd w:id="89"/>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90"/>
          <w:p>
            <w:pPr>
              <w:spacing w:after="20"/>
              <w:ind w:left="20"/>
              <w:jc w:val="both"/>
            </w:pPr>
            <w:r>
              <w:rPr>
                <w:rFonts w:ascii="Times New Roman"/>
                <w:b w:val="false"/>
                <w:i w:val="false"/>
                <w:color w:val="000000"/>
                <w:sz w:val="20"/>
              </w:rPr>
              <w:t>
Президентінің</w:t>
            </w:r>
          </w:p>
          <w:bookmarkEnd w:id="90"/>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91"/>
          <w:p>
            <w:pPr>
              <w:spacing w:after="20"/>
              <w:ind w:left="20"/>
              <w:jc w:val="both"/>
            </w:pPr>
            <w:r>
              <w:rPr>
                <w:rFonts w:ascii="Times New Roman"/>
                <w:b w:val="false"/>
                <w:i w:val="false"/>
                <w:color w:val="000000"/>
                <w:sz w:val="20"/>
              </w:rPr>
              <w:t>
2011 жылғы 25 тамыздағы</w:t>
            </w:r>
          </w:p>
          <w:bookmarkEnd w:id="9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92"/>
          <w:p>
            <w:pPr>
              <w:spacing w:after="20"/>
              <w:ind w:left="20"/>
              <w:jc w:val="both"/>
            </w:pPr>
            <w:r>
              <w:rPr>
                <w:rFonts w:ascii="Times New Roman"/>
                <w:b w:val="false"/>
                <w:i w:val="false"/>
                <w:color w:val="000000"/>
                <w:sz w:val="20"/>
              </w:rPr>
              <w:t>
№ 144 Жарлығымен</w:t>
            </w:r>
          </w:p>
          <w:bookmarkEnd w:id="9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93"/>
          <w:p>
            <w:pPr>
              <w:spacing w:after="20"/>
              <w:ind w:left="20"/>
              <w:jc w:val="both"/>
            </w:pPr>
            <w:r>
              <w:rPr>
                <w:rFonts w:ascii="Times New Roman"/>
                <w:b w:val="false"/>
                <w:i w:val="false"/>
                <w:color w:val="000000"/>
                <w:sz w:val="20"/>
              </w:rPr>
              <w:t>
БЕКІТІЛГЕН</w:t>
            </w:r>
          </w:p>
          <w:bookmarkEnd w:id="93"/>
        </w:tc>
      </w:tr>
    </w:tbl>
    <w:bookmarkStart w:name="z311" w:id="94"/>
    <w:p>
      <w:pPr>
        <w:spacing w:after="0"/>
        <w:ind w:left="0"/>
        <w:jc w:val="left"/>
      </w:pPr>
      <w:r>
        <w:rPr>
          <w:rFonts w:ascii="Times New Roman"/>
          <w:b/>
          <w:i w:val="false"/>
          <w:color w:val="000000"/>
        </w:rPr>
        <w:t xml:space="preserve"> 
Қазақстан Республикасы Мемлекеттік күзет қызметі</w:t>
      </w:r>
    </w:p>
    <w:bookmarkEnd w:id="94"/>
    <w:bookmarkStart w:name="z312" w:id="95"/>
    <w:p>
      <w:pPr>
        <w:spacing w:after="0"/>
        <w:ind w:left="0"/>
        <w:jc w:val="left"/>
      </w:pPr>
      <w:r>
        <w:rPr>
          <w:rFonts w:ascii="Times New Roman"/>
          <w:b/>
          <w:i w:val="false"/>
          <w:color w:val="000000"/>
        </w:rPr>
        <w:t xml:space="preserve"> 
Объектілерді қорғау қызметінің (Республикалық ұлан) жоғары офицерлік</w:t>
      </w:r>
    </w:p>
    <w:bookmarkEnd w:id="95"/>
    <w:bookmarkStart w:name="z313" w:id="96"/>
    <w:p>
      <w:pPr>
        <w:spacing w:after="0"/>
        <w:ind w:left="0"/>
        <w:jc w:val="left"/>
      </w:pPr>
      <w:r>
        <w:rPr>
          <w:rFonts w:ascii="Times New Roman"/>
          <w:b/>
          <w:i w:val="false"/>
          <w:color w:val="000000"/>
        </w:rPr>
        <w:t xml:space="preserve"> 
құрамының ерекше салтанатты киім нысанына погондар</w:t>
      </w:r>
    </w:p>
    <w:bookmarkEnd w:id="96"/>
    <w:bookmarkStart w:name="z314" w:id="97"/>
    <w:p>
      <w:pPr>
        <w:spacing w:after="0"/>
        <w:ind w:left="0"/>
        <w:jc w:val="both"/>
      </w:pPr>
      <w:r>
        <w:rPr>
          <w:rFonts w:ascii="Times New Roman"/>
          <w:b w:val="false"/>
          <w:i w:val="false"/>
          <w:color w:val="000000"/>
          <w:sz w:val="28"/>
        </w:rPr>
        <w:t>
</w:t>
      </w: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041900"/>
                    </a:xfrm>
                    <a:prstGeom prst="rect">
                      <a:avLst/>
                    </a:prstGeom>
                  </pic:spPr>
                </pic:pic>
              </a:graphicData>
            </a:graphic>
          </wp:inline>
        </w:drawing>
      </w:r>
      <w:r>
        <w:br/>
      </w:r>
      <w:r>
        <w:rPr>
          <w:rFonts w:ascii="Times New Roman"/>
          <w:b w:val="false"/>
          <w:i w:val="false"/>
          <w:color w:val="000000"/>
          <w:sz w:val="28"/>
        </w:rPr>
        <w:t>
 </w:t>
      </w:r>
    </w:p>
    <w:bookmarkEnd w:id="97"/>
    <w:bookmarkStart w:name="z315" w:id="98"/>
    <w:p>
      <w:pPr>
        <w:spacing w:after="0"/>
        <w:ind w:left="0"/>
        <w:jc w:val="left"/>
      </w:pPr>
      <w:r>
        <w:rPr>
          <w:rFonts w:ascii="Times New Roman"/>
          <w:b/>
          <w:i w:val="false"/>
          <w:color w:val="000000"/>
        </w:rPr>
        <w:t xml:space="preserve"> 
Қазақстан Республикасы Мемлекеттік күзет қызметі
</w:t>
      </w:r>
      <w:r>
        <w:rPr>
          <w:rFonts w:ascii="Times New Roman"/>
          <w:b/>
          <w:i w:val="false"/>
          <w:color w:val="000000"/>
        </w:rPr>
        <w:t>
 Объектілерді қорғау қызметінің (Республикалық ұлан) офицерлік және
</w:t>
      </w:r>
      <w:r>
        <w:rPr>
          <w:rFonts w:ascii="Times New Roman"/>
          <w:b/>
          <w:i w:val="false"/>
          <w:color w:val="000000"/>
        </w:rPr>
        <w:t>
 қатардағы құрамының ерекше салтанатты киім нысанына погондар</w:t>
      </w:r>
    </w:p>
    <w:bookmarkEnd w:id="98"/>
    <w:bookmarkStart w:name="z318" w:id="99"/>
    <w:p>
      <w:pPr>
        <w:spacing w:after="0"/>
        <w:ind w:left="0"/>
        <w:jc w:val="both"/>
      </w:pPr>
      <w:r>
        <w:rPr>
          <w:rFonts w:ascii="Times New Roman"/>
          <w:b w:val="false"/>
          <w:i w:val="false"/>
          <w:color w:val="000000"/>
          <w:sz w:val="28"/>
        </w:rPr>
        <w:t>
</w:t>
      </w: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686300"/>
                    </a:xfrm>
                    <a:prstGeom prst="rect">
                      <a:avLst/>
                    </a:prstGeom>
                  </pic:spPr>
                </pic:pic>
              </a:graphicData>
            </a:graphic>
          </wp:inline>
        </w:drawing>
      </w:r>
      <w:r>
        <w:br/>
      </w:r>
      <w:r>
        <w:rPr>
          <w:rFonts w:ascii="Times New Roman"/>
          <w:b w:val="false"/>
          <w:i w:val="false"/>
          <w:color w:val="000000"/>
          <w:sz w:val="28"/>
        </w:rPr>
        <w:t>
      мундирге және шинелге мундирге мен шинелге</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00"/>
          <w:p>
            <w:pPr>
              <w:spacing w:after="20"/>
              <w:ind w:left="20"/>
              <w:jc w:val="both"/>
            </w:pPr>
            <w:r>
              <w:rPr>
                <w:rFonts w:ascii="Times New Roman"/>
                <w:b w:val="false"/>
                <w:i w:val="false"/>
                <w:color w:val="000000"/>
                <w:sz w:val="20"/>
              </w:rPr>
              <w:t>
Қазақстан Республикасы</w:t>
            </w:r>
          </w:p>
          <w:bookmarkEnd w:id="100"/>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01"/>
          <w:p>
            <w:pPr>
              <w:spacing w:after="20"/>
              <w:ind w:left="20"/>
              <w:jc w:val="both"/>
            </w:pPr>
            <w:r>
              <w:rPr>
                <w:rFonts w:ascii="Times New Roman"/>
                <w:b w:val="false"/>
                <w:i w:val="false"/>
                <w:color w:val="000000"/>
                <w:sz w:val="20"/>
              </w:rPr>
              <w:t>
Президентінің</w:t>
            </w:r>
          </w:p>
          <w:bookmarkEnd w:id="10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02"/>
          <w:p>
            <w:pPr>
              <w:spacing w:after="20"/>
              <w:ind w:left="20"/>
              <w:jc w:val="both"/>
            </w:pPr>
            <w:r>
              <w:rPr>
                <w:rFonts w:ascii="Times New Roman"/>
                <w:b w:val="false"/>
                <w:i w:val="false"/>
                <w:color w:val="000000"/>
                <w:sz w:val="20"/>
              </w:rPr>
              <w:t>
2014 жылғы 6 қазандағы</w:t>
            </w:r>
          </w:p>
          <w:bookmarkEnd w:id="10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03"/>
          <w:p>
            <w:pPr>
              <w:spacing w:after="20"/>
              <w:ind w:left="20"/>
              <w:jc w:val="both"/>
            </w:pPr>
            <w:r>
              <w:rPr>
                <w:rFonts w:ascii="Times New Roman"/>
                <w:b w:val="false"/>
                <w:i w:val="false"/>
                <w:color w:val="000000"/>
                <w:sz w:val="20"/>
              </w:rPr>
              <w:t>
№ 922 Жарлығымен</w:t>
            </w:r>
          </w:p>
          <w:bookmarkEnd w:id="10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04"/>
          <w:p>
            <w:pPr>
              <w:spacing w:after="20"/>
              <w:ind w:left="20"/>
              <w:jc w:val="both"/>
            </w:pPr>
            <w:r>
              <w:rPr>
                <w:rFonts w:ascii="Times New Roman"/>
                <w:b w:val="false"/>
                <w:i w:val="false"/>
                <w:color w:val="000000"/>
                <w:sz w:val="20"/>
              </w:rPr>
              <w:t>
бекітілген</w:t>
            </w:r>
          </w:p>
          <w:bookmarkEnd w:id="104"/>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05"/>
          <w:p>
            <w:pPr>
              <w:spacing w:after="20"/>
              <w:ind w:left="20"/>
              <w:jc w:val="both"/>
            </w:pPr>
            <w:r>
              <w:rPr>
                <w:rFonts w:ascii="Times New Roman"/>
                <w:b w:val="false"/>
                <w:i w:val="false"/>
                <w:color w:val="000000"/>
                <w:sz w:val="20"/>
              </w:rPr>
              <w:t>
өзгерістер мен толықтыруларға</w:t>
            </w:r>
          </w:p>
          <w:bookmarkEnd w:id="105"/>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06"/>
          <w:p>
            <w:pPr>
              <w:spacing w:after="20"/>
              <w:ind w:left="20"/>
              <w:jc w:val="both"/>
            </w:pPr>
            <w:r>
              <w:rPr>
                <w:rFonts w:ascii="Times New Roman"/>
                <w:b w:val="false"/>
                <w:i w:val="false"/>
                <w:color w:val="000000"/>
                <w:sz w:val="20"/>
              </w:rPr>
              <w:t>
4-ҚОСЫМША</w:t>
            </w:r>
          </w:p>
          <w:bookmarkEnd w:id="106"/>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07"/>
          <w:p>
            <w:pPr>
              <w:spacing w:after="20"/>
              <w:ind w:left="20"/>
              <w:jc w:val="both"/>
            </w:pPr>
            <w:r>
              <w:rPr>
                <w:rFonts w:ascii="Times New Roman"/>
                <w:b w:val="false"/>
                <w:i w:val="false"/>
                <w:color w:val="000000"/>
                <w:sz w:val="20"/>
              </w:rPr>
              <w:t>
Қазақстан Республикасы</w:t>
            </w:r>
          </w:p>
          <w:bookmarkEnd w:id="107"/>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08"/>
          <w:p>
            <w:pPr>
              <w:spacing w:after="20"/>
              <w:ind w:left="20"/>
              <w:jc w:val="both"/>
            </w:pPr>
            <w:r>
              <w:rPr>
                <w:rFonts w:ascii="Times New Roman"/>
                <w:b w:val="false"/>
                <w:i w:val="false"/>
                <w:color w:val="000000"/>
                <w:sz w:val="20"/>
              </w:rPr>
              <w:t>
Президентінің</w:t>
            </w:r>
          </w:p>
          <w:bookmarkEnd w:id="108"/>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09"/>
          <w:p>
            <w:pPr>
              <w:spacing w:after="20"/>
              <w:ind w:left="20"/>
              <w:jc w:val="both"/>
            </w:pPr>
            <w:r>
              <w:rPr>
                <w:rFonts w:ascii="Times New Roman"/>
                <w:b w:val="false"/>
                <w:i w:val="false"/>
                <w:color w:val="000000"/>
                <w:sz w:val="20"/>
              </w:rPr>
              <w:t>
2011 жылғы 25 тамыздағы</w:t>
            </w:r>
          </w:p>
          <w:bookmarkEnd w:id="109"/>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10"/>
          <w:p>
            <w:pPr>
              <w:spacing w:after="20"/>
              <w:ind w:left="20"/>
              <w:jc w:val="both"/>
            </w:pPr>
            <w:r>
              <w:rPr>
                <w:rFonts w:ascii="Times New Roman"/>
                <w:b w:val="false"/>
                <w:i w:val="false"/>
                <w:color w:val="000000"/>
                <w:sz w:val="20"/>
              </w:rPr>
              <w:t>
№ 144 Жарлығымен</w:t>
            </w:r>
          </w:p>
          <w:bookmarkEnd w:id="110"/>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11"/>
          <w:p>
            <w:pPr>
              <w:spacing w:after="20"/>
              <w:ind w:left="20"/>
              <w:jc w:val="both"/>
            </w:pPr>
            <w:r>
              <w:rPr>
                <w:rFonts w:ascii="Times New Roman"/>
                <w:b w:val="false"/>
                <w:i w:val="false"/>
                <w:color w:val="000000"/>
                <w:sz w:val="20"/>
              </w:rPr>
              <w:t>
БЕКІТІЛГЕН</w:t>
            </w:r>
          </w:p>
          <w:bookmarkEnd w:id="111"/>
        </w:tc>
      </w:tr>
    </w:tbl>
    <w:bookmarkStart w:name="z331" w:id="112"/>
    <w:p>
      <w:pPr>
        <w:spacing w:after="0"/>
        <w:ind w:left="0"/>
        <w:jc w:val="both"/>
      </w:pPr>
      <w:r>
        <w:rPr>
          <w:rFonts w:ascii="Times New Roman"/>
          <w:b w:val="false"/>
          <w:i w:val="false"/>
          <w:color w:val="000000"/>
          <w:sz w:val="28"/>
        </w:rPr>
        <w:t>
</w:t>
      </w:r>
      <w:r>
        <w:drawing>
          <wp:inline distT="0" distB="0" distL="0" distR="0">
            <wp:extent cx="55753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575300" cy="6337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күзет қызметі</w:t>
      </w:r>
      <w:r>
        <w:br/>
      </w:r>
      <w:r>
        <w:rPr>
          <w:rFonts w:ascii="Times New Roman"/>
          <w:b w:val="false"/>
          <w:i w:val="false"/>
          <w:color w:val="000000"/>
          <w:sz w:val="28"/>
        </w:rPr>
        <w:t>
</w:t>
      </w:r>
      <w:r>
        <w:rPr>
          <w:rFonts w:ascii="Times New Roman"/>
          <w:b w:val="false"/>
          <w:i w:val="false"/>
          <w:color w:val="000000"/>
          <w:sz w:val="28"/>
        </w:rPr>
        <w:t>
Объектілерді қорғау қызметі (Республикалық ұлан)</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13"/>
          <w:p>
            <w:pPr>
              <w:spacing w:after="20"/>
              <w:ind w:left="20"/>
              <w:jc w:val="both"/>
            </w:pPr>
            <w:r>
              <w:rPr>
                <w:rFonts w:ascii="Times New Roman"/>
                <w:b w:val="false"/>
                <w:i w:val="false"/>
                <w:color w:val="000000"/>
                <w:sz w:val="20"/>
              </w:rPr>
              <w:t>
Қазақстан Республикасы</w:t>
            </w:r>
          </w:p>
          <w:bookmarkEnd w:id="11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14"/>
          <w:p>
            <w:pPr>
              <w:spacing w:after="20"/>
              <w:ind w:left="20"/>
              <w:jc w:val="both"/>
            </w:pPr>
            <w:r>
              <w:rPr>
                <w:rFonts w:ascii="Times New Roman"/>
                <w:b w:val="false"/>
                <w:i w:val="false"/>
                <w:color w:val="000000"/>
                <w:sz w:val="20"/>
              </w:rPr>
              <w:t>
Президентінің</w:t>
            </w:r>
          </w:p>
          <w:bookmarkEnd w:id="114"/>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15"/>
          <w:p>
            <w:pPr>
              <w:spacing w:after="20"/>
              <w:ind w:left="20"/>
              <w:jc w:val="both"/>
            </w:pPr>
            <w:r>
              <w:rPr>
                <w:rFonts w:ascii="Times New Roman"/>
                <w:b w:val="false"/>
                <w:i w:val="false"/>
                <w:color w:val="000000"/>
                <w:sz w:val="20"/>
              </w:rPr>
              <w:t>
2014 жылғы 6 қазандағы</w:t>
            </w:r>
          </w:p>
          <w:bookmarkEnd w:id="115"/>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16"/>
          <w:p>
            <w:pPr>
              <w:spacing w:after="20"/>
              <w:ind w:left="20"/>
              <w:jc w:val="both"/>
            </w:pPr>
            <w:r>
              <w:rPr>
                <w:rFonts w:ascii="Times New Roman"/>
                <w:b w:val="false"/>
                <w:i w:val="false"/>
                <w:color w:val="000000"/>
                <w:sz w:val="20"/>
              </w:rPr>
              <w:t>
№ 922 Жарлығымен</w:t>
            </w:r>
          </w:p>
          <w:bookmarkEnd w:id="116"/>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17"/>
          <w:p>
            <w:pPr>
              <w:spacing w:after="20"/>
              <w:ind w:left="20"/>
              <w:jc w:val="both"/>
            </w:pPr>
            <w:r>
              <w:rPr>
                <w:rFonts w:ascii="Times New Roman"/>
                <w:b w:val="false"/>
                <w:i w:val="false"/>
                <w:color w:val="000000"/>
                <w:sz w:val="20"/>
              </w:rPr>
              <w:t>
бекітілген</w:t>
            </w:r>
          </w:p>
          <w:bookmarkEnd w:id="117"/>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18"/>
          <w:p>
            <w:pPr>
              <w:spacing w:after="20"/>
              <w:ind w:left="20"/>
              <w:jc w:val="both"/>
            </w:pPr>
            <w:r>
              <w:rPr>
                <w:rFonts w:ascii="Times New Roman"/>
                <w:b w:val="false"/>
                <w:i w:val="false"/>
                <w:color w:val="000000"/>
                <w:sz w:val="20"/>
              </w:rPr>
              <w:t>
өзгерістер мен толықтыруларға</w:t>
            </w:r>
          </w:p>
          <w:bookmarkEnd w:id="118"/>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19"/>
          <w:p>
            <w:pPr>
              <w:spacing w:after="20"/>
              <w:ind w:left="20"/>
              <w:jc w:val="both"/>
            </w:pPr>
            <w:r>
              <w:rPr>
                <w:rFonts w:ascii="Times New Roman"/>
                <w:b w:val="false"/>
                <w:i w:val="false"/>
                <w:color w:val="000000"/>
                <w:sz w:val="20"/>
              </w:rPr>
              <w:t>
5-ҚОСЫМША</w:t>
            </w:r>
          </w:p>
          <w:bookmarkEnd w:id="119"/>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20"/>
          <w:p>
            <w:pPr>
              <w:spacing w:after="20"/>
              <w:ind w:left="20"/>
              <w:jc w:val="both"/>
            </w:pPr>
            <w:r>
              <w:rPr>
                <w:rFonts w:ascii="Times New Roman"/>
                <w:b w:val="false"/>
                <w:i w:val="false"/>
                <w:color w:val="000000"/>
                <w:sz w:val="20"/>
              </w:rPr>
              <w:t>
Қазақстан Республикасы</w:t>
            </w:r>
          </w:p>
          <w:bookmarkEnd w:id="120"/>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21"/>
          <w:p>
            <w:pPr>
              <w:spacing w:after="20"/>
              <w:ind w:left="20"/>
              <w:jc w:val="both"/>
            </w:pPr>
            <w:r>
              <w:rPr>
                <w:rFonts w:ascii="Times New Roman"/>
                <w:b w:val="false"/>
                <w:i w:val="false"/>
                <w:color w:val="000000"/>
                <w:sz w:val="20"/>
              </w:rPr>
              <w:t>
Президентінің</w:t>
            </w:r>
          </w:p>
          <w:bookmarkEnd w:id="12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22"/>
          <w:p>
            <w:pPr>
              <w:spacing w:after="20"/>
              <w:ind w:left="20"/>
              <w:jc w:val="both"/>
            </w:pPr>
            <w:r>
              <w:rPr>
                <w:rFonts w:ascii="Times New Roman"/>
                <w:b w:val="false"/>
                <w:i w:val="false"/>
                <w:color w:val="000000"/>
                <w:sz w:val="20"/>
              </w:rPr>
              <w:t>
2011 жылғы 30 қыркүйектегі</w:t>
            </w:r>
          </w:p>
          <w:bookmarkEnd w:id="12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23"/>
          <w:p>
            <w:pPr>
              <w:spacing w:after="20"/>
              <w:ind w:left="20"/>
              <w:jc w:val="both"/>
            </w:pPr>
            <w:r>
              <w:rPr>
                <w:rFonts w:ascii="Times New Roman"/>
                <w:b w:val="false"/>
                <w:i w:val="false"/>
                <w:color w:val="000000"/>
                <w:sz w:val="20"/>
              </w:rPr>
              <w:t>
№ 155 Жарлығымен</w:t>
            </w:r>
          </w:p>
          <w:bookmarkEnd w:id="12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24"/>
          <w:p>
            <w:pPr>
              <w:spacing w:after="20"/>
              <w:ind w:left="20"/>
              <w:jc w:val="both"/>
            </w:pPr>
            <w:r>
              <w:rPr>
                <w:rFonts w:ascii="Times New Roman"/>
                <w:b w:val="false"/>
                <w:i w:val="false"/>
                <w:color w:val="000000"/>
                <w:sz w:val="20"/>
              </w:rPr>
              <w:t>
БЕКІТІЛГЕН</w:t>
            </w:r>
          </w:p>
          <w:bookmarkEnd w:id="124"/>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25"/>
          <w:p>
            <w:pPr>
              <w:spacing w:after="20"/>
              <w:ind w:left="20"/>
              <w:jc w:val="both"/>
            </w:pPr>
            <w:r>
              <w:rPr>
                <w:rFonts w:ascii="Times New Roman"/>
                <w:b w:val="false"/>
                <w:i w:val="false"/>
                <w:color w:val="000000"/>
                <w:sz w:val="20"/>
              </w:rPr>
              <w:t>
Сипаттамаларға 32-ҚОСЫМША</w:t>
            </w:r>
          </w:p>
          <w:bookmarkEnd w:id="125"/>
        </w:tc>
      </w:tr>
    </w:tbl>
    <w:bookmarkStart w:name="z347" w:id="126"/>
    <w:p>
      <w:pPr>
        <w:spacing w:after="0"/>
        <w:ind w:left="0"/>
        <w:jc w:val="left"/>
      </w:pPr>
      <w:r>
        <w:rPr>
          <w:rFonts w:ascii="Times New Roman"/>
          <w:b/>
          <w:i w:val="false"/>
          <w:color w:val="000000"/>
        </w:rPr>
        <w:t xml:space="preserve"> 
«Мемлекеттік күзет қызметінің ардагері» медалі</w:t>
      </w:r>
    </w:p>
    <w:bookmarkEnd w:id="126"/>
    <w:bookmarkStart w:name="z348" w:id="127"/>
    <w:p>
      <w:pPr>
        <w:spacing w:after="0"/>
        <w:ind w:left="0"/>
        <w:jc w:val="both"/>
      </w:pPr>
      <w:r>
        <w:rPr>
          <w:rFonts w:ascii="Times New Roman"/>
          <w:b w:val="false"/>
          <w:i w:val="false"/>
          <w:color w:val="000000"/>
          <w:sz w:val="28"/>
        </w:rPr>
        <w:t>
</w:t>
      </w:r>
      <w:r>
        <w:drawing>
          <wp:inline distT="0" distB="0" distL="0" distR="0">
            <wp:extent cx="78105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581900"/>
                    </a:xfrm>
                    <a:prstGeom prst="rect">
                      <a:avLst/>
                    </a:prstGeom>
                  </pic:spPr>
                </pic:pic>
              </a:graphicData>
            </a:graphic>
          </wp:inline>
        </w:drawing>
      </w:r>
      <w:r>
        <w:br/>
      </w:r>
      <w:r>
        <w:rPr>
          <w:rFonts w:ascii="Times New Roman"/>
          <w:b w:val="false"/>
          <w:i w:val="false"/>
          <w:color w:val="000000"/>
          <w:sz w:val="28"/>
        </w:rPr>
        <w:t>
 </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28"/>
          <w:p>
            <w:pPr>
              <w:spacing w:after="20"/>
              <w:ind w:left="20"/>
              <w:jc w:val="both"/>
            </w:pPr>
            <w:r>
              <w:rPr>
                <w:rFonts w:ascii="Times New Roman"/>
                <w:b w:val="false"/>
                <w:i w:val="false"/>
                <w:color w:val="000000"/>
                <w:sz w:val="20"/>
              </w:rPr>
              <w:t>
Қазақстан Республикасы</w:t>
            </w:r>
          </w:p>
          <w:bookmarkEnd w:id="128"/>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29"/>
          <w:p>
            <w:pPr>
              <w:spacing w:after="20"/>
              <w:ind w:left="20"/>
              <w:jc w:val="both"/>
            </w:pPr>
            <w:r>
              <w:rPr>
                <w:rFonts w:ascii="Times New Roman"/>
                <w:b w:val="false"/>
                <w:i w:val="false"/>
                <w:color w:val="000000"/>
                <w:sz w:val="20"/>
              </w:rPr>
              <w:t>
Президентінің</w:t>
            </w:r>
          </w:p>
          <w:bookmarkEnd w:id="129"/>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30"/>
          <w:p>
            <w:pPr>
              <w:spacing w:after="20"/>
              <w:ind w:left="20"/>
              <w:jc w:val="both"/>
            </w:pPr>
            <w:r>
              <w:rPr>
                <w:rFonts w:ascii="Times New Roman"/>
                <w:b w:val="false"/>
                <w:i w:val="false"/>
                <w:color w:val="000000"/>
                <w:sz w:val="20"/>
              </w:rPr>
              <w:t>
2014 жылғы 6 қазандағы</w:t>
            </w:r>
          </w:p>
          <w:bookmarkEnd w:id="130"/>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31"/>
          <w:p>
            <w:pPr>
              <w:spacing w:after="20"/>
              <w:ind w:left="20"/>
              <w:jc w:val="both"/>
            </w:pPr>
            <w:r>
              <w:rPr>
                <w:rFonts w:ascii="Times New Roman"/>
                <w:b w:val="false"/>
                <w:i w:val="false"/>
                <w:color w:val="000000"/>
                <w:sz w:val="20"/>
              </w:rPr>
              <w:t>
№ 922 Жарлығымен</w:t>
            </w:r>
          </w:p>
          <w:bookmarkEnd w:id="13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32"/>
          <w:p>
            <w:pPr>
              <w:spacing w:after="20"/>
              <w:ind w:left="20"/>
              <w:jc w:val="both"/>
            </w:pPr>
            <w:r>
              <w:rPr>
                <w:rFonts w:ascii="Times New Roman"/>
                <w:b w:val="false"/>
                <w:i w:val="false"/>
                <w:color w:val="000000"/>
                <w:sz w:val="20"/>
              </w:rPr>
              <w:t>
бекітілген</w:t>
            </w:r>
          </w:p>
          <w:bookmarkEnd w:id="13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33"/>
          <w:p>
            <w:pPr>
              <w:spacing w:after="20"/>
              <w:ind w:left="20"/>
              <w:jc w:val="both"/>
            </w:pPr>
            <w:r>
              <w:rPr>
                <w:rFonts w:ascii="Times New Roman"/>
                <w:b w:val="false"/>
                <w:i w:val="false"/>
                <w:color w:val="000000"/>
                <w:sz w:val="20"/>
              </w:rPr>
              <w:t>
өзгерістер мен толықтыруларға</w:t>
            </w:r>
          </w:p>
          <w:bookmarkEnd w:id="13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34"/>
          <w:p>
            <w:pPr>
              <w:spacing w:after="20"/>
              <w:ind w:left="20"/>
              <w:jc w:val="both"/>
            </w:pPr>
            <w:r>
              <w:rPr>
                <w:rFonts w:ascii="Times New Roman"/>
                <w:b w:val="false"/>
                <w:i w:val="false"/>
                <w:color w:val="000000"/>
                <w:sz w:val="20"/>
              </w:rPr>
              <w:t>
6-ҚОСЫМША</w:t>
            </w:r>
          </w:p>
          <w:bookmarkEnd w:id="134"/>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35"/>
          <w:p>
            <w:pPr>
              <w:spacing w:after="20"/>
              <w:ind w:left="20"/>
              <w:jc w:val="both"/>
            </w:pPr>
            <w:r>
              <w:rPr>
                <w:rFonts w:ascii="Times New Roman"/>
                <w:b w:val="false"/>
                <w:i w:val="false"/>
                <w:color w:val="000000"/>
                <w:sz w:val="20"/>
              </w:rPr>
              <w:t>
Қазақстан Республикасы</w:t>
            </w:r>
          </w:p>
          <w:bookmarkEnd w:id="135"/>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36"/>
          <w:p>
            <w:pPr>
              <w:spacing w:after="20"/>
              <w:ind w:left="20"/>
              <w:jc w:val="both"/>
            </w:pPr>
            <w:r>
              <w:rPr>
                <w:rFonts w:ascii="Times New Roman"/>
                <w:b w:val="false"/>
                <w:i w:val="false"/>
                <w:color w:val="000000"/>
                <w:sz w:val="20"/>
              </w:rPr>
              <w:t>
Президентінің</w:t>
            </w:r>
          </w:p>
          <w:bookmarkEnd w:id="136"/>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37"/>
          <w:p>
            <w:pPr>
              <w:spacing w:after="20"/>
              <w:ind w:left="20"/>
              <w:jc w:val="both"/>
            </w:pPr>
            <w:r>
              <w:rPr>
                <w:rFonts w:ascii="Times New Roman"/>
                <w:b w:val="false"/>
                <w:i w:val="false"/>
                <w:color w:val="000000"/>
                <w:sz w:val="20"/>
              </w:rPr>
              <w:t>
2011 жылғы 30 қыркүйектегі</w:t>
            </w:r>
          </w:p>
          <w:bookmarkEnd w:id="137"/>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38"/>
          <w:p>
            <w:pPr>
              <w:spacing w:after="20"/>
              <w:ind w:left="20"/>
              <w:jc w:val="both"/>
            </w:pPr>
            <w:r>
              <w:rPr>
                <w:rFonts w:ascii="Times New Roman"/>
                <w:b w:val="false"/>
                <w:i w:val="false"/>
                <w:color w:val="000000"/>
                <w:sz w:val="20"/>
              </w:rPr>
              <w:t>
№ 155 Жарлығымен</w:t>
            </w:r>
          </w:p>
          <w:bookmarkEnd w:id="138"/>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39"/>
          <w:p>
            <w:pPr>
              <w:spacing w:after="20"/>
              <w:ind w:left="20"/>
              <w:jc w:val="both"/>
            </w:pPr>
            <w:r>
              <w:rPr>
                <w:rFonts w:ascii="Times New Roman"/>
                <w:b w:val="false"/>
                <w:i w:val="false"/>
                <w:color w:val="000000"/>
                <w:sz w:val="20"/>
              </w:rPr>
              <w:t>
БЕКІТІЛГЕН</w:t>
            </w:r>
          </w:p>
          <w:bookmarkEnd w:id="139"/>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40"/>
          <w:p>
            <w:pPr>
              <w:spacing w:after="20"/>
              <w:ind w:left="20"/>
              <w:jc w:val="both"/>
            </w:pPr>
            <w:r>
              <w:rPr>
                <w:rFonts w:ascii="Times New Roman"/>
                <w:b w:val="false"/>
                <w:i w:val="false"/>
                <w:color w:val="000000"/>
                <w:sz w:val="20"/>
              </w:rPr>
              <w:t>
Сипаттамаларға 39-ҚОСЫМША</w:t>
            </w:r>
          </w:p>
          <w:bookmarkEnd w:id="140"/>
        </w:tc>
      </w:tr>
    </w:tbl>
    <w:bookmarkStart w:name="z363" w:id="141"/>
    <w:p>
      <w:pPr>
        <w:spacing w:after="0"/>
        <w:ind w:left="0"/>
        <w:jc w:val="left"/>
      </w:pPr>
      <w:r>
        <w:rPr>
          <w:rFonts w:ascii="Times New Roman"/>
          <w:b/>
          <w:i w:val="false"/>
          <w:color w:val="000000"/>
        </w:rPr>
        <w:t xml:space="preserve"> 
«Халықаралық ынтымақтастықты дамытуға қосқан үлесі үшін» медалі</w:t>
      </w:r>
    </w:p>
    <w:bookmarkEnd w:id="141"/>
    <w:bookmarkStart w:name="z364" w:id="142"/>
    <w:p>
      <w:pPr>
        <w:spacing w:after="0"/>
        <w:ind w:left="0"/>
        <w:jc w:val="both"/>
      </w:pPr>
      <w:r>
        <w:rPr>
          <w:rFonts w:ascii="Times New Roman"/>
          <w:b w:val="false"/>
          <w:i w:val="false"/>
          <w:color w:val="000000"/>
          <w:sz w:val="28"/>
        </w:rPr>
        <w:t>
</w:t>
      </w:r>
      <w:r>
        <w:drawing>
          <wp:inline distT="0" distB="0" distL="0" distR="0">
            <wp:extent cx="6896100" cy="624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896100" cy="6248400"/>
                    </a:xfrm>
                    <a:prstGeom prst="rect">
                      <a:avLst/>
                    </a:prstGeom>
                  </pic:spPr>
                </pic:pic>
              </a:graphicData>
            </a:graphic>
          </wp:inline>
        </w:drawing>
      </w:r>
      <w:r>
        <w:br/>
      </w:r>
      <w:r>
        <w:rPr>
          <w:rFonts w:ascii="Times New Roman"/>
          <w:b w:val="false"/>
          <w:i w:val="false"/>
          <w:color w:val="000000"/>
          <w:sz w:val="28"/>
        </w:rPr>
        <w:t>
 </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43"/>
          <w:p>
            <w:pPr>
              <w:spacing w:after="20"/>
              <w:ind w:left="20"/>
              <w:jc w:val="both"/>
            </w:pPr>
            <w:r>
              <w:rPr>
                <w:rFonts w:ascii="Times New Roman"/>
                <w:b w:val="false"/>
                <w:i w:val="false"/>
                <w:color w:val="000000"/>
                <w:sz w:val="20"/>
              </w:rPr>
              <w:t>
Қазақстан Республикасы</w:t>
            </w:r>
          </w:p>
          <w:bookmarkEnd w:id="14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44"/>
          <w:p>
            <w:pPr>
              <w:spacing w:after="20"/>
              <w:ind w:left="20"/>
              <w:jc w:val="both"/>
            </w:pPr>
            <w:r>
              <w:rPr>
                <w:rFonts w:ascii="Times New Roman"/>
                <w:b w:val="false"/>
                <w:i w:val="false"/>
                <w:color w:val="000000"/>
                <w:sz w:val="20"/>
              </w:rPr>
              <w:t>
Президентінің</w:t>
            </w:r>
          </w:p>
          <w:bookmarkEnd w:id="144"/>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45"/>
          <w:p>
            <w:pPr>
              <w:spacing w:after="20"/>
              <w:ind w:left="20"/>
              <w:jc w:val="both"/>
            </w:pPr>
            <w:r>
              <w:rPr>
                <w:rFonts w:ascii="Times New Roman"/>
                <w:b w:val="false"/>
                <w:i w:val="false"/>
                <w:color w:val="000000"/>
                <w:sz w:val="20"/>
              </w:rPr>
              <w:t>
2014 жылғы 6 қазандағы</w:t>
            </w:r>
          </w:p>
          <w:bookmarkEnd w:id="145"/>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46"/>
          <w:p>
            <w:pPr>
              <w:spacing w:after="20"/>
              <w:ind w:left="20"/>
              <w:jc w:val="both"/>
            </w:pPr>
            <w:r>
              <w:rPr>
                <w:rFonts w:ascii="Times New Roman"/>
                <w:b w:val="false"/>
                <w:i w:val="false"/>
                <w:color w:val="000000"/>
                <w:sz w:val="20"/>
              </w:rPr>
              <w:t>
№ 922 Жарлығымен</w:t>
            </w:r>
          </w:p>
          <w:bookmarkEnd w:id="146"/>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47"/>
          <w:p>
            <w:pPr>
              <w:spacing w:after="20"/>
              <w:ind w:left="20"/>
              <w:jc w:val="both"/>
            </w:pPr>
            <w:r>
              <w:rPr>
                <w:rFonts w:ascii="Times New Roman"/>
                <w:b w:val="false"/>
                <w:i w:val="false"/>
                <w:color w:val="000000"/>
                <w:sz w:val="20"/>
              </w:rPr>
              <w:t>
бекітілген</w:t>
            </w:r>
          </w:p>
          <w:bookmarkEnd w:id="147"/>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48"/>
          <w:p>
            <w:pPr>
              <w:spacing w:after="20"/>
              <w:ind w:left="20"/>
              <w:jc w:val="both"/>
            </w:pPr>
            <w:r>
              <w:rPr>
                <w:rFonts w:ascii="Times New Roman"/>
                <w:b w:val="false"/>
                <w:i w:val="false"/>
                <w:color w:val="000000"/>
                <w:sz w:val="20"/>
              </w:rPr>
              <w:t>
өзгерістер мен толықтыруларға</w:t>
            </w:r>
          </w:p>
          <w:bookmarkEnd w:id="148"/>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49"/>
          <w:p>
            <w:pPr>
              <w:spacing w:after="20"/>
              <w:ind w:left="20"/>
              <w:jc w:val="both"/>
            </w:pPr>
            <w:r>
              <w:rPr>
                <w:rFonts w:ascii="Times New Roman"/>
                <w:b w:val="false"/>
                <w:i w:val="false"/>
                <w:color w:val="000000"/>
                <w:sz w:val="20"/>
              </w:rPr>
              <w:t>
7-ҚОСЫМША</w:t>
            </w:r>
          </w:p>
          <w:bookmarkEnd w:id="149"/>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50"/>
          <w:p>
            <w:pPr>
              <w:spacing w:after="20"/>
              <w:ind w:left="20"/>
              <w:jc w:val="both"/>
            </w:pPr>
            <w:r>
              <w:rPr>
                <w:rFonts w:ascii="Times New Roman"/>
                <w:b w:val="false"/>
                <w:i w:val="false"/>
                <w:color w:val="000000"/>
                <w:sz w:val="20"/>
              </w:rPr>
              <w:t>
Қазақстан Республикасы</w:t>
            </w:r>
          </w:p>
          <w:bookmarkEnd w:id="150"/>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51"/>
          <w:p>
            <w:pPr>
              <w:spacing w:after="20"/>
              <w:ind w:left="20"/>
              <w:jc w:val="both"/>
            </w:pPr>
            <w:r>
              <w:rPr>
                <w:rFonts w:ascii="Times New Roman"/>
                <w:b w:val="false"/>
                <w:i w:val="false"/>
                <w:color w:val="000000"/>
                <w:sz w:val="20"/>
              </w:rPr>
              <w:t>
Президентінің</w:t>
            </w:r>
          </w:p>
          <w:bookmarkEnd w:id="15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52"/>
          <w:p>
            <w:pPr>
              <w:spacing w:after="20"/>
              <w:ind w:left="20"/>
              <w:jc w:val="both"/>
            </w:pPr>
            <w:r>
              <w:rPr>
                <w:rFonts w:ascii="Times New Roman"/>
                <w:b w:val="false"/>
                <w:i w:val="false"/>
                <w:color w:val="000000"/>
                <w:sz w:val="20"/>
              </w:rPr>
              <w:t>
2011 жылғы 30 қыркүйектегі</w:t>
            </w:r>
          </w:p>
          <w:bookmarkEnd w:id="15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53"/>
          <w:p>
            <w:pPr>
              <w:spacing w:after="20"/>
              <w:ind w:left="20"/>
              <w:jc w:val="both"/>
            </w:pPr>
            <w:r>
              <w:rPr>
                <w:rFonts w:ascii="Times New Roman"/>
                <w:b w:val="false"/>
                <w:i w:val="false"/>
                <w:color w:val="000000"/>
                <w:sz w:val="20"/>
              </w:rPr>
              <w:t>
№ 155 Жарлығымен</w:t>
            </w:r>
          </w:p>
          <w:bookmarkEnd w:id="15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54"/>
          <w:p>
            <w:pPr>
              <w:spacing w:after="20"/>
              <w:ind w:left="20"/>
              <w:jc w:val="both"/>
            </w:pPr>
            <w:r>
              <w:rPr>
                <w:rFonts w:ascii="Times New Roman"/>
                <w:b w:val="false"/>
                <w:i w:val="false"/>
                <w:color w:val="000000"/>
                <w:sz w:val="20"/>
              </w:rPr>
              <w:t>
БЕКІТІЛГЕН</w:t>
            </w:r>
          </w:p>
          <w:bookmarkEnd w:id="154"/>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55"/>
          <w:p>
            <w:pPr>
              <w:spacing w:after="20"/>
              <w:ind w:left="20"/>
              <w:jc w:val="both"/>
            </w:pPr>
            <w:r>
              <w:rPr>
                <w:rFonts w:ascii="Times New Roman"/>
                <w:b w:val="false"/>
                <w:i w:val="false"/>
                <w:color w:val="000000"/>
                <w:sz w:val="20"/>
              </w:rPr>
              <w:t>
Сипаттамаларға 95-ҚОСЫМША</w:t>
            </w:r>
          </w:p>
          <w:bookmarkEnd w:id="155"/>
        </w:tc>
      </w:tr>
    </w:tbl>
    <w:bookmarkStart w:name="z378" w:id="156"/>
    <w:p>
      <w:pPr>
        <w:spacing w:after="0"/>
        <w:ind w:left="0"/>
        <w:jc w:val="left"/>
      </w:pPr>
      <w:r>
        <w:rPr>
          <w:rFonts w:ascii="Times New Roman"/>
          <w:b/>
          <w:i w:val="false"/>
          <w:color w:val="000000"/>
        </w:rPr>
        <w:t xml:space="preserve"> 
«Қазақстан Республикасы Мемлекеттік күзет қызметі Объектілерді қорғау қызметінің үздігі» I дәрежелі төсбелгісі</w:t>
      </w:r>
    </w:p>
    <w:bookmarkEnd w:id="156"/>
    <w:bookmarkStart w:name="z379" w:id="157"/>
    <w:p>
      <w:pPr>
        <w:spacing w:after="0"/>
        <w:ind w:left="0"/>
        <w:jc w:val="both"/>
      </w:pPr>
      <w:r>
        <w:rPr>
          <w:rFonts w:ascii="Times New Roman"/>
          <w:b w:val="false"/>
          <w:i w:val="false"/>
          <w:color w:val="000000"/>
          <w:sz w:val="28"/>
        </w:rPr>
        <w:t>
</w:t>
      </w:r>
      <w:r>
        <w:drawing>
          <wp:inline distT="0" distB="0" distL="0" distR="0">
            <wp:extent cx="67818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781800" cy="7099300"/>
                    </a:xfrm>
                    <a:prstGeom prst="rect">
                      <a:avLst/>
                    </a:prstGeom>
                  </pic:spPr>
                </pic:pic>
              </a:graphicData>
            </a:graphic>
          </wp:inline>
        </w:drawing>
      </w:r>
      <w:r>
        <w:br/>
      </w:r>
      <w:r>
        <w:rPr>
          <w:rFonts w:ascii="Times New Roman"/>
          <w:b w:val="false"/>
          <w:i w:val="false"/>
          <w:color w:val="000000"/>
          <w:sz w:val="28"/>
        </w:rPr>
        <w:t>
 </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58"/>
          <w:p>
            <w:pPr>
              <w:spacing w:after="20"/>
              <w:ind w:left="20"/>
              <w:jc w:val="both"/>
            </w:pPr>
            <w:r>
              <w:rPr>
                <w:rFonts w:ascii="Times New Roman"/>
                <w:b w:val="false"/>
                <w:i w:val="false"/>
                <w:color w:val="000000"/>
                <w:sz w:val="20"/>
              </w:rPr>
              <w:t>
Қазақстан Республикасы</w:t>
            </w:r>
          </w:p>
          <w:bookmarkEnd w:id="158"/>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59"/>
          <w:p>
            <w:pPr>
              <w:spacing w:after="20"/>
              <w:ind w:left="20"/>
              <w:jc w:val="both"/>
            </w:pPr>
            <w:r>
              <w:rPr>
                <w:rFonts w:ascii="Times New Roman"/>
                <w:b w:val="false"/>
                <w:i w:val="false"/>
                <w:color w:val="000000"/>
                <w:sz w:val="20"/>
              </w:rPr>
              <w:t>
Президентінің</w:t>
            </w:r>
          </w:p>
          <w:bookmarkEnd w:id="159"/>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60"/>
          <w:p>
            <w:pPr>
              <w:spacing w:after="20"/>
              <w:ind w:left="20"/>
              <w:jc w:val="both"/>
            </w:pPr>
            <w:r>
              <w:rPr>
                <w:rFonts w:ascii="Times New Roman"/>
                <w:b w:val="false"/>
                <w:i w:val="false"/>
                <w:color w:val="000000"/>
                <w:sz w:val="20"/>
              </w:rPr>
              <w:t>
2014 жылғы 6 қазандағы</w:t>
            </w:r>
          </w:p>
          <w:bookmarkEnd w:id="160"/>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61"/>
          <w:p>
            <w:pPr>
              <w:spacing w:after="20"/>
              <w:ind w:left="20"/>
              <w:jc w:val="both"/>
            </w:pPr>
            <w:r>
              <w:rPr>
                <w:rFonts w:ascii="Times New Roman"/>
                <w:b w:val="false"/>
                <w:i w:val="false"/>
                <w:color w:val="000000"/>
                <w:sz w:val="20"/>
              </w:rPr>
              <w:t>
№ 922 Жарлығымен</w:t>
            </w:r>
          </w:p>
          <w:bookmarkEnd w:id="16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62"/>
          <w:p>
            <w:pPr>
              <w:spacing w:after="20"/>
              <w:ind w:left="20"/>
              <w:jc w:val="both"/>
            </w:pPr>
            <w:r>
              <w:rPr>
                <w:rFonts w:ascii="Times New Roman"/>
                <w:b w:val="false"/>
                <w:i w:val="false"/>
                <w:color w:val="000000"/>
                <w:sz w:val="20"/>
              </w:rPr>
              <w:t>
бекітілген</w:t>
            </w:r>
          </w:p>
          <w:bookmarkEnd w:id="16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63"/>
          <w:p>
            <w:pPr>
              <w:spacing w:after="20"/>
              <w:ind w:left="20"/>
              <w:jc w:val="both"/>
            </w:pPr>
            <w:r>
              <w:rPr>
                <w:rFonts w:ascii="Times New Roman"/>
                <w:b w:val="false"/>
                <w:i w:val="false"/>
                <w:color w:val="000000"/>
                <w:sz w:val="20"/>
              </w:rPr>
              <w:t>
өзгерістер мен толықтыруларға</w:t>
            </w:r>
          </w:p>
          <w:bookmarkEnd w:id="16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64"/>
          <w:p>
            <w:pPr>
              <w:spacing w:after="20"/>
              <w:ind w:left="20"/>
              <w:jc w:val="both"/>
            </w:pPr>
            <w:r>
              <w:rPr>
                <w:rFonts w:ascii="Times New Roman"/>
                <w:b w:val="false"/>
                <w:i w:val="false"/>
                <w:color w:val="000000"/>
                <w:sz w:val="20"/>
              </w:rPr>
              <w:t>
8-ҚОСЫМША</w:t>
            </w:r>
          </w:p>
          <w:bookmarkEnd w:id="164"/>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65"/>
          <w:p>
            <w:pPr>
              <w:spacing w:after="20"/>
              <w:ind w:left="20"/>
              <w:jc w:val="both"/>
            </w:pPr>
            <w:r>
              <w:rPr>
                <w:rFonts w:ascii="Times New Roman"/>
                <w:b w:val="false"/>
                <w:i w:val="false"/>
                <w:color w:val="000000"/>
                <w:sz w:val="20"/>
              </w:rPr>
              <w:t>
Қазақстан Республикасы</w:t>
            </w:r>
          </w:p>
          <w:bookmarkEnd w:id="165"/>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66"/>
          <w:p>
            <w:pPr>
              <w:spacing w:after="20"/>
              <w:ind w:left="20"/>
              <w:jc w:val="both"/>
            </w:pPr>
            <w:r>
              <w:rPr>
                <w:rFonts w:ascii="Times New Roman"/>
                <w:b w:val="false"/>
                <w:i w:val="false"/>
                <w:color w:val="000000"/>
                <w:sz w:val="20"/>
              </w:rPr>
              <w:t>
Президентінің</w:t>
            </w:r>
          </w:p>
          <w:bookmarkEnd w:id="166"/>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67"/>
          <w:p>
            <w:pPr>
              <w:spacing w:after="20"/>
              <w:ind w:left="20"/>
              <w:jc w:val="both"/>
            </w:pPr>
            <w:r>
              <w:rPr>
                <w:rFonts w:ascii="Times New Roman"/>
                <w:b w:val="false"/>
                <w:i w:val="false"/>
                <w:color w:val="000000"/>
                <w:sz w:val="20"/>
              </w:rPr>
              <w:t>
2011 жылғы 30 қыркүйектегі</w:t>
            </w:r>
          </w:p>
          <w:bookmarkEnd w:id="167"/>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68"/>
          <w:p>
            <w:pPr>
              <w:spacing w:after="20"/>
              <w:ind w:left="20"/>
              <w:jc w:val="both"/>
            </w:pPr>
            <w:r>
              <w:rPr>
                <w:rFonts w:ascii="Times New Roman"/>
                <w:b w:val="false"/>
                <w:i w:val="false"/>
                <w:color w:val="000000"/>
                <w:sz w:val="20"/>
              </w:rPr>
              <w:t>
№ 155 Жарлығымен</w:t>
            </w:r>
          </w:p>
          <w:bookmarkEnd w:id="168"/>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69"/>
          <w:p>
            <w:pPr>
              <w:spacing w:after="20"/>
              <w:ind w:left="20"/>
              <w:jc w:val="both"/>
            </w:pPr>
            <w:r>
              <w:rPr>
                <w:rFonts w:ascii="Times New Roman"/>
                <w:b w:val="false"/>
                <w:i w:val="false"/>
                <w:color w:val="000000"/>
                <w:sz w:val="20"/>
              </w:rPr>
              <w:t>
БЕКІТІЛГЕН</w:t>
            </w:r>
          </w:p>
          <w:bookmarkEnd w:id="169"/>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70"/>
          <w:p>
            <w:pPr>
              <w:spacing w:after="20"/>
              <w:ind w:left="20"/>
              <w:jc w:val="both"/>
            </w:pPr>
            <w:r>
              <w:rPr>
                <w:rFonts w:ascii="Times New Roman"/>
                <w:b w:val="false"/>
                <w:i w:val="false"/>
                <w:color w:val="000000"/>
                <w:sz w:val="20"/>
              </w:rPr>
              <w:t>
Сипаттамаларға 96-ҚОСЫМША</w:t>
            </w:r>
          </w:p>
          <w:bookmarkEnd w:id="170"/>
        </w:tc>
      </w:tr>
    </w:tbl>
    <w:bookmarkStart w:name="z393" w:id="171"/>
    <w:p>
      <w:pPr>
        <w:spacing w:after="0"/>
        <w:ind w:left="0"/>
        <w:jc w:val="left"/>
      </w:pPr>
      <w:r>
        <w:rPr>
          <w:rFonts w:ascii="Times New Roman"/>
          <w:b/>
          <w:i w:val="false"/>
          <w:color w:val="000000"/>
        </w:rPr>
        <w:t xml:space="preserve"> 
«Қазақстан Республикасы Мемлекеттік күзет қызметі Объектілерді қорғау қызметінің үздігі» II дәрежелі төсбелгісі</w:t>
      </w:r>
    </w:p>
    <w:bookmarkEnd w:id="171"/>
    <w:bookmarkStart w:name="z394" w:id="172"/>
    <w:p>
      <w:pPr>
        <w:spacing w:after="0"/>
        <w:ind w:left="0"/>
        <w:jc w:val="both"/>
      </w:pPr>
      <w:r>
        <w:rPr>
          <w:rFonts w:ascii="Times New Roman"/>
          <w:b w:val="false"/>
          <w:i w:val="false"/>
          <w:color w:val="000000"/>
          <w:sz w:val="28"/>
        </w:rPr>
        <w:t>
</w:t>
      </w:r>
      <w:r>
        <w:drawing>
          <wp:inline distT="0" distB="0" distL="0" distR="0">
            <wp:extent cx="39751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975100" cy="44704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73"/>
          <w:p>
            <w:pPr>
              <w:spacing w:after="20"/>
              <w:ind w:left="20"/>
              <w:jc w:val="both"/>
            </w:pPr>
            <w:r>
              <w:rPr>
                <w:rFonts w:ascii="Times New Roman"/>
                <w:b w:val="false"/>
                <w:i w:val="false"/>
                <w:color w:val="000000"/>
                <w:sz w:val="20"/>
              </w:rPr>
              <w:t>
Қазақстан Республикасы</w:t>
            </w:r>
          </w:p>
          <w:bookmarkEnd w:id="17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74"/>
          <w:p>
            <w:pPr>
              <w:spacing w:after="20"/>
              <w:ind w:left="20"/>
              <w:jc w:val="both"/>
            </w:pPr>
            <w:r>
              <w:rPr>
                <w:rFonts w:ascii="Times New Roman"/>
                <w:b w:val="false"/>
                <w:i w:val="false"/>
                <w:color w:val="000000"/>
                <w:sz w:val="20"/>
              </w:rPr>
              <w:t>
Президентінің</w:t>
            </w:r>
          </w:p>
          <w:bookmarkEnd w:id="174"/>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75"/>
          <w:p>
            <w:pPr>
              <w:spacing w:after="20"/>
              <w:ind w:left="20"/>
              <w:jc w:val="both"/>
            </w:pPr>
            <w:r>
              <w:rPr>
                <w:rFonts w:ascii="Times New Roman"/>
                <w:b w:val="false"/>
                <w:i w:val="false"/>
                <w:color w:val="000000"/>
                <w:sz w:val="20"/>
              </w:rPr>
              <w:t>
2014 жылғы 6 қазандағы</w:t>
            </w:r>
          </w:p>
          <w:bookmarkEnd w:id="175"/>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76"/>
          <w:p>
            <w:pPr>
              <w:spacing w:after="20"/>
              <w:ind w:left="20"/>
              <w:jc w:val="both"/>
            </w:pPr>
            <w:r>
              <w:rPr>
                <w:rFonts w:ascii="Times New Roman"/>
                <w:b w:val="false"/>
                <w:i w:val="false"/>
                <w:color w:val="000000"/>
                <w:sz w:val="20"/>
              </w:rPr>
              <w:t>
№ 922 Жарлығымен</w:t>
            </w:r>
          </w:p>
          <w:bookmarkEnd w:id="176"/>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77"/>
          <w:p>
            <w:pPr>
              <w:spacing w:after="20"/>
              <w:ind w:left="20"/>
              <w:jc w:val="both"/>
            </w:pPr>
            <w:r>
              <w:rPr>
                <w:rFonts w:ascii="Times New Roman"/>
                <w:b w:val="false"/>
                <w:i w:val="false"/>
                <w:color w:val="000000"/>
                <w:sz w:val="20"/>
              </w:rPr>
              <w:t>
бекітілген</w:t>
            </w:r>
          </w:p>
          <w:bookmarkEnd w:id="177"/>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78"/>
          <w:p>
            <w:pPr>
              <w:spacing w:after="20"/>
              <w:ind w:left="20"/>
              <w:jc w:val="both"/>
            </w:pPr>
            <w:r>
              <w:rPr>
                <w:rFonts w:ascii="Times New Roman"/>
                <w:b w:val="false"/>
                <w:i w:val="false"/>
                <w:color w:val="000000"/>
                <w:sz w:val="20"/>
              </w:rPr>
              <w:t>
өзгерістер мен толықтыруларға</w:t>
            </w:r>
          </w:p>
          <w:bookmarkEnd w:id="178"/>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79"/>
          <w:p>
            <w:pPr>
              <w:spacing w:after="20"/>
              <w:ind w:left="20"/>
              <w:jc w:val="both"/>
            </w:pPr>
            <w:r>
              <w:rPr>
                <w:rFonts w:ascii="Times New Roman"/>
                <w:b w:val="false"/>
                <w:i w:val="false"/>
                <w:color w:val="000000"/>
                <w:sz w:val="20"/>
              </w:rPr>
              <w:t>
9-ҚОСЫМША</w:t>
            </w:r>
          </w:p>
          <w:bookmarkEnd w:id="179"/>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80"/>
          <w:p>
            <w:pPr>
              <w:spacing w:after="20"/>
              <w:ind w:left="20"/>
              <w:jc w:val="both"/>
            </w:pPr>
            <w:r>
              <w:rPr>
                <w:rFonts w:ascii="Times New Roman"/>
                <w:b w:val="false"/>
                <w:i w:val="false"/>
                <w:color w:val="000000"/>
                <w:sz w:val="20"/>
              </w:rPr>
              <w:t>
Қазақстан Республикасы</w:t>
            </w:r>
          </w:p>
          <w:bookmarkEnd w:id="180"/>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81"/>
          <w:p>
            <w:pPr>
              <w:spacing w:after="20"/>
              <w:ind w:left="20"/>
              <w:jc w:val="both"/>
            </w:pPr>
            <w:r>
              <w:rPr>
                <w:rFonts w:ascii="Times New Roman"/>
                <w:b w:val="false"/>
                <w:i w:val="false"/>
                <w:color w:val="000000"/>
                <w:sz w:val="20"/>
              </w:rPr>
              <w:t>
Президентінің</w:t>
            </w:r>
          </w:p>
          <w:bookmarkEnd w:id="18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82"/>
          <w:p>
            <w:pPr>
              <w:spacing w:after="20"/>
              <w:ind w:left="20"/>
              <w:jc w:val="both"/>
            </w:pPr>
            <w:r>
              <w:rPr>
                <w:rFonts w:ascii="Times New Roman"/>
                <w:b w:val="false"/>
                <w:i w:val="false"/>
                <w:color w:val="000000"/>
                <w:sz w:val="20"/>
              </w:rPr>
              <w:t>
2013 жылғы 29 тамыздағы</w:t>
            </w:r>
          </w:p>
          <w:bookmarkEnd w:id="18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83"/>
          <w:p>
            <w:pPr>
              <w:spacing w:after="20"/>
              <w:ind w:left="20"/>
              <w:jc w:val="both"/>
            </w:pPr>
            <w:r>
              <w:rPr>
                <w:rFonts w:ascii="Times New Roman"/>
                <w:b w:val="false"/>
                <w:i w:val="false"/>
                <w:color w:val="000000"/>
                <w:sz w:val="20"/>
              </w:rPr>
              <w:t>
№ 627 Жарлығымен</w:t>
            </w:r>
          </w:p>
          <w:bookmarkEnd w:id="183"/>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84"/>
          <w:p>
            <w:pPr>
              <w:spacing w:after="20"/>
              <w:ind w:left="20"/>
              <w:jc w:val="both"/>
            </w:pPr>
            <w:r>
              <w:rPr>
                <w:rFonts w:ascii="Times New Roman"/>
                <w:b w:val="false"/>
                <w:i w:val="false"/>
                <w:color w:val="000000"/>
                <w:sz w:val="20"/>
              </w:rPr>
              <w:t>
БЕКІТІЛГЕН</w:t>
            </w:r>
          </w:p>
          <w:bookmarkEnd w:id="184"/>
        </w:tc>
      </w:tr>
    </w:tbl>
    <w:bookmarkStart w:name="z407" w:id="185"/>
    <w:p>
      <w:pPr>
        <w:spacing w:after="0"/>
        <w:ind w:left="0"/>
        <w:jc w:val="both"/>
      </w:pPr>
      <w:r>
        <w:rPr>
          <w:rFonts w:ascii="Times New Roman"/>
          <w:b w:val="false"/>
          <w:i w:val="false"/>
          <w:color w:val="000000"/>
          <w:sz w:val="28"/>
        </w:rPr>
        <w:t>
</w:t>
      </w: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419600"/>
                    </a:xfrm>
                    <a:prstGeom prst="rect">
                      <a:avLst/>
                    </a:prstGeom>
                  </pic:spPr>
                </pic:pic>
              </a:graphicData>
            </a:graphic>
          </wp:inline>
        </w:drawing>
      </w:r>
      <w:r>
        <w:br/>
      </w:r>
      <w:r>
        <w:rPr>
          <w:rFonts w:ascii="Times New Roman"/>
          <w:b w:val="false"/>
          <w:i w:val="false"/>
          <w:color w:val="000000"/>
          <w:sz w:val="28"/>
        </w:rPr>
        <w:t>
 </w:t>
      </w:r>
    </w:p>
    <w:bookmarkEnd w:id="185"/>
    <w:bookmarkStart w:name="z408" w:id="186"/>
    <w:p>
      <w:pPr>
        <w:spacing w:after="0"/>
        <w:ind w:left="0"/>
        <w:jc w:val="left"/>
      </w:pPr>
      <w:r>
        <w:rPr>
          <w:rFonts w:ascii="Times New Roman"/>
          <w:b/>
          <w:i w:val="false"/>
          <w:color w:val="000000"/>
        </w:rPr>
        <w:t xml:space="preserve"> 
      19 сурет - Қазақстан Республикасы Мемлекеттік күзет қызметінің салтанатты және күнделікті-далалық киім нысанына шеврондар</w:t>
      </w:r>
    </w:p>
    <w:bookmarkEnd w:id="1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