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185f" w14:textId="40c1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А.Мұхамедиұлын Қазақстан Республикасының Мәдениет және спорт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6 тамыздағы № 879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Арыстанбек Мұхамедиұлы Қазақстан Республикасының Мәдениет және спорт министрі болып тағайындалсын, ол Қазақстан Республикасының Мәдениет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