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09446" w14:textId="a909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жарлықтарына арнайы экономикалық аймақтар мәселелері бойынша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2014 жылғы 31 шілдедегі № 872 Жарлығы.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Президенті мен Үкіметі актілерінің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жинағында жариялануға тиіс  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кейбір жарлықтарына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алып тасталды - ҚР Президентінің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алып тасталды - ҚР Президентінің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"Сарыарқа" арнайы экономикалық аймағын құру туралы" Қазақстан Республикасы Президентінің 2011 жылғы 24 қарашадағы № 181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2, 17-құжат):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"Сарыарқа" арнайы экономикалық аймағы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АЭА аумағындағы қызметтің басым түрлері: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металлургия өнеркәсібі;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машиналар мен жабдықтардан басқа, дайын металл бұйымдары өндірісі;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авиациялық, автомобиль және мотоцикл қозғалтқыштарынан басқа, қозғалтқыштар мен турбиналар өндірісі;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автокөлік құралдары, трейлерлер мен жартылай тіркемелер өндірісі;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компьютерлер, электрондық және оптикалық бұйымдар өндірісі;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 жабдықтары өндірісі;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химия өнеркәсібі өнімдері өндірісі;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резеңке мен пластмасса бұйымдары өндірісі;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құрылыс материалдары мен металл емес минералдық өнімдер өндірісі;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гидравликалық жабдықтар өндірісі;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өзге сорғылар, компрессорлар, тығындар мен қақпақшалар өндірісі;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өзге де шүмектер мен бұрандалар өндірісі;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подшипниктер, тегершіктер мен тісті берілістердің элементтері мен жетектер өндірісі;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плиталар, пештер мен пеш оттықтары өндірісі;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көтеру және тасымалдау жабдықтары өндірісі;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қол электр құралдары өндірісі;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өнеркәсіптік тоңазыту мен желдету жабдықтары өндірісі;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сұйық минералдарға арналған тазалау аппараттары өндірісі;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сұйық минералдарды немесе ұнтақтарды өндіруге, диспергациялауға немесе тозаңдатуға арналған жабдықтар өндірісі;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мұнайды тазалауға, химия өнеркәсібіне, сусындарды өндіру жөніндегі индустрияға арналған тазалау жабдықтары өндірісі;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центрифугаларды (қаймақайырғыштар мен кептіру аппараттарынан басқа) өндірісі;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судың кері циркуляциясы арқылы тікелей суытуға арналған сумен суыту бағандары өндірісі;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ауыл шаруашылығы және орман шаруашылығы техникасы өндірісі;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металдарды қысыммен өңдеуге арналған жабдықтар өндірісі;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өзге де металл өңдейтін станоктар өндірісі;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металлургияға арналған машиналар мен жабдықтар өндірісі;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тау-кен өндіру өнеркәсібіне, жерасты жұмыстарына және құрылысқа арналған техникалар өндірісі;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тамақ өнімдерін, сусындарды және темекі бұйымдарын өндіруге және қайта өңдеуге арналған жабдықтар өндірісі;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тоқыма, тігін, үлбір мен тері бұйымдарын дайындауға арналған жабдықтар өндірісі;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қағаз бен қатырма қағаз дайындауға арналған техникалар өндірісі;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резеңкені, пластмасса мен басқа да полимер материалдарды қайта өңдеуге арналған жабдықтар өндірісі болып табылады.".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Президентінің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