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a76a" w14:textId="d30a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Сыбайлас жемқорлыққа қарсы іс-қимыл жөніндегі мемлекетаралық кеңесті құру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30 маусымдағы № 848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шарттары туралы» Қазақстан Республикасының 2005 жылғы 30 мамырдағы Заңы 15-бабының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2013 жылғы 25 қазанда Минск қаласында қол қойылған Сыбайлас жемқорлыққа қарсы іс-қимыл жөніндегі мемлекетаралық кеңесті құру туралы келісім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