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0e05" w14:textId="e6a0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басқару жүйесін жаңғырту жөніндегі шаралар туралы" Қазақстан Республикасы Президентінің 2007 жылғы 13 қаңтардағы № 273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16 сәуірдегі № 799 Жарлығы. Күші жойылды - Қазақстан Республикасы Президентінің 2024 жылғы 3 қаңтардағы № 429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қолданысқа енгізіледі)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басқару жүйесін жаңғырту жөніндегі шаралар туралы" Қазақстан Республикасы Президентінің 2007 жылғы 13 қаңтардағы № 273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1, 5-құжат; 2008 ж., № 2, 22-құжат; 2009 ж., № 35, 330-құжат; 2010 ж., № 7, 94-құжат; № 24, 173-құжат; № 38, 327-құжат; 2012 ж., № 10, 189-құжат; № 36, 476-құжат; № 71, 1025-құжат; 2013 ж., № 6, 120-құжат; № 16, 274-құжат)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Мемлекеттік органдардың қызметін үйлестіру үшін Қазақстан Республикасы Премьер-Министрінің басшылығымен осы Жарлыққа қосымшаға сәйкес құрамда әкімшілік реформа жүргізу жөніндегі ведомствоаралық комиссия құрылсын.";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құрылған әкімшілік реформа жүргізу жөніндегі ведомствоаралық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Майлыбаев         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Бағлан Асаубайұлы              Президенті Әкімшілігі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Шәженова                     - Қазақстан Республикасы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 Мэлсқызы                  және бюджеттік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министрлігінің жауапты хатшысы,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комиссияның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енгізілсін;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"Мәсімов                     - Қазақстан Республикасы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Кәрім Қажымқанұлы              Президенті Әкімшілігінің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Басшысы, төраға",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"Әбдірахымов      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Ғабидолла Рахметоллаұлы        Президенті Әкімшілігі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орынбасары, төраға орынбасары",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"Сұлтанов                   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 Тұрлыханұлы              Министрінің орынбасары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министрі"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жолдар тиісінше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"Мәсімов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Кәрім Қажымқанұлы              Премьер-Министрі, төраға",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"Әбдірахымов      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Ғабидолла Рахметоллаұлы        Президенті Әкімшілігі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орынбасары",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"Сұлтанов                   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 Тұрлыханұлы              Министрінің орынбасары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министрі, төраға орынбасары";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А.Т. Манасова шығарылсын.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