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a093" w14:textId="f02a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11 сәуірдегі № 795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11 сәуірдегі</w:t>
            </w:r>
            <w:r>
              <w:br/>
            </w:r>
            <w:r>
              <w:rPr>
                <w:rFonts w:ascii="Times New Roman"/>
                <w:b w:val="false"/>
                <w:i w:val="false"/>
                <w:color w:val="000000"/>
                <w:sz w:val="20"/>
              </w:rPr>
              <w:t>№ 795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 2013 ж., № 22, 351-құжат; № 67, 896-құжат):</w:t>
      </w:r>
    </w:p>
    <w:bookmarkEnd w:id="4"/>
    <w:bookmarkStart w:name="z51"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
    <w:bookmarkStart w:name="z53" w:id="6"/>
    <w:p>
      <w:pPr>
        <w:spacing w:after="0"/>
        <w:ind w:left="0"/>
        <w:jc w:val="both"/>
      </w:pPr>
      <w:r>
        <w:rPr>
          <w:rFonts w:ascii="Times New Roman"/>
          <w:b w:val="false"/>
          <w:i w:val="false"/>
          <w:color w:val="000000"/>
          <w:sz w:val="28"/>
        </w:rPr>
        <w:t>
      мына:</w:t>
      </w:r>
    </w:p>
    <w:bookmarkEnd w:id="6"/>
    <w:bookmarkStart w:name="z52" w:id="7"/>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7"/>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комитетінің төрағасы" деген жолдар тиісінше мынадай редакцияда жазылсын:</w:t>
      </w:r>
    </w:p>
    <w:bookmarkStart w:name="z54" w:id="8"/>
    <w:p>
      <w:pPr>
        <w:spacing w:after="0"/>
        <w:ind w:left="0"/>
        <w:jc w:val="both"/>
      </w:pPr>
      <w:r>
        <w:rPr>
          <w:rFonts w:ascii="Times New Roman"/>
          <w:b w:val="false"/>
          <w:i w:val="false"/>
          <w:color w:val="000000"/>
          <w:sz w:val="28"/>
        </w:rPr>
        <w:t>
      "Қазақстан Республикасының Мәдениет министрі",</w:t>
      </w:r>
    </w:p>
    <w:bookmarkEnd w:id="8"/>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w:t>
      </w:r>
    </w:p>
    <w:bookmarkEnd w:id="9"/>
    <w:bookmarkStart w:name="z58"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Жақсыбеков                 - Қазақстан Республикасының Мемлекеттік</w:t>
      </w:r>
    </w:p>
    <w:p>
      <w:pPr>
        <w:spacing w:after="0"/>
        <w:ind w:left="0"/>
        <w:jc w:val="both"/>
      </w:pPr>
      <w:r>
        <w:rPr>
          <w:rFonts w:ascii="Times New Roman"/>
          <w:b w:val="false"/>
          <w:i w:val="false"/>
          <w:color w:val="000000"/>
          <w:sz w:val="28"/>
        </w:rPr>
        <w:t>
      Әділбек Рыскелдіұлы          хатшысы, төраға,</w:t>
      </w:r>
    </w:p>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 хатшы,</w:t>
      </w:r>
    </w:p>
    <w:p>
      <w:pPr>
        <w:spacing w:after="0"/>
        <w:ind w:left="0"/>
        <w:jc w:val="both"/>
      </w:pPr>
      <w:r>
        <w:rPr>
          <w:rFonts w:ascii="Times New Roman"/>
          <w:b w:val="false"/>
          <w:i w:val="false"/>
          <w:color w:val="000000"/>
          <w:sz w:val="28"/>
        </w:rPr>
        <w:t>
      Ықсанова                   - Қазақстан Республикасы Парламенті</w:t>
      </w:r>
    </w:p>
    <w:p>
      <w:pPr>
        <w:spacing w:after="0"/>
        <w:ind w:left="0"/>
        <w:jc w:val="both"/>
      </w:pPr>
      <w:r>
        <w:rPr>
          <w:rFonts w:ascii="Times New Roman"/>
          <w:b w:val="false"/>
          <w:i w:val="false"/>
          <w:color w:val="000000"/>
          <w:sz w:val="28"/>
        </w:rPr>
        <w:t>
      Гүлнар Мұстахимқызы          Мәжілісінің Әлеуметтік-мәдени даму</w:t>
      </w:r>
    </w:p>
    <w:p>
      <w:pPr>
        <w:spacing w:after="0"/>
        <w:ind w:left="0"/>
        <w:jc w:val="both"/>
      </w:pPr>
      <w:r>
        <w:rPr>
          <w:rFonts w:ascii="Times New Roman"/>
          <w:b w:val="false"/>
          <w:i w:val="false"/>
          <w:color w:val="000000"/>
          <w:sz w:val="28"/>
        </w:rPr>
        <w:t>
                                   комитетінің төрайымы (келісім бойынша)</w:t>
      </w:r>
    </w:p>
    <w:p>
      <w:pPr>
        <w:spacing w:after="0"/>
        <w:ind w:left="0"/>
        <w:jc w:val="both"/>
      </w:pPr>
      <w:r>
        <w:rPr>
          <w:rFonts w:ascii="Times New Roman"/>
          <w:b w:val="false"/>
          <w:i w:val="false"/>
          <w:color w:val="000000"/>
          <w:sz w:val="28"/>
        </w:rPr>
        <w:t>
      енгізілсін;</w:t>
      </w:r>
    </w:p>
    <w:bookmarkStart w:name="z59"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"Бижанов                   - Қазақстан Республикасы Парламенті</w:t>
      </w:r>
    </w:p>
    <w:p>
      <w:pPr>
        <w:spacing w:after="0"/>
        <w:ind w:left="0"/>
        <w:jc w:val="both"/>
      </w:pPr>
      <w:r>
        <w:rPr>
          <w:rFonts w:ascii="Times New Roman"/>
          <w:b w:val="false"/>
          <w:i w:val="false"/>
          <w:color w:val="000000"/>
          <w:sz w:val="28"/>
        </w:rPr>
        <w:t>
      Ақан Құсайынұлы              Сенатының Әлеуметтік-мәдени даму</w:t>
      </w:r>
    </w:p>
    <w:p>
      <w:pPr>
        <w:spacing w:after="0"/>
        <w:ind w:left="0"/>
        <w:jc w:val="both"/>
      </w:pPr>
      <w:r>
        <w:rPr>
          <w:rFonts w:ascii="Times New Roman"/>
          <w:b w:val="false"/>
          <w:i w:val="false"/>
          <w:color w:val="000000"/>
          <w:sz w:val="28"/>
        </w:rPr>
        <w:t>
                                   комитетінің төрағасы (келісім бойынша)"</w:t>
      </w:r>
    </w:p>
    <w:bookmarkStart w:name="z60"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"Бижанов                   - Қазақстан Республикасы Парламенті</w:t>
      </w:r>
    </w:p>
    <w:p>
      <w:pPr>
        <w:spacing w:after="0"/>
        <w:ind w:left="0"/>
        <w:jc w:val="both"/>
      </w:pPr>
      <w:r>
        <w:rPr>
          <w:rFonts w:ascii="Times New Roman"/>
          <w:b w:val="false"/>
          <w:i w:val="false"/>
          <w:color w:val="000000"/>
          <w:sz w:val="28"/>
        </w:rPr>
        <w:t>
      Ақан Құсайынұлы              Сенатының Әлеуметтік-мәдени даму және</w:t>
      </w:r>
    </w:p>
    <w:p>
      <w:pPr>
        <w:spacing w:after="0"/>
        <w:ind w:left="0"/>
        <w:jc w:val="both"/>
      </w:pPr>
      <w:r>
        <w:rPr>
          <w:rFonts w:ascii="Times New Roman"/>
          <w:b w:val="false"/>
          <w:i w:val="false"/>
          <w:color w:val="000000"/>
          <w:sz w:val="28"/>
        </w:rPr>
        <w:t>
                                   ғылым комитетінің төрағасы (келісім</w:t>
      </w:r>
    </w:p>
    <w:p>
      <w:pPr>
        <w:spacing w:after="0"/>
        <w:ind w:left="0"/>
        <w:jc w:val="both"/>
      </w:pPr>
      <w:r>
        <w:rPr>
          <w:rFonts w:ascii="Times New Roman"/>
          <w:b w:val="false"/>
          <w:i w:val="false"/>
          <w:color w:val="000000"/>
          <w:sz w:val="28"/>
        </w:rPr>
        <w:t>
                                   бойынша)";</w:t>
      </w:r>
    </w:p>
    <w:bookmarkStart w:name="z61" w:id="13"/>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Ж.Д. Құрманғалиева, Д.Н. Назарбаева, М.М. Тәжин шығарылсын.</w:t>
      </w:r>
    </w:p>
    <w:bookmarkEnd w:id="13"/>
    <w:bookmarkStart w:name="z9" w:id="14"/>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w:t>
      </w:r>
    </w:p>
    <w:bookmarkEnd w:id="14"/>
    <w:bookmarkStart w:name="z62"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Жұмағалиев                 - Қазақстан Республикасы Байланыс және</w:t>
      </w:r>
    </w:p>
    <w:p>
      <w:pPr>
        <w:spacing w:after="0"/>
        <w:ind w:left="0"/>
        <w:jc w:val="both"/>
      </w:pPr>
      <w:r>
        <w:rPr>
          <w:rFonts w:ascii="Times New Roman"/>
          <w:b w:val="false"/>
          <w:i w:val="false"/>
          <w:color w:val="000000"/>
          <w:sz w:val="28"/>
        </w:rPr>
        <w:t>
      Асқар Қуанышұлы              ақпарат агенттігінің төрағасы,</w:t>
      </w:r>
    </w:p>
    <w:p>
      <w:pPr>
        <w:spacing w:after="0"/>
        <w:ind w:left="0"/>
        <w:jc w:val="both"/>
      </w:pPr>
      <w:r>
        <w:rPr>
          <w:rFonts w:ascii="Times New Roman"/>
          <w:b w:val="false"/>
          <w:i w:val="false"/>
          <w:color w:val="000000"/>
          <w:sz w:val="28"/>
        </w:rPr>
        <w:t>
      Құсманғалиева              - "Евразиялық интеграция институты"</w:t>
      </w:r>
    </w:p>
    <w:p>
      <w:pPr>
        <w:spacing w:after="0"/>
        <w:ind w:left="0"/>
        <w:jc w:val="both"/>
      </w:pPr>
      <w:r>
        <w:rPr>
          <w:rFonts w:ascii="Times New Roman"/>
          <w:b w:val="false"/>
          <w:i w:val="false"/>
          <w:color w:val="000000"/>
          <w:sz w:val="28"/>
        </w:rPr>
        <w:t>
      Жанаргүл Жанысбекқызы        жауапкершілігі шектеулі серіктестігінің</w:t>
      </w:r>
    </w:p>
    <w:p>
      <w:pPr>
        <w:spacing w:after="0"/>
        <w:ind w:left="0"/>
        <w:jc w:val="both"/>
      </w:pPr>
      <w:r>
        <w:rPr>
          <w:rFonts w:ascii="Times New Roman"/>
          <w:b w:val="false"/>
          <w:i w:val="false"/>
          <w:color w:val="000000"/>
          <w:sz w:val="28"/>
        </w:rPr>
        <w:t>
                                   директоры, "Евразия" журналының бас</w:t>
      </w:r>
    </w:p>
    <w:p>
      <w:pPr>
        <w:spacing w:after="0"/>
        <w:ind w:left="0"/>
        <w:jc w:val="both"/>
      </w:pPr>
      <w:r>
        <w:rPr>
          <w:rFonts w:ascii="Times New Roman"/>
          <w:b w:val="false"/>
          <w:i w:val="false"/>
          <w:color w:val="000000"/>
          <w:sz w:val="28"/>
        </w:rPr>
        <w:t>
                                   редакторы (келісім бойынша),</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министрі</w:t>
      </w:r>
    </w:p>
    <w:p>
      <w:pPr>
        <w:spacing w:after="0"/>
        <w:ind w:left="0"/>
        <w:jc w:val="both"/>
      </w:pPr>
      <w:r>
        <w:rPr>
          <w:rFonts w:ascii="Times New Roman"/>
          <w:b w:val="false"/>
          <w:i w:val="false"/>
          <w:color w:val="000000"/>
          <w:sz w:val="28"/>
        </w:rPr>
        <w:t>
      енгізілсін.</w:t>
      </w:r>
    </w:p>
    <w:bookmarkStart w:name="z10" w:id="16"/>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 2007 ж., № 12, 135-құжат; 2008 ж., № 27, 248-құжат; 2010 ж., № 10, 115-құжат; 2011 ж., № 50, 664-құжат; ж., № 36, 476-құжат; № 53, 714-құжат; № 77-78, 1131-құжат; 2013 ж., № 22, 351-құжат):</w:t>
      </w:r>
    </w:p>
    <w:bookmarkEnd w:id="16"/>
    <w:bookmarkStart w:name="z55"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11" w:id="18"/>
    <w:p>
      <w:pPr>
        <w:spacing w:after="0"/>
        <w:ind w:left="0"/>
        <w:jc w:val="both"/>
      </w:pPr>
      <w:r>
        <w:rPr>
          <w:rFonts w:ascii="Times New Roman"/>
          <w:b w:val="false"/>
          <w:i w:val="false"/>
          <w:color w:val="000000"/>
          <w:sz w:val="28"/>
        </w:rPr>
        <w:t xml:space="preserve">
            6.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ж., № 24, 226-құжат; № 42, 465-құжат; 2009 ж., № 10, 49-құжат № 27-28, 234-құжат; № 29, 249-құжат; 2010 ж., № 50, 453-құжат 2012 ж., № 10, 189-құжат; № 36, 476-құжат; № 72-73, 1051-құжат; 2013 ж., № 22, 351-құжат; № 49, 678-құжат):</w:t>
      </w:r>
    </w:p>
    <w:bookmarkEnd w:id="18"/>
    <w:bookmarkStart w:name="z63"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Мәсімов                    - Қазақстан Республикасының Премьер -</w:t>
      </w:r>
    </w:p>
    <w:p>
      <w:pPr>
        <w:spacing w:after="0"/>
        <w:ind w:left="0"/>
        <w:jc w:val="both"/>
      </w:pPr>
      <w:r>
        <w:rPr>
          <w:rFonts w:ascii="Times New Roman"/>
          <w:b w:val="false"/>
          <w:i w:val="false"/>
          <w:color w:val="000000"/>
          <w:sz w:val="28"/>
        </w:rPr>
        <w:t>
      Кәрім Қажымқанұлы            Министрі, төраға</w:t>
      </w:r>
    </w:p>
    <w:p>
      <w:pPr>
        <w:spacing w:after="0"/>
        <w:ind w:left="0"/>
        <w:jc w:val="both"/>
      </w:pPr>
      <w:r>
        <w:rPr>
          <w:rFonts w:ascii="Times New Roman"/>
          <w:b w:val="false"/>
          <w:i w:val="false"/>
          <w:color w:val="000000"/>
          <w:sz w:val="28"/>
        </w:rPr>
        <w:t>
      енгізілсін;</w:t>
      </w:r>
    </w:p>
    <w:bookmarkStart w:name="z64" w:id="20"/>
    <w:p>
      <w:pPr>
        <w:spacing w:after="0"/>
        <w:ind w:left="0"/>
        <w:jc w:val="both"/>
      </w:pPr>
      <w:r>
        <w:rPr>
          <w:rFonts w:ascii="Times New Roman"/>
          <w:b w:val="false"/>
          <w:i w:val="false"/>
          <w:color w:val="000000"/>
          <w:sz w:val="28"/>
        </w:rPr>
        <w:t>
            көрсетілген комиссияның құрамынан С.Н. Ахметов шығарылсын.</w:t>
      </w:r>
    </w:p>
    <w:bookmarkEnd w:id="20"/>
    <w:bookmarkStart w:name="z1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9.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w:t>
      </w:r>
    </w:p>
    <w:bookmarkEnd w:id="22"/>
    <w:bookmarkStart w:name="z76"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Дұйшенов                     - "Қазақстан жастарының конгресі" ЗТБ</w:t>
      </w:r>
    </w:p>
    <w:p>
      <w:pPr>
        <w:spacing w:after="0"/>
        <w:ind w:left="0"/>
        <w:jc w:val="both"/>
      </w:pPr>
      <w:r>
        <w:rPr>
          <w:rFonts w:ascii="Times New Roman"/>
          <w:b w:val="false"/>
          <w:i w:val="false"/>
          <w:color w:val="000000"/>
          <w:sz w:val="28"/>
        </w:rPr>
        <w:t>
      Ғани Сұлтанұлы                 атқарушы директоры (келісім бойынша),</w:t>
      </w:r>
    </w:p>
    <w:p>
      <w:pPr>
        <w:spacing w:after="0"/>
        <w:ind w:left="0"/>
        <w:jc w:val="both"/>
      </w:pPr>
      <w:r>
        <w:rPr>
          <w:rFonts w:ascii="Times New Roman"/>
          <w:b w:val="false"/>
          <w:i w:val="false"/>
          <w:color w:val="000000"/>
          <w:sz w:val="28"/>
        </w:rPr>
        <w:t>
      Мақашев                      - "Қазақстан Республикасы Президентінің</w:t>
      </w:r>
    </w:p>
    <w:p>
      <w:pPr>
        <w:spacing w:after="0"/>
        <w:ind w:left="0"/>
        <w:jc w:val="both"/>
      </w:pPr>
      <w:r>
        <w:rPr>
          <w:rFonts w:ascii="Times New Roman"/>
          <w:b w:val="false"/>
          <w:i w:val="false"/>
          <w:color w:val="000000"/>
          <w:sz w:val="28"/>
        </w:rPr>
        <w:t>
      Ермек Нұрсұлтанұлы             "Болашақ" халықаралық стипендиясы</w:t>
      </w:r>
    </w:p>
    <w:p>
      <w:pPr>
        <w:spacing w:after="0"/>
        <w:ind w:left="0"/>
        <w:jc w:val="both"/>
      </w:pPr>
      <w:r>
        <w:rPr>
          <w:rFonts w:ascii="Times New Roman"/>
          <w:b w:val="false"/>
          <w:i w:val="false"/>
          <w:color w:val="000000"/>
          <w:sz w:val="28"/>
        </w:rPr>
        <w:t>
                                     стипендиаттарының қауымдастығы" ЗТБ</w:t>
      </w:r>
    </w:p>
    <w:p>
      <w:pPr>
        <w:spacing w:after="0"/>
        <w:ind w:left="0"/>
        <w:jc w:val="both"/>
      </w:pPr>
      <w:r>
        <w:rPr>
          <w:rFonts w:ascii="Times New Roman"/>
          <w:b w:val="false"/>
          <w:i w:val="false"/>
          <w:color w:val="000000"/>
          <w:sz w:val="28"/>
        </w:rPr>
        <w:t>
                                     атқарушы директоры (келісім бойынша)</w:t>
      </w:r>
    </w:p>
    <w:p>
      <w:pPr>
        <w:spacing w:after="0"/>
        <w:ind w:left="0"/>
        <w:jc w:val="both"/>
      </w:pPr>
      <w:r>
        <w:rPr>
          <w:rFonts w:ascii="Times New Roman"/>
          <w:b w:val="false"/>
          <w:i w:val="false"/>
          <w:color w:val="000000"/>
          <w:sz w:val="28"/>
        </w:rPr>
        <w:t>
      енгізілсін;</w:t>
      </w:r>
    </w:p>
    <w:bookmarkStart w:name="z77"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"Нұртай                      - "Азаматтық қоғамды зерттеу мен дамыту</w:t>
      </w:r>
    </w:p>
    <w:p>
      <w:pPr>
        <w:spacing w:after="0"/>
        <w:ind w:left="0"/>
        <w:jc w:val="both"/>
      </w:pPr>
      <w:r>
        <w:rPr>
          <w:rFonts w:ascii="Times New Roman"/>
          <w:b w:val="false"/>
          <w:i w:val="false"/>
          <w:color w:val="000000"/>
          <w:sz w:val="28"/>
        </w:rPr>
        <w:t>
      Айнұр Нұрбайқызы               орталығы" ҚҚ атқарушы директоры</w:t>
      </w:r>
    </w:p>
    <w:p>
      <w:pPr>
        <w:spacing w:after="0"/>
        <w:ind w:left="0"/>
        <w:jc w:val="both"/>
      </w:pPr>
      <w:r>
        <w:rPr>
          <w:rFonts w:ascii="Times New Roman"/>
          <w:b w:val="false"/>
          <w:i w:val="false"/>
          <w:color w:val="000000"/>
          <w:sz w:val="28"/>
        </w:rPr>
        <w:t>
                                     (келісім бойынша)"</w:t>
      </w:r>
    </w:p>
    <w:bookmarkStart w:name="z78"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"Нұртай -                    - Жастар бастамасы қорының атқарушы</w:t>
      </w:r>
    </w:p>
    <w:p>
      <w:pPr>
        <w:spacing w:after="0"/>
        <w:ind w:left="0"/>
        <w:jc w:val="both"/>
      </w:pPr>
      <w:r>
        <w:rPr>
          <w:rFonts w:ascii="Times New Roman"/>
          <w:b w:val="false"/>
          <w:i w:val="false"/>
          <w:color w:val="000000"/>
          <w:sz w:val="28"/>
        </w:rPr>
        <w:t>
      Айнұр Нұрбайқызы               директоры (келісім бойынша)";</w:t>
      </w:r>
    </w:p>
    <w:bookmarkStart w:name="z79" w:id="26"/>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С.М. Ақышев, Р.Қ. Құспан, Б.А. Сыздықова, Ж.В. Тулегенова шығарылсын.</w:t>
      </w:r>
    </w:p>
    <w:bookmarkEnd w:id="26"/>
    <w:bookmarkStart w:name="z24" w:id="27"/>
    <w:p>
      <w:pPr>
        <w:spacing w:after="0"/>
        <w:ind w:left="0"/>
        <w:jc w:val="both"/>
      </w:pPr>
      <w:r>
        <w:rPr>
          <w:rFonts w:ascii="Times New Roman"/>
          <w:b w:val="false"/>
          <w:i w:val="false"/>
          <w:color w:val="000000"/>
          <w:sz w:val="28"/>
        </w:rPr>
        <w:t xml:space="preserve">
            10.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w:t>
      </w:r>
    </w:p>
    <w:bookmarkEnd w:id="27"/>
    <w:bookmarkStart w:name="z80" w:id="28"/>
    <w:p>
      <w:pPr>
        <w:spacing w:after="0"/>
        <w:ind w:left="0"/>
        <w:jc w:val="both"/>
      </w:pPr>
      <w:r>
        <w:rPr>
          <w:rFonts w:ascii="Times New Roman"/>
          <w:b w:val="false"/>
          <w:i w:val="false"/>
          <w:color w:val="000000"/>
          <w:sz w:val="28"/>
        </w:rPr>
        <w:t xml:space="preserve">
            жоғарыда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
    <w:bookmarkStart w:name="z81" w:id="29"/>
    <w:p>
      <w:pPr>
        <w:spacing w:after="0"/>
        <w:ind w:left="0"/>
        <w:jc w:val="both"/>
      </w:pPr>
      <w:r>
        <w:rPr>
          <w:rFonts w:ascii="Times New Roman"/>
          <w:b w:val="false"/>
          <w:i w:val="false"/>
          <w:color w:val="000000"/>
          <w:sz w:val="28"/>
        </w:rPr>
        <w:t xml:space="preserve">
            "Комиссия құрамына лауазымы бойынша Қазақстан Республикасы Премьер-Министрі Кеңсесінің Басшысы, Қазақстан Республикасы Мәдениет және ақпарат министрі кіреді"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29"/>
    <w:bookmarkStart w:name="z82" w:id="30"/>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министрі кіреді".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xml:space="preserve">
            12.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 № 45, 658-құжат; № 68, 905-құжат):</w:t>
      </w:r>
    </w:p>
    <w:bookmarkEnd w:id="31"/>
    <w:bookmarkStart w:name="z87" w:id="32"/>
    <w:p>
      <w:pPr>
        <w:spacing w:after="0"/>
        <w:ind w:left="0"/>
        <w:jc w:val="both"/>
      </w:pPr>
      <w:r>
        <w:rPr>
          <w:rFonts w:ascii="Times New Roman"/>
          <w:b w:val="false"/>
          <w:i w:val="false"/>
          <w:color w:val="000000"/>
          <w:sz w:val="28"/>
        </w:rPr>
        <w:t xml:space="preserve">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32"/>
    <w:bookmarkStart w:name="z88" w:id="33"/>
    <w:p>
      <w:pPr>
        <w:spacing w:after="0"/>
        <w:ind w:left="0"/>
        <w:jc w:val="both"/>
      </w:pPr>
      <w:r>
        <w:rPr>
          <w:rFonts w:ascii="Times New Roman"/>
          <w:b w:val="false"/>
          <w:i w:val="false"/>
          <w:color w:val="000000"/>
          <w:sz w:val="28"/>
        </w:rPr>
        <w:t xml:space="preserve">
            "Қазақстан Республикасы Президентінің кеңесшісі - Қазақстан Республикасы Президентінің жанындағы Әйелдер істері және отбасылық-демографиялық саясат жөніндегі ұлттық комиссия төрайымы"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33"/>
    <w:bookmarkStart w:name="z89" w:id="34"/>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төрағасы".</w:t>
      </w:r>
    </w:p>
    <w:bookmarkEnd w:id="34"/>
    <w:bookmarkStart w:name="z27" w:id="35"/>
    <w:p>
      <w:pPr>
        <w:spacing w:after="0"/>
        <w:ind w:left="0"/>
        <w:jc w:val="both"/>
      </w:pPr>
      <w:r>
        <w:rPr>
          <w:rFonts w:ascii="Times New Roman"/>
          <w:b w:val="false"/>
          <w:i w:val="false"/>
          <w:color w:val="000000"/>
          <w:sz w:val="28"/>
        </w:rPr>
        <w:t>
            13. "Инвестициялық технологиялар паркі" арнайы экономикалық аймағының қамқоршылық кеңесін құру туралы" Қазақстан Республикасы Президентінің 2013 жылғы 17 сәуірдегі № 548 Жарлығына:</w:t>
      </w:r>
    </w:p>
    <w:bookmarkEnd w:id="35"/>
    <w:bookmarkStart w:name="z90" w:id="36"/>
    <w:p>
      <w:pPr>
        <w:spacing w:after="0"/>
        <w:ind w:left="0"/>
        <w:jc w:val="both"/>
      </w:pPr>
      <w:r>
        <w:rPr>
          <w:rFonts w:ascii="Times New Roman"/>
          <w:b w:val="false"/>
          <w:i w:val="false"/>
          <w:color w:val="000000"/>
          <w:sz w:val="28"/>
        </w:rPr>
        <w:t>
            жоғарыда аталған Жарлықпен бекітілген "Инвестициялық технологиялар паркі" арнайы экономикалық аймағының қамқоршылық кеңесінің құрамында:</w:t>
      </w:r>
    </w:p>
    <w:bookmarkEnd w:id="36"/>
    <w:bookmarkStart w:name="z91"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"Құлыбаев                    - "Атамекен" одағы" Қазақстан Ұлттық</w:t>
      </w:r>
    </w:p>
    <w:p>
      <w:pPr>
        <w:spacing w:after="0"/>
        <w:ind w:left="0"/>
        <w:jc w:val="both"/>
      </w:pPr>
      <w:r>
        <w:rPr>
          <w:rFonts w:ascii="Times New Roman"/>
          <w:b w:val="false"/>
          <w:i w:val="false"/>
          <w:color w:val="000000"/>
          <w:sz w:val="28"/>
        </w:rPr>
        <w:t>
      Тимур Асқарұлы                 экономикалық палатасы төралқасының</w:t>
      </w:r>
    </w:p>
    <w:p>
      <w:pPr>
        <w:spacing w:after="0"/>
        <w:ind w:left="0"/>
        <w:jc w:val="both"/>
      </w:pPr>
      <w:r>
        <w:rPr>
          <w:rFonts w:ascii="Times New Roman"/>
          <w:b w:val="false"/>
          <w:i w:val="false"/>
          <w:color w:val="000000"/>
          <w:sz w:val="28"/>
        </w:rPr>
        <w:t>
                                     төрағасы (келісім бойынша)"</w:t>
      </w:r>
    </w:p>
    <w:bookmarkStart w:name="z92"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"Құлыбаев                    - Қазақстан Республикасының Ұлттық</w:t>
      </w:r>
    </w:p>
    <w:p>
      <w:pPr>
        <w:spacing w:after="0"/>
        <w:ind w:left="0"/>
        <w:jc w:val="both"/>
      </w:pPr>
      <w:r>
        <w:rPr>
          <w:rFonts w:ascii="Times New Roman"/>
          <w:b w:val="false"/>
          <w:i w:val="false"/>
          <w:color w:val="000000"/>
          <w:sz w:val="28"/>
        </w:rPr>
        <w:t>
      Тимур Асқарұлы                 кәсіпкерлер палатасы төралқасының</w:t>
      </w:r>
    </w:p>
    <w:p>
      <w:pPr>
        <w:spacing w:after="0"/>
        <w:ind w:left="0"/>
        <w:jc w:val="both"/>
      </w:pPr>
      <w:r>
        <w:rPr>
          <w:rFonts w:ascii="Times New Roman"/>
          <w:b w:val="false"/>
          <w:i w:val="false"/>
          <w:color w:val="000000"/>
          <w:sz w:val="28"/>
        </w:rPr>
        <w:t>
                                     төрағасы (келісім бойынша)".</w:t>
      </w:r>
    </w:p>
    <w:bookmarkStart w:name="z28" w:id="39"/>
    <w:p>
      <w:pPr>
        <w:spacing w:after="0"/>
        <w:ind w:left="0"/>
        <w:jc w:val="both"/>
      </w:pPr>
      <w:r>
        <w:rPr>
          <w:rFonts w:ascii="Times New Roman"/>
          <w:b w:val="false"/>
          <w:i w:val="false"/>
          <w:color w:val="000000"/>
          <w:sz w:val="28"/>
        </w:rPr>
        <w:t xml:space="preserve">
            14.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w:t>
      </w:r>
    </w:p>
    <w:bookmarkEnd w:id="39"/>
    <w:bookmarkStart w:name="z93"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40"/>
    <w:bookmarkStart w:name="z2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End w:id="41"/>
    <w:bookmarkStart w:name="z30"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End w:id="42"/>
    <w:bookmarkStart w:name="z31" w:id="43"/>
    <w:p>
      <w:pPr>
        <w:spacing w:after="0"/>
        <w:ind w:left="0"/>
        <w:jc w:val="both"/>
      </w:pPr>
      <w:r>
        <w:rPr>
          <w:rFonts w:ascii="Times New Roman"/>
          <w:b w:val="false"/>
          <w:i w:val="false"/>
          <w:color w:val="000000"/>
          <w:sz w:val="28"/>
        </w:rPr>
        <w:t>
            "1) Қазақстан Республикасы Премьер-Министрінің бірінші орынбасары;";</w:t>
      </w:r>
    </w:p>
    <w:bookmarkEnd w:id="43"/>
    <w:bookmarkStart w:name="z32" w:id="44"/>
    <w:p>
      <w:pPr>
        <w:spacing w:after="0"/>
        <w:ind w:left="0"/>
        <w:jc w:val="both"/>
      </w:pPr>
      <w:r>
        <w:rPr>
          <w:rFonts w:ascii="Times New Roman"/>
          <w:b w:val="false"/>
          <w:i w:val="false"/>
          <w:color w:val="000000"/>
          <w:sz w:val="28"/>
        </w:rPr>
        <w:t>
            "10) Қазақстан Республикасының Мәдениет министрі";</w:t>
      </w:r>
    </w:p>
    <w:bookmarkEnd w:id="44"/>
    <w:bookmarkStart w:name="z94" w:id="45"/>
    <w:p>
      <w:pPr>
        <w:spacing w:after="0"/>
        <w:ind w:left="0"/>
        <w:jc w:val="both"/>
      </w:pPr>
      <w:r>
        <w:rPr>
          <w:rFonts w:ascii="Times New Roman"/>
          <w:b w:val="false"/>
          <w:i w:val="false"/>
          <w:color w:val="000000"/>
          <w:sz w:val="28"/>
        </w:rPr>
        <w:t>
            мынадай мазмұндағы 20-1) және 20-2) тармақшалармен толықтырылсын:</w:t>
      </w:r>
    </w:p>
    <w:bookmarkEnd w:id="45"/>
    <w:bookmarkStart w:name="z33" w:id="46"/>
    <w:p>
      <w:pPr>
        <w:spacing w:after="0"/>
        <w:ind w:left="0"/>
        <w:jc w:val="both"/>
      </w:pPr>
      <w:r>
        <w:rPr>
          <w:rFonts w:ascii="Times New Roman"/>
          <w:b w:val="false"/>
          <w:i w:val="false"/>
          <w:color w:val="000000"/>
          <w:sz w:val="28"/>
        </w:rPr>
        <w:t>
            "20-1) Қазақстан Республикасының Өңірлік даму министрі;</w:t>
      </w:r>
    </w:p>
    <w:bookmarkEnd w:id="46"/>
    <w:bookmarkStart w:name="z34" w:id="47"/>
    <w:p>
      <w:pPr>
        <w:spacing w:after="0"/>
        <w:ind w:left="0"/>
        <w:jc w:val="both"/>
      </w:pPr>
      <w:r>
        <w:rPr>
          <w:rFonts w:ascii="Times New Roman"/>
          <w:b w:val="false"/>
          <w:i w:val="false"/>
          <w:color w:val="000000"/>
          <w:sz w:val="28"/>
        </w:rPr>
        <w:t>
            20-2) Қазақстан Республикасының Байланыс және ақпарат агенттігінің төрағасы;".</w:t>
      </w:r>
    </w:p>
    <w:bookmarkEnd w:id="47"/>
    <w:bookmarkStart w:name="z35" w:id="48"/>
    <w:p>
      <w:pPr>
        <w:spacing w:after="0"/>
        <w:ind w:left="0"/>
        <w:jc w:val="both"/>
      </w:pPr>
      <w:r>
        <w:rPr>
          <w:rFonts w:ascii="Times New Roman"/>
          <w:b w:val="false"/>
          <w:i w:val="false"/>
          <w:color w:val="000000"/>
          <w:sz w:val="28"/>
        </w:rPr>
        <w:t xml:space="preserve">
            15.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w:t>
      </w:r>
    </w:p>
    <w:bookmarkEnd w:id="48"/>
    <w:bookmarkStart w:name="z95" w:id="49"/>
    <w:p>
      <w:pPr>
        <w:spacing w:after="0"/>
        <w:ind w:left="0"/>
        <w:jc w:val="both"/>
      </w:pPr>
      <w:r>
        <w:rPr>
          <w:rFonts w:ascii="Times New Roman"/>
          <w:b w:val="false"/>
          <w:i w:val="false"/>
          <w:color w:val="000000"/>
          <w:sz w:val="28"/>
        </w:rPr>
        <w:t>
            жоғарыда аталған өкіммен бекітілген Қазақстан Республикасы Президентінің жанындағы Шетелдік инвесторлар кеңесінің дербес   құрамына:</w:t>
      </w:r>
    </w:p>
    <w:bookmarkEnd w:id="49"/>
    <w:p>
      <w:pPr>
        <w:spacing w:after="0"/>
        <w:ind w:left="0"/>
        <w:jc w:val="both"/>
      </w:pPr>
      <w:r>
        <w:rPr>
          <w:rFonts w:ascii="Times New Roman"/>
          <w:b w:val="false"/>
          <w:i w:val="false"/>
          <w:color w:val="000000"/>
          <w:sz w:val="28"/>
        </w:rPr>
        <w:t>
      Мәсімов                      - Қазақстан Республикасының</w:t>
      </w:r>
    </w:p>
    <w:p>
      <w:pPr>
        <w:spacing w:after="0"/>
        <w:ind w:left="0"/>
        <w:jc w:val="both"/>
      </w:pPr>
      <w:r>
        <w:rPr>
          <w:rFonts w:ascii="Times New Roman"/>
          <w:b w:val="false"/>
          <w:i w:val="false"/>
          <w:color w:val="000000"/>
          <w:sz w:val="28"/>
        </w:rPr>
        <w:t>
      Кәрім Қажымқанұлы              Премьер-Министрі</w:t>
      </w:r>
    </w:p>
    <w:p>
      <w:pPr>
        <w:spacing w:after="0"/>
        <w:ind w:left="0"/>
        <w:jc w:val="both"/>
      </w:pPr>
      <w:r>
        <w:rPr>
          <w:rFonts w:ascii="Times New Roman"/>
          <w:b w:val="false"/>
          <w:i w:val="false"/>
          <w:color w:val="000000"/>
          <w:sz w:val="28"/>
        </w:rPr>
        <w:t>
      енгізілсін;</w:t>
      </w:r>
    </w:p>
    <w:bookmarkStart w:name="z96" w:id="50"/>
    <w:p>
      <w:pPr>
        <w:spacing w:after="0"/>
        <w:ind w:left="0"/>
        <w:jc w:val="both"/>
      </w:pPr>
      <w:r>
        <w:rPr>
          <w:rFonts w:ascii="Times New Roman"/>
          <w:b w:val="false"/>
          <w:i w:val="false"/>
          <w:color w:val="000000"/>
          <w:sz w:val="28"/>
        </w:rPr>
        <w:t>
            көрсетілген кеңестің құрамынан С.Н. Ахметов шығарылсын.</w:t>
      </w:r>
    </w:p>
    <w:bookmarkEnd w:id="50"/>
    <w:bookmarkStart w:name="z36"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51"/>
    <w:bookmarkStart w:name="z38" w:id="52"/>
    <w:p>
      <w:pPr>
        <w:spacing w:after="0"/>
        <w:ind w:left="0"/>
        <w:jc w:val="both"/>
      </w:pPr>
      <w:r>
        <w:rPr>
          <w:rFonts w:ascii="Times New Roman"/>
          <w:b w:val="false"/>
          <w:i w:val="false"/>
          <w:color w:val="000000"/>
          <w:sz w:val="28"/>
        </w:rPr>
        <w:t xml:space="preserve">
      17.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 2012 ж., № 36, 476-құжат; № 77-78, 1131-құжат; 2013 ж., № 62, 832-құжат):</w:t>
      </w:r>
    </w:p>
    <w:bookmarkEnd w:id="52"/>
    <w:bookmarkStart w:name="z101" w:id="5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Архарова                     - Қазақстан Республикасы Жоғарғы Сотының</w:t>
      </w:r>
    </w:p>
    <w:p>
      <w:pPr>
        <w:spacing w:after="0"/>
        <w:ind w:left="0"/>
        <w:jc w:val="both"/>
      </w:pPr>
      <w:r>
        <w:rPr>
          <w:rFonts w:ascii="Times New Roman"/>
          <w:b w:val="false"/>
          <w:i w:val="false"/>
          <w:color w:val="000000"/>
          <w:sz w:val="28"/>
        </w:rPr>
        <w:t>
      Жаңылсын Баянқызы              судьясы</w:t>
      </w:r>
    </w:p>
    <w:p>
      <w:pPr>
        <w:spacing w:after="0"/>
        <w:ind w:left="0"/>
        <w:jc w:val="both"/>
      </w:pPr>
      <w:r>
        <w:rPr>
          <w:rFonts w:ascii="Times New Roman"/>
          <w:b w:val="false"/>
          <w:i w:val="false"/>
          <w:color w:val="000000"/>
          <w:sz w:val="28"/>
        </w:rPr>
        <w:t>
      енгізілсін;</w:t>
      </w:r>
    </w:p>
    <w:bookmarkStart w:name="z102" w:id="54"/>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Н.И. Мамонтов шығарылсын.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55"/>
    <w:p>
      <w:pPr>
        <w:spacing w:after="0"/>
        <w:ind w:left="0"/>
        <w:jc w:val="both"/>
      </w:pPr>
      <w:r>
        <w:rPr>
          <w:rFonts w:ascii="Times New Roman"/>
          <w:b w:val="false"/>
          <w:i w:val="false"/>
          <w:color w:val="000000"/>
          <w:sz w:val="28"/>
        </w:rPr>
        <w:t xml:space="preserve">
      20.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w:t>
      </w:r>
    </w:p>
    <w:bookmarkEnd w:id="55"/>
    <w:bookmarkStart w:name="z120" w:id="56"/>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 w:id="57"/>
    <w:p>
      <w:pPr>
        <w:spacing w:after="0"/>
        <w:ind w:left="0"/>
        <w:jc w:val="both"/>
      </w:pPr>
      <w:r>
        <w:rPr>
          <w:rFonts w:ascii="Times New Roman"/>
          <w:b w:val="false"/>
          <w:i w:val="false"/>
          <w:color w:val="000000"/>
          <w:sz w:val="28"/>
        </w:rPr>
        <w:t>
      "3. Қазақстан Республикасы Президентінің жанындағы Әйелдер істері және отбасылық-демографиялық саясат жөніндегі ұлттық комиссияның (бұдан әрі - Ұлттық комиссия), сондай-ақ Астана, Алматы қалалары және облыстар әкімдерінің жанындағы әйелдер істері және отбасылық-демографиялық саясат жөніндегі комиссиялардың (бұдан әрі - өңірлік комиссиялар) қолдауымен Қазақстан Республикасы Мәдениет министрлігі, Қазақстан Республикасы Еңбек және халықты әлеуметтік қорғау министрлігі конкурстың ұйымдастырушылары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58"/>
    <w:p>
      <w:pPr>
        <w:spacing w:after="0"/>
        <w:ind w:left="0"/>
        <w:jc w:val="both"/>
      </w:pPr>
      <w:r>
        <w:rPr>
          <w:rFonts w:ascii="Times New Roman"/>
          <w:b w:val="false"/>
          <w:i w:val="false"/>
          <w:color w:val="000000"/>
          <w:sz w:val="28"/>
        </w:rPr>
        <w:t>
      "9. Комиссияның жұмыс органы Қазақстан Республикасы Мәдениет министрлігі болып табылады.";</w:t>
      </w:r>
    </w:p>
    <w:bookmarkEnd w:id="58"/>
    <w:p>
      <w:pPr>
        <w:spacing w:after="0"/>
        <w:ind w:left="0"/>
        <w:jc w:val="both"/>
      </w:pPr>
      <w:r>
        <w:rPr>
          <w:rFonts w:ascii="Times New Roman"/>
          <w:b w:val="false"/>
          <w:i w:val="false"/>
          <w:color w:val="000000"/>
          <w:sz w:val="28"/>
        </w:rPr>
        <w:t>
      жоғарыда аталған өкіммен бекітілген "Мерейлі отбасы" ұлттық конкурсының лауреаты атағын беру жөніндегі комиссияның лауазымдық құрамында:</w:t>
      </w:r>
    </w:p>
    <w:p>
      <w:pPr>
        <w:spacing w:after="0"/>
        <w:ind w:left="0"/>
        <w:jc w:val="both"/>
      </w:pPr>
      <w:r>
        <w:rPr>
          <w:rFonts w:ascii="Times New Roman"/>
          <w:b w:val="false"/>
          <w:i w:val="false"/>
          <w:color w:val="000000"/>
          <w:sz w:val="28"/>
        </w:rPr>
        <w:t>
      "Қазақстан Республикасының Мәдениет және ақпарат министрі, төрағаның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Мәдениет министрі, төрағаның орынбасары";</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хатшысы, Комиссия хатшысы"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Байланыс және ақпарат агенттігінің төрағасы";</w:t>
      </w:r>
    </w:p>
    <w:p>
      <w:pPr>
        <w:spacing w:after="0"/>
        <w:ind w:left="0"/>
        <w:jc w:val="both"/>
      </w:pPr>
      <w:r>
        <w:rPr>
          <w:rFonts w:ascii="Times New Roman"/>
          <w:b w:val="false"/>
          <w:i w:val="false"/>
          <w:color w:val="000000"/>
          <w:sz w:val="28"/>
        </w:rPr>
        <w:t>
      "Қазақстан Республикасының Көлік және коммуникация министрі" деген жол алып тасталсын.</w:t>
      </w:r>
    </w:p>
    <w:bookmarkStart w:name="z46"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Президентінің 17.09.2014 </w:t>
      </w:r>
      <w:r>
        <w:rPr>
          <w:rFonts w:ascii="Times New Roman"/>
          <w:b w:val="false"/>
          <w:i w:val="false"/>
          <w:color w:val="000000"/>
          <w:sz w:val="28"/>
        </w:rPr>
        <w:t>№ 911</w:t>
      </w:r>
      <w:r>
        <w:rPr>
          <w:rFonts w:ascii="Times New Roman"/>
          <w:b w:val="false"/>
          <w:i w:val="false"/>
          <w:color w:val="000000"/>
          <w:sz w:val="28"/>
        </w:rPr>
        <w:t xml:space="preserve"> Жарлығымен.</w:t>
      </w:r>
    </w:p>
    <w:bookmarkEnd w:id="59"/>
    <w:bookmarkStart w:name="z47" w:id="60"/>
    <w:p>
      <w:pPr>
        <w:spacing w:after="0"/>
        <w:ind w:left="0"/>
        <w:jc w:val="both"/>
      </w:pPr>
      <w:r>
        <w:rPr>
          <w:rFonts w:ascii="Times New Roman"/>
          <w:b w:val="false"/>
          <w:i w:val="false"/>
          <w:color w:val="000000"/>
          <w:sz w:val="28"/>
        </w:rPr>
        <w:t>
      22. "Экономикалық ынтымақтастық және даму ұйымымен өзара іс-қимыл жөніндегі кеңес туралы" Қазақстан Республикасы Президентінің 2014 жылғы 12 ақпандағы № 266 өкіміне:</w:t>
      </w:r>
    </w:p>
    <w:bookmarkEnd w:id="60"/>
    <w:bookmarkStart w:name="z117" w:id="61"/>
    <w:p>
      <w:pPr>
        <w:spacing w:after="0"/>
        <w:ind w:left="0"/>
        <w:jc w:val="both"/>
      </w:pPr>
      <w:r>
        <w:rPr>
          <w:rFonts w:ascii="Times New Roman"/>
          <w:b w:val="false"/>
          <w:i w:val="false"/>
          <w:color w:val="000000"/>
          <w:sz w:val="28"/>
        </w:rPr>
        <w:t>
      жоғарыда көрсетілген өкіммен бекітілген Экономикалық ынтымақтастық және даму ұйымымен өзара іс-қимыл жөніндегі кеңестің лауазымдық құрамында:</w:t>
      </w:r>
    </w:p>
    <w:bookmarkEnd w:id="61"/>
    <w:bookmarkStart w:name="z118" w:id="62"/>
    <w:p>
      <w:pPr>
        <w:spacing w:after="0"/>
        <w:ind w:left="0"/>
        <w:jc w:val="both"/>
      </w:pPr>
      <w:r>
        <w:rPr>
          <w:rFonts w:ascii="Times New Roman"/>
          <w:b w:val="false"/>
          <w:i w:val="false"/>
          <w:color w:val="000000"/>
          <w:sz w:val="28"/>
        </w:rPr>
        <w:t>
      "Қазақстан Республикасы Президенті Әкімшілігінің Басшысы, төраға" деген жол мынадай редакцияда жазылсын:</w:t>
      </w:r>
    </w:p>
    <w:bookmarkEnd w:id="62"/>
    <w:bookmarkStart w:name="z119" w:id="63"/>
    <w:p>
      <w:pPr>
        <w:spacing w:after="0"/>
        <w:ind w:left="0"/>
        <w:jc w:val="both"/>
      </w:pPr>
      <w:r>
        <w:rPr>
          <w:rFonts w:ascii="Times New Roman"/>
          <w:b w:val="false"/>
          <w:i w:val="false"/>
          <w:color w:val="000000"/>
          <w:sz w:val="28"/>
        </w:rPr>
        <w:t>
      "Қазақстан Республикасының Премьер-Министрі, төраға".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11 сәуірдегі</w:t>
            </w:r>
            <w:r>
              <w:br/>
            </w:r>
            <w:r>
              <w:rPr>
                <w:rFonts w:ascii="Times New Roman"/>
                <w:b w:val="false"/>
                <w:i w:val="false"/>
                <w:color w:val="000000"/>
                <w:sz w:val="20"/>
              </w:rPr>
              <w:t>№ 795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2006 жылғы 1 ақпандағы</w:t>
            </w:r>
            <w:r>
              <w:br/>
            </w:r>
            <w:r>
              <w:rPr>
                <w:rFonts w:ascii="Times New Roman"/>
                <w:b w:val="false"/>
                <w:i w:val="false"/>
                <w:color w:val="000000"/>
                <w:sz w:val="20"/>
              </w:rPr>
              <w:t>№ 56 Жарлығымен</w:t>
            </w:r>
            <w:r>
              <w:br/>
            </w:r>
            <w:r>
              <w:rPr>
                <w:rFonts w:ascii="Times New Roman"/>
                <w:b w:val="false"/>
                <w:i w:val="false"/>
                <w:color w:val="000000"/>
                <w:sz w:val="20"/>
              </w:rPr>
              <w:t>БЕКІТІЛГЕН</w:t>
            </w:r>
          </w:p>
        </w:tc>
      </w:tr>
    </w:tbl>
    <w:bookmarkStart w:name="z50" w:id="64"/>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Әйелдер істері және отбасылық-демографиялық</w:t>
      </w:r>
      <w:r>
        <w:br/>
      </w:r>
      <w:r>
        <w:rPr>
          <w:rFonts w:ascii="Times New Roman"/>
          <w:b/>
          <w:i w:val="false"/>
          <w:color w:val="000000"/>
        </w:rPr>
        <w:t>саясат жөніндегі Ұлттық комиссияның</w:t>
      </w:r>
      <w:r>
        <w:br/>
      </w:r>
      <w:r>
        <w:rPr>
          <w:rFonts w:ascii="Times New Roman"/>
          <w:b/>
          <w:i w:val="false"/>
          <w:color w:val="000000"/>
        </w:rPr>
        <w:t>ҚҰРАМЫ</w:t>
      </w:r>
    </w:p>
    <w:bookmarkEnd w:id="64"/>
    <w:p>
      <w:pPr>
        <w:spacing w:after="0"/>
        <w:ind w:left="0"/>
        <w:jc w:val="both"/>
      </w:pPr>
      <w:r>
        <w:rPr>
          <w:rFonts w:ascii="Times New Roman"/>
          <w:b w:val="false"/>
          <w:i w:val="false"/>
          <w:color w:val="000000"/>
          <w:sz w:val="28"/>
        </w:rPr>
        <w:t>
      Бекбосынова                  - "Ұлттық кардиохирургиялық орталығы"</w:t>
      </w:r>
    </w:p>
    <w:p>
      <w:pPr>
        <w:spacing w:after="0"/>
        <w:ind w:left="0"/>
        <w:jc w:val="both"/>
      </w:pPr>
      <w:r>
        <w:rPr>
          <w:rFonts w:ascii="Times New Roman"/>
          <w:b w:val="false"/>
          <w:i w:val="false"/>
          <w:color w:val="000000"/>
          <w:sz w:val="28"/>
        </w:rPr>
        <w:t>
      Махаббат Сансызбайқызы         акционерлік қоғамы басқарма</w:t>
      </w:r>
    </w:p>
    <w:p>
      <w:pPr>
        <w:spacing w:after="0"/>
        <w:ind w:left="0"/>
        <w:jc w:val="both"/>
      </w:pPr>
      <w:r>
        <w:rPr>
          <w:rFonts w:ascii="Times New Roman"/>
          <w:b w:val="false"/>
          <w:i w:val="false"/>
          <w:color w:val="000000"/>
          <w:sz w:val="28"/>
        </w:rPr>
        <w:t>
                                     төрағасының бірінші орынбасары,</w:t>
      </w:r>
    </w:p>
    <w:p>
      <w:pPr>
        <w:spacing w:after="0"/>
        <w:ind w:left="0"/>
        <w:jc w:val="both"/>
      </w:pPr>
      <w:r>
        <w:rPr>
          <w:rFonts w:ascii="Times New Roman"/>
          <w:b w:val="false"/>
          <w:i w:val="false"/>
          <w:color w:val="000000"/>
          <w:sz w:val="28"/>
        </w:rPr>
        <w:t>
                                     төрайым</w:t>
      </w:r>
    </w:p>
    <w:p>
      <w:pPr>
        <w:spacing w:after="0"/>
        <w:ind w:left="0"/>
        <w:jc w:val="both"/>
      </w:pPr>
      <w:r>
        <w:rPr>
          <w:rFonts w:ascii="Times New Roman"/>
          <w:b w:val="false"/>
          <w:i w:val="false"/>
          <w:color w:val="000000"/>
          <w:sz w:val="28"/>
        </w:rPr>
        <w:t>
      Азимова                      - Қазақстан Республикасы Әділет</w:t>
      </w:r>
    </w:p>
    <w:p>
      <w:pPr>
        <w:spacing w:after="0"/>
        <w:ind w:left="0"/>
        <w:jc w:val="both"/>
      </w:pPr>
      <w:r>
        <w:rPr>
          <w:rFonts w:ascii="Times New Roman"/>
          <w:b w:val="false"/>
          <w:i w:val="false"/>
          <w:color w:val="000000"/>
          <w:sz w:val="28"/>
        </w:rPr>
        <w:t>
      Эльвира Әбілхасымқызы          министрінің орынбасары</w:t>
      </w:r>
    </w:p>
    <w:p>
      <w:pPr>
        <w:spacing w:after="0"/>
        <w:ind w:left="0"/>
        <w:jc w:val="both"/>
      </w:pPr>
      <w:r>
        <w:rPr>
          <w:rFonts w:ascii="Times New Roman"/>
          <w:b w:val="false"/>
          <w:i w:val="false"/>
          <w:color w:val="000000"/>
          <w:sz w:val="28"/>
        </w:rPr>
        <w:t>
      Айтпаева                     - Қазақстан Республикасы Бас</w:t>
      </w:r>
    </w:p>
    <w:p>
      <w:pPr>
        <w:spacing w:after="0"/>
        <w:ind w:left="0"/>
        <w:jc w:val="both"/>
      </w:pPr>
      <w:r>
        <w:rPr>
          <w:rFonts w:ascii="Times New Roman"/>
          <w:b w:val="false"/>
          <w:i w:val="false"/>
          <w:color w:val="000000"/>
          <w:sz w:val="28"/>
        </w:rPr>
        <w:t>
      Сәуле Мұханбедианқызы          прокуратурасының Құқықтық статистика</w:t>
      </w:r>
    </w:p>
    <w:p>
      <w:pPr>
        <w:spacing w:after="0"/>
        <w:ind w:left="0"/>
        <w:jc w:val="both"/>
      </w:pPr>
      <w:r>
        <w:rPr>
          <w:rFonts w:ascii="Times New Roman"/>
          <w:b w:val="false"/>
          <w:i w:val="false"/>
          <w:color w:val="000000"/>
          <w:sz w:val="28"/>
        </w:rPr>
        <w:t>
                                     және арнайы есеп жөніндегі комитетінің</w:t>
      </w:r>
    </w:p>
    <w:p>
      <w:pPr>
        <w:spacing w:after="0"/>
        <w:ind w:left="0"/>
        <w:jc w:val="both"/>
      </w:pP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Аққайсиева                   - "ҚазМұнайГаз - қайта өндіру және</w:t>
      </w:r>
    </w:p>
    <w:p>
      <w:pPr>
        <w:spacing w:after="0"/>
        <w:ind w:left="0"/>
        <w:jc w:val="both"/>
      </w:pPr>
      <w:r>
        <w:rPr>
          <w:rFonts w:ascii="Times New Roman"/>
          <w:b w:val="false"/>
          <w:i w:val="false"/>
          <w:color w:val="000000"/>
          <w:sz w:val="28"/>
        </w:rPr>
        <w:t>
      Айзада Үмбетқызы               маркетинг" акционерлік қоғамы бас</w:t>
      </w:r>
    </w:p>
    <w:p>
      <w:pPr>
        <w:spacing w:after="0"/>
        <w:ind w:left="0"/>
        <w:jc w:val="both"/>
      </w:pPr>
      <w:r>
        <w:rPr>
          <w:rFonts w:ascii="Times New Roman"/>
          <w:b w:val="false"/>
          <w:i w:val="false"/>
          <w:color w:val="000000"/>
          <w:sz w:val="28"/>
        </w:rPr>
        <w:t>
                                     директорының кеңесшісі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Әбдіқалықова                 - Қазақстан Республикасы</w:t>
      </w:r>
    </w:p>
    <w:p>
      <w:pPr>
        <w:spacing w:after="0"/>
        <w:ind w:left="0"/>
        <w:jc w:val="both"/>
      </w:pPr>
      <w:r>
        <w:rPr>
          <w:rFonts w:ascii="Times New Roman"/>
          <w:b w:val="false"/>
          <w:i w:val="false"/>
          <w:color w:val="000000"/>
          <w:sz w:val="28"/>
        </w:rPr>
        <w:t>
      Гүлшара Наушақызы              Премьер-Министрінің орынбасары</w:t>
      </w:r>
    </w:p>
    <w:p>
      <w:pPr>
        <w:spacing w:after="0"/>
        <w:ind w:left="0"/>
        <w:jc w:val="both"/>
      </w:pPr>
      <w:r>
        <w:rPr>
          <w:rFonts w:ascii="Times New Roman"/>
          <w:b w:val="false"/>
          <w:i w:val="false"/>
          <w:color w:val="000000"/>
          <w:sz w:val="28"/>
        </w:rPr>
        <w:t>
      Байқошқарова                   "Экомед" адам ұрпағын өрбіту</w:t>
      </w:r>
    </w:p>
    <w:p>
      <w:pPr>
        <w:spacing w:after="0"/>
        <w:ind w:left="0"/>
        <w:jc w:val="both"/>
      </w:pPr>
      <w:r>
        <w:rPr>
          <w:rFonts w:ascii="Times New Roman"/>
          <w:b w:val="false"/>
          <w:i w:val="false"/>
          <w:color w:val="000000"/>
          <w:sz w:val="28"/>
        </w:rPr>
        <w:t>
      Салтанат Берденқызы            клиникасының басшысы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Балықбаев                    - Қазақстан Республикасының Білім</w:t>
      </w:r>
    </w:p>
    <w:p>
      <w:pPr>
        <w:spacing w:after="0"/>
        <w:ind w:left="0"/>
        <w:jc w:val="both"/>
      </w:pPr>
      <w:r>
        <w:rPr>
          <w:rFonts w:ascii="Times New Roman"/>
          <w:b w:val="false"/>
          <w:i w:val="false"/>
          <w:color w:val="000000"/>
          <w:sz w:val="28"/>
        </w:rPr>
        <w:t>
      Такир Оспанұлы                 және ғылым вице-министрі</w:t>
      </w:r>
    </w:p>
    <w:p>
      <w:pPr>
        <w:spacing w:after="0"/>
        <w:ind w:left="0"/>
        <w:jc w:val="both"/>
      </w:pPr>
      <w:r>
        <w:rPr>
          <w:rFonts w:ascii="Times New Roman"/>
          <w:b w:val="false"/>
          <w:i w:val="false"/>
          <w:color w:val="000000"/>
          <w:sz w:val="28"/>
        </w:rPr>
        <w:t>
      Башмаков                     - Қазақстан Республикасы Парламенті</w:t>
      </w:r>
    </w:p>
    <w:p>
      <w:pPr>
        <w:spacing w:after="0"/>
        <w:ind w:left="0"/>
        <w:jc w:val="both"/>
      </w:pPr>
      <w:r>
        <w:rPr>
          <w:rFonts w:ascii="Times New Roman"/>
          <w:b w:val="false"/>
          <w:i w:val="false"/>
          <w:color w:val="000000"/>
          <w:sz w:val="28"/>
        </w:rPr>
        <w:t>
      Анатолий Афанасьевич           Сенатының депутаты (келісім бойынша)</w:t>
      </w:r>
    </w:p>
    <w:p>
      <w:pPr>
        <w:spacing w:after="0"/>
        <w:ind w:left="0"/>
        <w:jc w:val="both"/>
      </w:pPr>
      <w:r>
        <w:rPr>
          <w:rFonts w:ascii="Times New Roman"/>
          <w:b w:val="false"/>
          <w:i w:val="false"/>
          <w:color w:val="000000"/>
          <w:sz w:val="28"/>
        </w:rPr>
        <w:t>
      Гладырь                      - "Подруги" дағдарыс орталығы" қоғамдық</w:t>
      </w:r>
    </w:p>
    <w:p>
      <w:pPr>
        <w:spacing w:after="0"/>
        <w:ind w:left="0"/>
        <w:jc w:val="both"/>
      </w:pPr>
      <w:r>
        <w:rPr>
          <w:rFonts w:ascii="Times New Roman"/>
          <w:b w:val="false"/>
          <w:i w:val="false"/>
          <w:color w:val="000000"/>
          <w:sz w:val="28"/>
        </w:rPr>
        <w:t>
      Надежда Степановна             қорының президенті (келісім бойынша)</w:t>
      </w:r>
    </w:p>
    <w:p>
      <w:pPr>
        <w:spacing w:after="0"/>
        <w:ind w:left="0"/>
        <w:jc w:val="both"/>
      </w:pPr>
      <w:r>
        <w:rPr>
          <w:rFonts w:ascii="Times New Roman"/>
          <w:b w:val="false"/>
          <w:i w:val="false"/>
          <w:color w:val="000000"/>
          <w:sz w:val="28"/>
        </w:rPr>
        <w:t>
      Ибрагимова                   - "Даму" кәсіпкерлікті дамыту қоры"</w:t>
      </w:r>
    </w:p>
    <w:p>
      <w:pPr>
        <w:spacing w:after="0"/>
        <w:ind w:left="0"/>
        <w:jc w:val="both"/>
      </w:pPr>
      <w:r>
        <w:rPr>
          <w:rFonts w:ascii="Times New Roman"/>
          <w:b w:val="false"/>
          <w:i w:val="false"/>
          <w:color w:val="000000"/>
          <w:sz w:val="28"/>
        </w:rPr>
        <w:t>
      Ләззат Еркінқызы               акционерлік қоғамының басқарма</w:t>
      </w:r>
    </w:p>
    <w:p>
      <w:pPr>
        <w:spacing w:after="0"/>
        <w:ind w:left="0"/>
        <w:jc w:val="both"/>
      </w:pP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
      Кененбаев                    - Қазақстан Республикасы Ішкі істер</w:t>
      </w:r>
    </w:p>
    <w:p>
      <w:pPr>
        <w:spacing w:after="0"/>
        <w:ind w:left="0"/>
        <w:jc w:val="both"/>
      </w:pPr>
      <w:r>
        <w:rPr>
          <w:rFonts w:ascii="Times New Roman"/>
          <w:b w:val="false"/>
          <w:i w:val="false"/>
          <w:color w:val="000000"/>
          <w:sz w:val="28"/>
        </w:rPr>
        <w:t>
      Ерлік Әбдрақымұлы              министрінің орынбасары</w:t>
      </w:r>
    </w:p>
    <w:p>
      <w:pPr>
        <w:spacing w:after="0"/>
        <w:ind w:left="0"/>
        <w:jc w:val="both"/>
      </w:pPr>
      <w:r>
        <w:rPr>
          <w:rFonts w:ascii="Times New Roman"/>
          <w:b w:val="false"/>
          <w:i w:val="false"/>
          <w:color w:val="000000"/>
          <w:sz w:val="28"/>
        </w:rPr>
        <w:t>
      Костина                      - "Казахстанская правда" республикалық</w:t>
      </w:r>
    </w:p>
    <w:p>
      <w:pPr>
        <w:spacing w:after="0"/>
        <w:ind w:left="0"/>
        <w:jc w:val="both"/>
      </w:pPr>
      <w:r>
        <w:rPr>
          <w:rFonts w:ascii="Times New Roman"/>
          <w:b w:val="false"/>
          <w:i w:val="false"/>
          <w:color w:val="000000"/>
          <w:sz w:val="28"/>
        </w:rPr>
        <w:t>
      Татьяна Васильевна             газеті" акционерлік қоғамының бас</w:t>
      </w:r>
    </w:p>
    <w:p>
      <w:pPr>
        <w:spacing w:after="0"/>
        <w:ind w:left="0"/>
        <w:jc w:val="both"/>
      </w:pPr>
      <w:r>
        <w:rPr>
          <w:rFonts w:ascii="Times New Roman"/>
          <w:b w:val="false"/>
          <w:i w:val="false"/>
          <w:color w:val="000000"/>
          <w:sz w:val="28"/>
        </w:rPr>
        <w:t>
                                     редакторы (келісім бойынша)</w:t>
      </w:r>
    </w:p>
    <w:p>
      <w:pPr>
        <w:spacing w:after="0"/>
        <w:ind w:left="0"/>
        <w:jc w:val="both"/>
      </w:pPr>
      <w:r>
        <w:rPr>
          <w:rFonts w:ascii="Times New Roman"/>
          <w:b w:val="false"/>
          <w:i w:val="false"/>
          <w:color w:val="000000"/>
          <w:sz w:val="28"/>
        </w:rPr>
        <w:t>
      Қалтаева                     - "Шырақ" мүгедек әйелдер қауымдастығы"</w:t>
      </w:r>
    </w:p>
    <w:p>
      <w:pPr>
        <w:spacing w:after="0"/>
        <w:ind w:left="0"/>
        <w:jc w:val="both"/>
      </w:pPr>
      <w:r>
        <w:rPr>
          <w:rFonts w:ascii="Times New Roman"/>
          <w:b w:val="false"/>
          <w:i w:val="false"/>
          <w:color w:val="000000"/>
          <w:sz w:val="28"/>
        </w:rPr>
        <w:t>
      Ләззат Молдабекқызы            қоғамдық бірлестігінің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Құрманбаева                  - Қазақ гуманитарлық-заң инновациялық</w:t>
      </w:r>
    </w:p>
    <w:p>
      <w:pPr>
        <w:spacing w:after="0"/>
        <w:ind w:left="0"/>
        <w:jc w:val="both"/>
      </w:pPr>
      <w:r>
        <w:rPr>
          <w:rFonts w:ascii="Times New Roman"/>
          <w:b w:val="false"/>
          <w:i w:val="false"/>
          <w:color w:val="000000"/>
          <w:sz w:val="28"/>
        </w:rPr>
        <w:t>
      Шырын Асылханқызы              университетінің 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Құсманғалиева                - "Евразиялық интеграция институты"</w:t>
      </w:r>
    </w:p>
    <w:p>
      <w:pPr>
        <w:spacing w:after="0"/>
        <w:ind w:left="0"/>
        <w:jc w:val="both"/>
      </w:pPr>
      <w:r>
        <w:rPr>
          <w:rFonts w:ascii="Times New Roman"/>
          <w:b w:val="false"/>
          <w:i w:val="false"/>
          <w:color w:val="000000"/>
          <w:sz w:val="28"/>
        </w:rPr>
        <w:t>
      Жанаргүл Жанысбекқызы          жауапкершілігі шектеулі</w:t>
      </w:r>
    </w:p>
    <w:p>
      <w:pPr>
        <w:spacing w:after="0"/>
        <w:ind w:left="0"/>
        <w:jc w:val="both"/>
      </w:pPr>
      <w:r>
        <w:rPr>
          <w:rFonts w:ascii="Times New Roman"/>
          <w:b w:val="false"/>
          <w:i w:val="false"/>
          <w:color w:val="000000"/>
          <w:sz w:val="28"/>
        </w:rPr>
        <w:t>
                                     серіктестігінің директоры, "Евразия"</w:t>
      </w:r>
    </w:p>
    <w:p>
      <w:pPr>
        <w:spacing w:after="0"/>
        <w:ind w:left="0"/>
        <w:jc w:val="both"/>
      </w:pPr>
      <w:r>
        <w:rPr>
          <w:rFonts w:ascii="Times New Roman"/>
          <w:b w:val="false"/>
          <w:i w:val="false"/>
          <w:color w:val="000000"/>
          <w:sz w:val="28"/>
        </w:rPr>
        <w:t>
                                     журналының бас редакторы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Мұсақожаева                  - Қазақ ұлттық өнер университетінің</w:t>
      </w:r>
    </w:p>
    <w:p>
      <w:pPr>
        <w:spacing w:after="0"/>
        <w:ind w:left="0"/>
        <w:jc w:val="both"/>
      </w:pPr>
      <w:r>
        <w:rPr>
          <w:rFonts w:ascii="Times New Roman"/>
          <w:b w:val="false"/>
          <w:i w:val="false"/>
          <w:color w:val="000000"/>
          <w:sz w:val="28"/>
        </w:rPr>
        <w:t>
      Айман Қожабекқызы              ректоры (келісім бойынша)</w:t>
      </w:r>
    </w:p>
    <w:p>
      <w:pPr>
        <w:spacing w:after="0"/>
        <w:ind w:left="0"/>
        <w:jc w:val="both"/>
      </w:pPr>
      <w:r>
        <w:rPr>
          <w:rFonts w:ascii="Times New Roman"/>
          <w:b w:val="false"/>
          <w:i w:val="false"/>
          <w:color w:val="000000"/>
          <w:sz w:val="28"/>
        </w:rPr>
        <w:t>
      Мұстафина                    - Астана қаласы Есіл ауданының әкімі</w:t>
      </w:r>
    </w:p>
    <w:p>
      <w:pPr>
        <w:spacing w:after="0"/>
        <w:ind w:left="0"/>
        <w:jc w:val="both"/>
      </w:pPr>
      <w:r>
        <w:rPr>
          <w:rFonts w:ascii="Times New Roman"/>
          <w:b w:val="false"/>
          <w:i w:val="false"/>
          <w:color w:val="000000"/>
          <w:sz w:val="28"/>
        </w:rPr>
        <w:t>
      Сәбила Сапарқызы</w:t>
      </w:r>
    </w:p>
    <w:p>
      <w:pPr>
        <w:spacing w:after="0"/>
        <w:ind w:left="0"/>
        <w:jc w:val="both"/>
      </w:pPr>
      <w:r>
        <w:rPr>
          <w:rFonts w:ascii="Times New Roman"/>
          <w:b w:val="false"/>
          <w:i w:val="false"/>
          <w:color w:val="000000"/>
          <w:sz w:val="28"/>
        </w:rPr>
        <w:t>
      Назарбаева                   - Қазақстан Республикасының Бірінші</w:t>
      </w:r>
    </w:p>
    <w:p>
      <w:pPr>
        <w:spacing w:after="0"/>
        <w:ind w:left="0"/>
        <w:jc w:val="both"/>
      </w:pPr>
      <w:r>
        <w:rPr>
          <w:rFonts w:ascii="Times New Roman"/>
          <w:b w:val="false"/>
          <w:i w:val="false"/>
          <w:color w:val="000000"/>
          <w:sz w:val="28"/>
        </w:rPr>
        <w:t>
      Cара Алпысқызы                 Ханымы</w:t>
      </w:r>
    </w:p>
    <w:p>
      <w:pPr>
        <w:spacing w:after="0"/>
        <w:ind w:left="0"/>
        <w:jc w:val="both"/>
      </w:pPr>
      <w:r>
        <w:rPr>
          <w:rFonts w:ascii="Times New Roman"/>
          <w:b w:val="false"/>
          <w:i w:val="false"/>
          <w:color w:val="000000"/>
          <w:sz w:val="28"/>
        </w:rPr>
        <w:t>
      Нүкетаева                    - Қазақстан Республикасы Білім және</w:t>
      </w:r>
    </w:p>
    <w:p>
      <w:pPr>
        <w:spacing w:after="0"/>
        <w:ind w:left="0"/>
        <w:jc w:val="both"/>
      </w:pPr>
      <w:r>
        <w:rPr>
          <w:rFonts w:ascii="Times New Roman"/>
          <w:b w:val="false"/>
          <w:i w:val="false"/>
          <w:color w:val="000000"/>
          <w:sz w:val="28"/>
        </w:rPr>
        <w:t>
      Динар Жүсіпәліқызы             ғылым министрлігінің "Қазақ</w:t>
      </w:r>
    </w:p>
    <w:p>
      <w:pPr>
        <w:spacing w:after="0"/>
        <w:ind w:left="0"/>
        <w:jc w:val="both"/>
      </w:pPr>
      <w:r>
        <w:rPr>
          <w:rFonts w:ascii="Times New Roman"/>
          <w:b w:val="false"/>
          <w:i w:val="false"/>
          <w:color w:val="000000"/>
          <w:sz w:val="28"/>
        </w:rPr>
        <w:t>
                                     мемлекеттік қыздар педагогикалық</w:t>
      </w:r>
    </w:p>
    <w:p>
      <w:pPr>
        <w:spacing w:after="0"/>
        <w:ind w:left="0"/>
        <w:jc w:val="both"/>
      </w:pPr>
      <w:r>
        <w:rPr>
          <w:rFonts w:ascii="Times New Roman"/>
          <w:b w:val="false"/>
          <w:i w:val="false"/>
          <w:color w:val="000000"/>
          <w:sz w:val="28"/>
        </w:rPr>
        <w:t>
                                     университеті" республикалық</w:t>
      </w:r>
    </w:p>
    <w:p>
      <w:pPr>
        <w:spacing w:after="0"/>
        <w:ind w:left="0"/>
        <w:jc w:val="both"/>
      </w:pPr>
      <w:r>
        <w:rPr>
          <w:rFonts w:ascii="Times New Roman"/>
          <w:b w:val="false"/>
          <w:i w:val="false"/>
          <w:color w:val="000000"/>
          <w:sz w:val="28"/>
        </w:rPr>
        <w:t>
                                     мемлекеттік қазыналық кәсіпорнының</w:t>
      </w:r>
    </w:p>
    <w:p>
      <w:pPr>
        <w:spacing w:after="0"/>
        <w:ind w:left="0"/>
        <w:jc w:val="both"/>
      </w:pPr>
      <w:r>
        <w:rPr>
          <w:rFonts w:ascii="Times New Roman"/>
          <w:b w:val="false"/>
          <w:i w:val="false"/>
          <w:color w:val="000000"/>
          <w:sz w:val="28"/>
        </w:rPr>
        <w:t>
                                     ректоры (келісім бойынша)</w:t>
      </w:r>
    </w:p>
    <w:p>
      <w:pPr>
        <w:spacing w:after="0"/>
        <w:ind w:left="0"/>
        <w:jc w:val="both"/>
      </w:pPr>
      <w:r>
        <w:rPr>
          <w:rFonts w:ascii="Times New Roman"/>
          <w:b w:val="false"/>
          <w:i w:val="false"/>
          <w:color w:val="000000"/>
          <w:sz w:val="28"/>
        </w:rPr>
        <w:t>
      Сәрсембаева                  - "Қазақстанның іскер әйелдері</w:t>
      </w:r>
    </w:p>
    <w:p>
      <w:pPr>
        <w:spacing w:after="0"/>
        <w:ind w:left="0"/>
        <w:jc w:val="both"/>
      </w:pPr>
      <w:r>
        <w:rPr>
          <w:rFonts w:ascii="Times New Roman"/>
          <w:b w:val="false"/>
          <w:i w:val="false"/>
          <w:color w:val="000000"/>
          <w:sz w:val="28"/>
        </w:rPr>
        <w:t xml:space="preserve">
      Раушан Біргебайқызы            қауымдастығы" республикалық </w:t>
      </w:r>
    </w:p>
    <w:p>
      <w:pPr>
        <w:spacing w:after="0"/>
        <w:ind w:left="0"/>
        <w:jc w:val="both"/>
      </w:pPr>
      <w:r>
        <w:rPr>
          <w:rFonts w:ascii="Times New Roman"/>
          <w:b w:val="false"/>
          <w:i w:val="false"/>
          <w:color w:val="000000"/>
          <w:sz w:val="28"/>
        </w:rPr>
        <w:t>
                                     қоғамдық бірлестігінің президенті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Соловьева                    - Қазақстан Республикасы Парламенті</w:t>
      </w:r>
    </w:p>
    <w:p>
      <w:pPr>
        <w:spacing w:after="0"/>
        <w:ind w:left="0"/>
        <w:jc w:val="both"/>
      </w:pPr>
      <w:r>
        <w:rPr>
          <w:rFonts w:ascii="Times New Roman"/>
          <w:b w:val="false"/>
          <w:i w:val="false"/>
          <w:color w:val="000000"/>
          <w:sz w:val="28"/>
        </w:rPr>
        <w:t xml:space="preserve">
      Айгүл Сағадибекқызы            Мәжілісінің депутаты, Қазақстан </w:t>
      </w:r>
    </w:p>
    <w:p>
      <w:pPr>
        <w:spacing w:after="0"/>
        <w:ind w:left="0"/>
        <w:jc w:val="both"/>
      </w:pPr>
      <w:r>
        <w:rPr>
          <w:rFonts w:ascii="Times New Roman"/>
          <w:b w:val="false"/>
          <w:i w:val="false"/>
          <w:color w:val="000000"/>
          <w:sz w:val="28"/>
        </w:rPr>
        <w:t>
                                     Азаматтық альянсінің президенті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Солтиева                     - Қазақстан жазушылар одағының мүшесі</w:t>
      </w:r>
    </w:p>
    <w:p>
      <w:pPr>
        <w:spacing w:after="0"/>
        <w:ind w:left="0"/>
        <w:jc w:val="both"/>
      </w:pPr>
      <w:r>
        <w:rPr>
          <w:rFonts w:ascii="Times New Roman"/>
          <w:b w:val="false"/>
          <w:i w:val="false"/>
          <w:color w:val="000000"/>
          <w:sz w:val="28"/>
        </w:rPr>
        <w:t>
      Жұмагүл Қуанышбекқызы          (келісім бойынша)</w:t>
      </w:r>
    </w:p>
    <w:p>
      <w:pPr>
        <w:spacing w:after="0"/>
        <w:ind w:left="0"/>
        <w:jc w:val="both"/>
      </w:pPr>
      <w:r>
        <w:rPr>
          <w:rFonts w:ascii="Times New Roman"/>
          <w:b w:val="false"/>
          <w:i w:val="false"/>
          <w:color w:val="000000"/>
          <w:sz w:val="28"/>
        </w:rPr>
        <w:t>
      Сүлеймен                     - Қазақстан Республикасы Орталық сайлау</w:t>
      </w:r>
    </w:p>
    <w:p>
      <w:pPr>
        <w:spacing w:after="0"/>
        <w:ind w:left="0"/>
        <w:jc w:val="both"/>
      </w:pPr>
      <w:r>
        <w:rPr>
          <w:rFonts w:ascii="Times New Roman"/>
          <w:b w:val="false"/>
          <w:i w:val="false"/>
          <w:color w:val="000000"/>
          <w:sz w:val="28"/>
        </w:rPr>
        <w:t>
      Ләззат Жаңылысқызы             комиссиясының мүшесі</w:t>
      </w:r>
    </w:p>
    <w:p>
      <w:pPr>
        <w:spacing w:after="0"/>
        <w:ind w:left="0"/>
        <w:jc w:val="both"/>
      </w:pPr>
      <w:r>
        <w:rPr>
          <w:rFonts w:ascii="Times New Roman"/>
          <w:b w:val="false"/>
          <w:i w:val="false"/>
          <w:color w:val="000000"/>
          <w:sz w:val="28"/>
        </w:rPr>
        <w:t>
      Сыздықова                    - "Деловой мир Астана" жауапкершілігі</w:t>
      </w:r>
    </w:p>
    <w:p>
      <w:pPr>
        <w:spacing w:after="0"/>
        <w:ind w:left="0"/>
        <w:jc w:val="both"/>
      </w:pPr>
      <w:r>
        <w:rPr>
          <w:rFonts w:ascii="Times New Roman"/>
          <w:b w:val="false"/>
          <w:i w:val="false"/>
          <w:color w:val="000000"/>
          <w:sz w:val="28"/>
        </w:rPr>
        <w:t>
      Шолпан Викторқызы              шектеулі серіктестігінің директоры,</w:t>
      </w:r>
    </w:p>
    <w:p>
      <w:pPr>
        <w:spacing w:after="0"/>
        <w:ind w:left="0"/>
        <w:jc w:val="both"/>
      </w:pPr>
      <w:r>
        <w:rPr>
          <w:rFonts w:ascii="Times New Roman"/>
          <w:b w:val="false"/>
          <w:i w:val="false"/>
          <w:color w:val="000000"/>
          <w:sz w:val="28"/>
        </w:rPr>
        <w:t>
                                     "Деловой мир" қазақстандық</w:t>
      </w:r>
    </w:p>
    <w:p>
      <w:pPr>
        <w:spacing w:after="0"/>
        <w:ind w:left="0"/>
        <w:jc w:val="both"/>
      </w:pPr>
      <w:r>
        <w:rPr>
          <w:rFonts w:ascii="Times New Roman"/>
          <w:b w:val="false"/>
          <w:i w:val="false"/>
          <w:color w:val="000000"/>
          <w:sz w:val="28"/>
        </w:rPr>
        <w:t>
                                     экономикалық журналының бас редакторы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Тарасенко                    - Қазақстан Республикасы Парламенті</w:t>
      </w:r>
    </w:p>
    <w:p>
      <w:pPr>
        <w:spacing w:after="0"/>
        <w:ind w:left="0"/>
        <w:jc w:val="both"/>
      </w:pPr>
      <w:r>
        <w:rPr>
          <w:rFonts w:ascii="Times New Roman"/>
          <w:b w:val="false"/>
          <w:i w:val="false"/>
          <w:color w:val="000000"/>
          <w:sz w:val="28"/>
        </w:rPr>
        <w:t>
      Елена Ивановна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Тұтқышев                     - "Назарбаев Университетінің" </w:t>
      </w:r>
    </w:p>
    <w:p>
      <w:pPr>
        <w:spacing w:after="0"/>
        <w:ind w:left="0"/>
        <w:jc w:val="both"/>
      </w:pPr>
      <w:r>
        <w:rPr>
          <w:rFonts w:ascii="Times New Roman"/>
          <w:b w:val="false"/>
          <w:i w:val="false"/>
          <w:color w:val="000000"/>
          <w:sz w:val="28"/>
        </w:rPr>
        <w:t>
      Бексұлтан Серікбайұлы          интеграцияланған академиялық</w:t>
      </w:r>
    </w:p>
    <w:p>
      <w:pPr>
        <w:spacing w:after="0"/>
        <w:ind w:left="0"/>
        <w:jc w:val="both"/>
      </w:pPr>
      <w:r>
        <w:rPr>
          <w:rFonts w:ascii="Times New Roman"/>
          <w:b w:val="false"/>
          <w:i w:val="false"/>
          <w:color w:val="000000"/>
          <w:sz w:val="28"/>
        </w:rPr>
        <w:t>
                                     денсаулық сақтау жүйесі</w:t>
      </w:r>
    </w:p>
    <w:p>
      <w:pPr>
        <w:spacing w:after="0"/>
        <w:ind w:left="0"/>
        <w:jc w:val="both"/>
      </w:pPr>
      <w:r>
        <w:rPr>
          <w:rFonts w:ascii="Times New Roman"/>
          <w:b w:val="false"/>
          <w:i w:val="false"/>
          <w:color w:val="000000"/>
          <w:sz w:val="28"/>
        </w:rPr>
        <w:t>
                                     департаментінің бас менеджері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w:t>
      </w:r>
    </w:p>
    <w:p>
      <w:pPr>
        <w:spacing w:after="0"/>
        <w:ind w:left="0"/>
        <w:jc w:val="both"/>
      </w:pPr>
      <w:r>
        <w:rPr>
          <w:rFonts w:ascii="Times New Roman"/>
          <w:b w:val="false"/>
          <w:i w:val="false"/>
          <w:color w:val="000000"/>
          <w:sz w:val="28"/>
        </w:rPr>
        <w:t>
      Хайруллина                   - Шығармашылық бастамашы әйелдер</w:t>
      </w:r>
    </w:p>
    <w:p>
      <w:pPr>
        <w:spacing w:after="0"/>
        <w:ind w:left="0"/>
        <w:jc w:val="both"/>
      </w:pPr>
      <w:r>
        <w:rPr>
          <w:rFonts w:ascii="Times New Roman"/>
          <w:b w:val="false"/>
          <w:i w:val="false"/>
          <w:color w:val="000000"/>
          <w:sz w:val="28"/>
        </w:rPr>
        <w:t>
      Әсия Үкіқызы                   лигасы" қоғамдық бірлестігі</w:t>
      </w:r>
    </w:p>
    <w:p>
      <w:pPr>
        <w:spacing w:after="0"/>
        <w:ind w:left="0"/>
        <w:jc w:val="both"/>
      </w:pPr>
      <w:r>
        <w:rPr>
          <w:rFonts w:ascii="Times New Roman"/>
          <w:b w:val="false"/>
          <w:i w:val="false"/>
          <w:color w:val="000000"/>
          <w:sz w:val="28"/>
        </w:rPr>
        <w:t>
                                     басқармасының төрайымы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Шәукенова                    - Қазақстан Республикасы Білім және</w:t>
      </w:r>
    </w:p>
    <w:p>
      <w:pPr>
        <w:spacing w:after="0"/>
        <w:ind w:left="0"/>
        <w:jc w:val="both"/>
      </w:pPr>
      <w:r>
        <w:rPr>
          <w:rFonts w:ascii="Times New Roman"/>
          <w:b w:val="false"/>
          <w:i w:val="false"/>
          <w:color w:val="000000"/>
          <w:sz w:val="28"/>
        </w:rPr>
        <w:t>
      Зарема Каукенқызы              ғылым министрлігі Ғылым комитетінің</w:t>
      </w:r>
    </w:p>
    <w:p>
      <w:pPr>
        <w:spacing w:after="0"/>
        <w:ind w:left="0"/>
        <w:jc w:val="both"/>
      </w:pPr>
      <w:r>
        <w:rPr>
          <w:rFonts w:ascii="Times New Roman"/>
          <w:b w:val="false"/>
          <w:i w:val="false"/>
          <w:color w:val="000000"/>
          <w:sz w:val="28"/>
        </w:rPr>
        <w:t>
                                     философия, саясат және дінтану</w:t>
      </w:r>
    </w:p>
    <w:p>
      <w:pPr>
        <w:spacing w:after="0"/>
        <w:ind w:left="0"/>
        <w:jc w:val="both"/>
      </w:pPr>
      <w:r>
        <w:rPr>
          <w:rFonts w:ascii="Times New Roman"/>
          <w:b w:val="false"/>
          <w:i w:val="false"/>
          <w:color w:val="000000"/>
          <w:sz w:val="28"/>
        </w:rPr>
        <w:t>
                                     институтының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Шишигина                     - Қазақстан Республикасы Парламенті</w:t>
      </w:r>
    </w:p>
    <w:p>
      <w:pPr>
        <w:spacing w:after="0"/>
        <w:ind w:left="0"/>
        <w:jc w:val="both"/>
      </w:pPr>
      <w:r>
        <w:rPr>
          <w:rFonts w:ascii="Times New Roman"/>
          <w:b w:val="false"/>
          <w:i w:val="false"/>
          <w:color w:val="000000"/>
          <w:sz w:val="28"/>
        </w:rPr>
        <w:t>
      Ольга Васильевна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Ықсанова                     - Қазақстан Республикасы Парламенті</w:t>
      </w:r>
    </w:p>
    <w:p>
      <w:pPr>
        <w:spacing w:after="0"/>
        <w:ind w:left="0"/>
        <w:jc w:val="both"/>
      </w:pPr>
      <w:r>
        <w:rPr>
          <w:rFonts w:ascii="Times New Roman"/>
          <w:b w:val="false"/>
          <w:i w:val="false"/>
          <w:color w:val="000000"/>
          <w:sz w:val="28"/>
        </w:rPr>
        <w:t>
      Гүлнар Мұстахимқызы            Мәжілісінің Әлеуметтік-мәдени даму</w:t>
      </w:r>
    </w:p>
    <w:p>
      <w:pPr>
        <w:spacing w:after="0"/>
        <w:ind w:left="0"/>
        <w:jc w:val="both"/>
      </w:pPr>
      <w:r>
        <w:rPr>
          <w:rFonts w:ascii="Times New Roman"/>
          <w:b w:val="false"/>
          <w:i w:val="false"/>
          <w:color w:val="000000"/>
          <w:sz w:val="28"/>
        </w:rPr>
        <w:t>
                                     комитетінің төрайымы (келісім</w:t>
      </w:r>
    </w:p>
    <w:p>
      <w:pPr>
        <w:spacing w:after="0"/>
        <w:ind w:left="0"/>
        <w:jc w:val="both"/>
      </w:pP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