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23f3" w14:textId="7902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Н.З.Нығматулинді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 сәуірдегі № 782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Зайроллаұлы Нығматулин Қазақстан Республикасы Президенті Әкімшілігінің Басшысы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