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f9c1" w14:textId="e1af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Ә.Р.Жақсыбековті Қазақстан Республикасының Мемлекеттік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 сәуірдегі № 781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Әділбек Рыскелдіұлы Жақсыбеков Қазақстан Республикасының Мемлекеттік хатшысы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