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0862" w14:textId="5e70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С.Н.Ахметовтің орнынан түсуі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 сәуірдегі № 778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70-бабына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Берілген өтінішіне орай Қазақстан Республикасының Премьер-Министрі Серік Нығметұлы Ахметовтің орнынан түсуі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Республикасы Үкіметінің жаңа құрамы бекітілгенге дейін өз міндеттерін атқаратын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