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b58" w14:textId="d19e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Эфиопия Федеративтік Демократиялық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31 қаңтардағы № 745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Қазақстан Республикасының Эфиопия Федеративтік Демократиялық Республикасымен дипломатиялық қатынастарын нығайту мақсатында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1. Аддис-Абеба қаласында (Эфиопия Федеративтік Демократиялық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