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464e" w14:textId="8034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басқару жүйесін жаңғырту жөніндегі шаралар туралы" 2007 жылғы 13 қаңтардағы № 273 және "Қазақстан Республикасының Президенті жанындағы Кадр саясаты жөніндегі ұлттық комиссия және облыстардың, астананың, республикалық маңызы бар қаланың кадр комиссиялары туралы" 2013 жылғы 7 наурыздағы № 520 Қазақстан Республикасы Президентінің жарлықтарына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29 қаңтардағы № 742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– ҚР Президентінің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Президенті жанындағы Кадр саясаты жөніндегі ұлттық комиссия және облыстардың, астананың, республикалық маңызы бар қаланың кадр комиссиялары туралы" Қазақстан Республикасы Президентінің 2013 жылғы 7 наурыздағы № 520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19, 319-құжат):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Президенті жанындағы Кадр саясаты жөніндегі ұлттық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лауазымдық 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Парламенті Мәжілісі Төрағасының орынбасары" деген жолдан кейін мынадай мазмұндағы жолмен толықтырылсын: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көмекшісі, әлеуметтік-экономикалық мәселелерге жетекшілік етуші".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Президентінің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