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654e" w14:textId="eeb6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Қ.Е.Жаңбыршинді Республикалық бюджеттің атқарылуын бақылау жөніндегі есеп комитетінің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15 қаңтардағы № 730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Қозыкөрпеш Есімұлы Жаңбыршин Республикалық бюджеттің атқарылуын бақылау жөніндегі есеп комитетінің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