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d0c9" w14:textId="9d1d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Е.Т.Орынбаевты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28 қарашадағы № 701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Орынбаев Қазақстан Республикасы Президентінің көмекшісі болып тағайындалсын, ол Қазақстан Республикасы Премьер-Министрінің орынбасары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