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93ae0" w14:textId="5793a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"Шетелде кадрлар даярлау жөніндегі республикалық комиссия туралы" Қазақстан Республикасы Президентінің 2000 жылғы 12 қазандағы № 470 Жарлығына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2013 жылғы 13 қарашадағы № 692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"Шетелде кадрлар даярлау жөніндегі республикалық комиссия туралы" Қазақстан Республикасы Президентінің 2000 жылғы 12 қазандағы № 470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2000 ж., № 43, 503-құжат; 2004 ж., № 22, 276-құжат; 2005 ж., № 19, 227-құжат; 2006 ж., № 1, 2-құжат; 2008 ж., № 4, 44-құжат; № 20, 182-құжат; № 42, 465-құжат; 2010 ж., № 9, 105-құжат; 2012 ж., № 10, 189-құжат; № 36, 476-құжат; № 55, 738-құжат; 2013 ж., № 22, 351-құжат)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Жарлықпен бекітілген Шетелде кадрлар даярлау жөніндегі республикалық комиссияның </w:t>
      </w:r>
      <w:r>
        <w:rPr>
          <w:rFonts w:ascii="Times New Roman"/>
          <w:b w:val="false"/>
          <w:i w:val="false"/>
          <w:color w:val="000000"/>
          <w:sz w:val="28"/>
        </w:rPr>
        <w:t>құрамында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Мемлекеттік қызмет істері агенттігінің төрағасы" деген </w:t>
      </w:r>
      <w:r>
        <w:rPr>
          <w:rFonts w:ascii="Times New Roman"/>
          <w:b w:val="false"/>
          <w:i w:val="false"/>
          <w:color w:val="000000"/>
          <w:sz w:val="28"/>
        </w:rPr>
        <w:t>жол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Президенті Әкімшілігі Басшысының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Мемлекеттік қызмет істері агенттігінің төрағасы";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Президентінің әкімшілігі Ішкі саясат бөлімінің меңгерушісі" деген </w:t>
      </w:r>
      <w:r>
        <w:rPr>
          <w:rFonts w:ascii="Times New Roman"/>
          <w:b w:val="false"/>
          <w:i w:val="false"/>
          <w:color w:val="000000"/>
          <w:sz w:val="28"/>
        </w:rPr>
        <w:t>жол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