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3752" w14:textId="0733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Вьетнам Социалистік Республикасында Қазақстан Республикасының Елшілігін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11 қарашадағы № 688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Вьетнам Социалистік Республикасымен дипломатиялық қатынастарын нығайту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Ханой қаласында (Вьетнам Социалистік Республикасы) Қазақстан Республикасының Елшілігі ашылсын.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