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5f8" w14:textId="0866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Африка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11 қарашадағы № 688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Оңтүстік Африка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Претория қаласында (Оңтүстік Африка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