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46e" w14:textId="da40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Республикасы Премьер-Министрінің орынбасары - Қазақстан Республикасының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6 қарашадағы № 684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Қазақстан Республикасы Премьер-Министрінің орынбасары – Қазақстан Республикасының Қаржы министрі болып тағайындалсын, ол Қазақстан Республикасы Президентінің Әкімшілігі Басшысының орынбасары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