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ec9fc" w14:textId="ceec9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жүйесін одан әрі жетілдіру туралы</w:t>
      </w:r>
    </w:p>
    <w:p>
      <w:pPr>
        <w:spacing w:after="0"/>
        <w:ind w:left="0"/>
        <w:jc w:val="both"/>
      </w:pPr>
      <w:r>
        <w:rPr>
          <w:rFonts w:ascii="Times New Roman"/>
          <w:b w:val="false"/>
          <w:i w:val="false"/>
          <w:color w:val="000000"/>
          <w:sz w:val="28"/>
        </w:rPr>
        <w:t>Қазақстан Республикасы Президентінің 2013 жылғы 29 қазандағы № 677 Жарлығы</w:t>
      </w:r>
    </w:p>
    <w:p>
      <w:pPr>
        <w:spacing w:after="0"/>
        <w:ind w:left="0"/>
        <w:jc w:val="both"/>
      </w:pPr>
      <w:bookmarkStart w:name="z1" w:id="0"/>
      <w:r>
        <w:rPr>
          <w:rFonts w:ascii="Times New Roman"/>
          <w:b w:val="false"/>
          <w:i w:val="false"/>
          <w:color w:val="000000"/>
          <w:sz w:val="28"/>
        </w:rPr>
        <w:t>
      Қазақстан Республикасы Конституциясының 44-бабының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Қазақстан Республикасы Қоршаған ортаны қорғау министрлігі оған:</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министрлігінен – жерді гидромелиорациялау мақсатында су пайдаланушыларға немесе олардың бірлестіктеріне дейін су жеткізу және бұру;</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министрлігінен – жерасты сулары бөлігінде жер қойнауын геологиялық зерделеуді қоспағанда, жерасты суларын ұтымды және кешендi пайдалану саласындағы мемлекеттік саясатты қалыптастыру және іске асыру жөніндегі функциялар мен өкiлеттiктер беріле отырып, қайта құру жолымен Қазақстан Республикасы Қоршаған орта және су ресурстары министрлігі етiп қайта ұйымдастырылсын.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құрылымы туралы» Қазақстан Республикасы Президентінің 1999 жылғы 22 қаңтардағы № 6 </w:t>
      </w:r>
      <w:r>
        <w:rPr>
          <w:rFonts w:ascii="Times New Roman"/>
          <w:b w:val="false"/>
          <w:i w:val="false"/>
          <w:color w:val="000000"/>
          <w:sz w:val="28"/>
        </w:rPr>
        <w:t>Жарлығына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r>
        <w:rPr>
          <w:rFonts w:ascii="Times New Roman"/>
          <w:b w:val="false"/>
          <w:i w:val="false"/>
          <w:color w:val="000000"/>
          <w:sz w:val="28"/>
        </w:rPr>
        <w:t>
      «Қазақстан Республикасының Қоршаған ортаны қорғау министрлігі;»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Қоршаған орта және су ресурстары министрлігі;».</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Үкіметі осы Жарлықты іске асыру жөніндегі қажетті шараларды қабылдасын.</w:t>
      </w:r>
      <w:r>
        <w:br/>
      </w:r>
      <w:r>
        <w:rPr>
          <w:rFonts w:ascii="Times New Roman"/>
          <w:b w:val="false"/>
          <w:i w:val="false"/>
          <w:color w:val="000000"/>
          <w:sz w:val="28"/>
        </w:rPr>
        <w:t>
</w:t>
      </w: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r>
        <w:br/>
      </w:r>
      <w:r>
        <w:rPr>
          <w:rFonts w:ascii="Times New Roman"/>
          <w:b w:val="false"/>
          <w:i w:val="false"/>
          <w:color w:val="000000"/>
          <w:sz w:val="28"/>
        </w:rPr>
        <w:t>
</w:t>
      </w:r>
      <w:r>
        <w:rPr>
          <w:rFonts w:ascii="Times New Roman"/>
          <w:b w:val="false"/>
          <w:i w:val="false"/>
          <w:color w:val="000000"/>
          <w:sz w:val="28"/>
        </w:rPr>
        <w:t>
      5.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