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0645" w14:textId="f260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Жоғары Сот Кеңесін құру және оның құрамы туралы" Қазақстан Республикасы Президентінің 2008 жылғы 21 қарашадағы № 696 Жарлығына және "Қазақстан Республикасы Президентінің жанында Құқықтық саясат жөніндегі кеңес құру туралы" Қазақстан Республикасы Президентінің 2002 жылғы 19 ақпандағы № 303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23 қазандағы № 676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Президентінің 03.02.2016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Президентінің жанында Құқықтық саясат жөніндегі кеңес құру туралы" Қазақстан Республикасы Президентінің 2002 жылғы 19 ақпандағы № 303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6, 44-құжат; № 39, 396-құжат; 2003 ж., № 18, 180-құжат; 2004 ж., № 4, 50-құжат; № 51, 671-құжат; 2005 ж., № 44, 578-құжат; 2006 ж., № 7, 51-құжат; 2007 ж., № 5, 62-құжат; № 26, 299-құжат; № 35, 389-құжат; № 44, 515-құжат; 2008 ж., № 20, 182-құжат; № 42, 465-құжат; № 49, 555-құжат; 2009 ж., № 27-28, 234-құжат; № 59, 510-құжат; 2010 ж., № 50, 454-құжат; 2011 ж., № 37, 444-құжат; 2012 ж., № 36, 476-құжат; № 77-78, 1131-құжат):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өкіммен бекітілген Қазақстан Республикасы Президентінің жанында Құқықтық саясат жөніндегі кеңестің </w:t>
      </w:r>
      <w:r>
        <w:rPr>
          <w:rFonts w:ascii="Times New Roman"/>
          <w:b w:val="false"/>
          <w:i w:val="false"/>
          <w:color w:val="000000"/>
          <w:sz w:val="28"/>
        </w:rPr>
        <w:t>дербес 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Мәми                       - Қазақстан Республикасы Жоғарғы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Әбдіразақұлы          Төрағасы;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кеңестің </w:t>
      </w:r>
      <w:r>
        <w:rPr>
          <w:rFonts w:ascii="Times New Roman"/>
          <w:b w:val="false"/>
          <w:i w:val="false"/>
          <w:color w:val="000000"/>
          <w:sz w:val="28"/>
        </w:rPr>
        <w:t>құрамынан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Б.Ә. Бекназаров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