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7b5e" w14:textId="32d7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 Ұлттық Банкінің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 қазандағы № 654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Нематұлы Келімбетов Қазақстан Республикасы Ұлттық Банкінің Төрағасы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