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d7c3" w14:textId="bf1d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Тәуелсіз Мемлекеттер Достастығына қатысушы мемлекеттердің құзыретті органдарының оқу орындарында терроризмге қарсы бөлімшелер мамандарын даярлаудағы ынтымақтастық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1 қазандағы № 652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халықаралық шарттары туралы" Қазақстан Республикасының 2005 жылғы 30 мамырдағы Заңының 15-бабы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2012 жылғы 5 желтоқсанда Ашхабад қаласында қол қойылған Тәуелсіз Мемлекеттер Достастығына қатысушы мемлекеттердің құзыретті органдарының оқу орындарында терроризмге қарсы бөлімшелер мамандарын даярлаудағы ынтымақтастық туралы келісім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