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e0cc" w14:textId="5f8e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 психотроптық заттар мен олардың прекурсорларын Кеден одағының кеден аумағы арқылы өткізу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2013 жылғы 2 қыркүйектегі № 630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Есірткі құралдарын, психотроптық заттар мен олардың прекурсорларын Кеден одағының кеден аумағы арқылы өткізу тәртібі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Қазақстан Республикасының атынан Есірткі құралдарын, психотроптық заттар мен олардың прекурсорларын Кеден одағының кеден аумағы арқылы өткізу тәртібі туралы келісімге қағидаттық сипаты жоқ өзгерістер мен толықтырулар енгізу құқығымен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 қыркүйектегі</w:t>
      </w:r>
      <w:r>
        <w:br/>
      </w:r>
      <w:r>
        <w:rPr>
          <w:rFonts w:ascii="Times New Roman"/>
          <w:b w:val="false"/>
          <w:i w:val="false"/>
          <w:color w:val="000000"/>
          <w:sz w:val="28"/>
        </w:rPr>
        <w:t xml:space="preserve">
№ 630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Есірткі құралдарын, психотроптық заттар және олардың прекурсорларын</w:t>
      </w:r>
      <w:r>
        <w:br/>
      </w:r>
      <w:r>
        <w:rPr>
          <w:rFonts w:ascii="Times New Roman"/>
          <w:b/>
          <w:i w:val="false"/>
          <w:color w:val="000000"/>
        </w:rPr>
        <w:t>
Кеден одағының кеден аумағы арқылы өткізу тәртібі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сауда байланыстарының дамуына жәрдемдесуге ниет білдіре отырып,</w:t>
      </w:r>
      <w:r>
        <w:br/>
      </w:r>
      <w:r>
        <w:rPr>
          <w:rFonts w:ascii="Times New Roman"/>
          <w:b w:val="false"/>
          <w:i w:val="false"/>
          <w:color w:val="000000"/>
          <w:sz w:val="28"/>
        </w:rPr>
        <w:t>
      Кеден одағының бірыңғай кеден аумағы мен Бірыңғай экономикалық кеңістіктің тиімді жұмыс істеуі үшін қолайлы жағдайлар жасауға ұмтыла отырып,</w:t>
      </w:r>
      <w:r>
        <w:br/>
      </w:r>
      <w:r>
        <w:rPr>
          <w:rFonts w:ascii="Times New Roman"/>
          <w:b w:val="false"/>
          <w:i w:val="false"/>
          <w:color w:val="000000"/>
          <w:sz w:val="28"/>
        </w:rPr>
        <w:t>
      1961 жылғы 30 наурыздағы Есірткі құралдары туралы бірыңғай конвенцияда, 1971 жылғы 21 ақпандағы Психотроптық заттар туралы конвенцияда, 1988 жылғы 20 желтоқсандағы Есірткі және психотроптық заттардың заңсыз айналымына қарсы күрес туралы Біріккен Ұлттар Ұйымының Конвенциясында көзделген халықаралық міндеттемелерді өздерінің орындау қағидаттарын ұстанатындықтарын растай отырып,</w:t>
      </w:r>
      <w:r>
        <w:br/>
      </w:r>
      <w:r>
        <w:rPr>
          <w:rFonts w:ascii="Times New Roman"/>
          <w:b w:val="false"/>
          <w:i w:val="false"/>
          <w:color w:val="000000"/>
          <w:sz w:val="28"/>
        </w:rPr>
        <w:t>
      Тараптардың ұлттық мүдделері мен міндеттемелерін орындауды қамтамасыз ету қажеттілігіне сүйене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Келісімнің мақсаттары үшін мынадай терминдер қолданылады: «есірткі құралдары, психотроптық заттар мен олардың прекурсорлары» -</w:t>
      </w:r>
      <w:r>
        <w:br/>
      </w:r>
      <w:r>
        <w:rPr>
          <w:rFonts w:ascii="Times New Roman"/>
          <w:b w:val="false"/>
          <w:i w:val="false"/>
          <w:color w:val="000000"/>
          <w:sz w:val="28"/>
        </w:rPr>
        <w:t>
      Тараптардың осындай құралдар мен заттардың ұлттық тізбесіне енгізілген</w:t>
      </w:r>
      <w:r>
        <w:br/>
      </w:r>
      <w:r>
        <w:rPr>
          <w:rFonts w:ascii="Times New Roman"/>
          <w:b w:val="false"/>
          <w:i w:val="false"/>
          <w:color w:val="000000"/>
          <w:sz w:val="28"/>
        </w:rPr>
        <w:t>
      есірткі құралдары, психотроптық заттар мен олардың прекурсорлары;</w:t>
      </w:r>
      <w:r>
        <w:br/>
      </w:r>
      <w:r>
        <w:rPr>
          <w:rFonts w:ascii="Times New Roman"/>
          <w:b w:val="false"/>
          <w:i w:val="false"/>
          <w:color w:val="000000"/>
          <w:sz w:val="28"/>
        </w:rPr>
        <w:t>
      «өткізу» - есірткі құралдары, психотроптық заттар мен олардың  прекурсорларын бір Тараптың аумағынан басқа Тараптың аумағына әкелу (әкету);</w:t>
      </w:r>
      <w:r>
        <w:br/>
      </w:r>
      <w:r>
        <w:rPr>
          <w:rFonts w:ascii="Times New Roman"/>
          <w:b w:val="false"/>
          <w:i w:val="false"/>
          <w:color w:val="000000"/>
          <w:sz w:val="28"/>
        </w:rPr>
        <w:t>
      «тасымалдау (ішкі транзит)» - есірткі құралдарын, психотроптық заттар мен олардың прекурсорларын бір Тараптың аумағынан басқа Тараптың аумағына үшінші Тараптың аумағы арқылы әкелу (әкету), сондай-ақ есірткі құралдарын, психотроптық заттар мен олардың прекурсорларын Тарап аумағының бір бөлігінен басқа бөлігіне басқа Тараптың аумағы арқылы әкелу (әкету);</w:t>
      </w:r>
      <w:r>
        <w:br/>
      </w:r>
      <w:r>
        <w:rPr>
          <w:rFonts w:ascii="Times New Roman"/>
          <w:b w:val="false"/>
          <w:i w:val="false"/>
          <w:color w:val="000000"/>
          <w:sz w:val="28"/>
        </w:rPr>
        <w:t>
      «рұқсат ету құжаты» - есірткі құралдардың, психотроптық заттар мен олардың прекурсорларын бір Тараптың аумағынан басқа Тараптың аумағына өткізу құқығын растайтын құжат;</w:t>
      </w:r>
      <w:r>
        <w:br/>
      </w:r>
      <w:r>
        <w:rPr>
          <w:rFonts w:ascii="Times New Roman"/>
          <w:b w:val="false"/>
          <w:i w:val="false"/>
          <w:color w:val="000000"/>
          <w:sz w:val="28"/>
        </w:rPr>
        <w:t>
      «құзыретті орган» - Тараптың рұқсат ету құжаттарын беруге уәкілетті органы.</w:t>
      </w:r>
      <w:r>
        <w:br/>
      </w:r>
      <w:r>
        <w:rPr>
          <w:rFonts w:ascii="Times New Roman"/>
          <w:b w:val="false"/>
          <w:i w:val="false"/>
          <w:color w:val="000000"/>
          <w:sz w:val="28"/>
        </w:rPr>
        <w:t>
      Осы Келісімде қолданылатын өзге де ұғымдар мен терминдер 1961 жылғы 30 наурыздағы Есірткі құралдары туралы бірыңғай конвенцияға, 1971 жылғы 21 ақпандағы Психотроптық заттар туралы конвенцияға, 1988 жылғы 20 желтоқсандағы Есірткі және психотроптық заттардың заңсыз айналымына қарсы күрес туралы Біріккен Ұлттар Ұйымының Конвенциясына және Кеден одағы мен Бірыңғай экономикалық кеңістік шеңберінде жасалған халықаралық шарттарға сәйкес қолданылады.</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w:t>
      </w:r>
      <w:r>
        <w:br/>
      </w:r>
      <w:r>
        <w:rPr>
          <w:rFonts w:ascii="Times New Roman"/>
          <w:b w:val="false"/>
          <w:i w:val="false"/>
          <w:color w:val="000000"/>
          <w:sz w:val="28"/>
        </w:rPr>
        <w:t>
      Тараптардың арасында сауданы жүзеге асыру кезінде заңды тұлғалар клиникалық зерттеулер, сараптамалар, мемлекеттік тіркеу және сапасына бақылау жүргізу үшін, сондай-ақ жекелеген көлік түрлеріндегі алғашқы көмек көрсетуге арналған дәрі-дәрмек қобдишаларында;</w:t>
      </w:r>
      <w:r>
        <w:br/>
      </w:r>
      <w:r>
        <w:rPr>
          <w:rFonts w:ascii="Times New Roman"/>
          <w:b w:val="false"/>
          <w:i w:val="false"/>
          <w:color w:val="000000"/>
          <w:sz w:val="28"/>
        </w:rPr>
        <w:t>
      жеке тұлғалардың жеке өзіне пайдалануы үшін (коммерциялық емес мақсаттарда) өткізу және тасымалдау (ішкі транзит) тәртібін белгілейді.</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Келісімнің әрекеті заңды және жеке тұлғаларға қолданылады.</w:t>
      </w:r>
      <w:r>
        <w:br/>
      </w:r>
      <w:r>
        <w:rPr>
          <w:rFonts w:ascii="Times New Roman"/>
          <w:b w:val="false"/>
          <w:i w:val="false"/>
          <w:color w:val="000000"/>
          <w:sz w:val="28"/>
        </w:rPr>
        <w:t>
      Кәсіпкерлік қызмет субъектілері ретінде тіркелген жеке тұлғаларға өткізуді, сондай-ақ тасымалдауды (ішкі транзит) жүзеге асыруға тыйым салынады.</w:t>
      </w:r>
      <w:r>
        <w:br/>
      </w:r>
      <w:r>
        <w:rPr>
          <w:rFonts w:ascii="Times New Roman"/>
          <w:b w:val="false"/>
          <w:i w:val="false"/>
          <w:color w:val="000000"/>
          <w:sz w:val="28"/>
        </w:rPr>
        <w:t>
      Заңды тұлғалар Тараптардың құзыретті органдары беретін, мынадай мәліметтерді:</w:t>
      </w:r>
      <w:r>
        <w:br/>
      </w:r>
      <w:r>
        <w:rPr>
          <w:rFonts w:ascii="Times New Roman"/>
          <w:b w:val="false"/>
          <w:i w:val="false"/>
          <w:color w:val="000000"/>
          <w:sz w:val="28"/>
        </w:rPr>
        <w:t>
      есірткі құралының, психотроптық заттың немесе прекурсордың атауын;</w:t>
      </w:r>
      <w:r>
        <w:br/>
      </w:r>
      <w:r>
        <w:rPr>
          <w:rFonts w:ascii="Times New Roman"/>
          <w:b w:val="false"/>
          <w:i w:val="false"/>
          <w:color w:val="000000"/>
          <w:sz w:val="28"/>
        </w:rPr>
        <w:t>
      егер бар болса, есірткі құралының, психотроптық заттың немесе прекурсордың халықаралық тіркелмеген атауын;</w:t>
      </w:r>
      <w:r>
        <w:br/>
      </w:r>
      <w:r>
        <w:rPr>
          <w:rFonts w:ascii="Times New Roman"/>
          <w:b w:val="false"/>
          <w:i w:val="false"/>
          <w:color w:val="000000"/>
          <w:sz w:val="28"/>
        </w:rPr>
        <w:t>
      өткізілуге жататын есірткі құралының, психотроптық заттың немесе прекурсордың мөлшерін;</w:t>
      </w:r>
      <w:r>
        <w:br/>
      </w:r>
      <w:r>
        <w:rPr>
          <w:rFonts w:ascii="Times New Roman"/>
          <w:b w:val="false"/>
          <w:i w:val="false"/>
          <w:color w:val="000000"/>
          <w:sz w:val="28"/>
        </w:rPr>
        <w:t>
      есірткі құралын, психотроптық затты немесе прекурсорды өткізуді жүзеге асыратын заңды тұлғаның атауы мен орналасқан мекенжайын және (немесе) заңды мекенжайын;</w:t>
      </w:r>
      <w:r>
        <w:br/>
      </w:r>
      <w:r>
        <w:rPr>
          <w:rFonts w:ascii="Times New Roman"/>
          <w:b w:val="false"/>
          <w:i w:val="false"/>
          <w:color w:val="000000"/>
          <w:sz w:val="28"/>
        </w:rPr>
        <w:t>
      мекенжайына есірткі, психотроптық затты немесе прекурсорды өткізу жүзеге асырылатын заңды тұлғаның атауын және оның орналасқан мекенжайын және (немесе) заңды мекенжайын;</w:t>
      </w:r>
      <w:r>
        <w:br/>
      </w:r>
      <w:r>
        <w:rPr>
          <w:rFonts w:ascii="Times New Roman"/>
          <w:b w:val="false"/>
          <w:i w:val="false"/>
          <w:color w:val="000000"/>
          <w:sz w:val="28"/>
        </w:rPr>
        <w:t>
      рұқсат ету құжатының қолданылу мерзімін қамтитын әкелуге (әкетуге) арналған рұқсат ету құжаттары болған кезде өткізуді жүзеге асырады.</w:t>
      </w:r>
      <w:r>
        <w:br/>
      </w:r>
      <w:r>
        <w:rPr>
          <w:rFonts w:ascii="Times New Roman"/>
          <w:b w:val="false"/>
          <w:i w:val="false"/>
          <w:color w:val="000000"/>
          <w:sz w:val="28"/>
        </w:rPr>
        <w:t>
      Жеке тұлғалар Тараптардың заңнамасында айқындалған көлемде, жеке өзінің пайдалануына (коммерциялық емес мақсаттарда) арналған есірткі құралдарының, психотроптық заттардың, прекурсорлардың атауы мен саны көрсетілуге тиіс, растайтын медициналық құжаттар болған жағдайда медициналық көрсетпелер бойынша жеке өзіне қолдануына арналған дәрілік заттар түріндегі есірткі құралдарының, психотроптық заттардың және олардың прекурсорларының шектеулі мөлшерін өткізуді және тасымалдауды (ішкі транзит) жүзеге асырады.</w:t>
      </w:r>
      <w:r>
        <w:br/>
      </w:r>
      <w:r>
        <w:rPr>
          <w:rFonts w:ascii="Times New Roman"/>
          <w:b w:val="false"/>
          <w:i w:val="false"/>
          <w:color w:val="000000"/>
          <w:sz w:val="28"/>
        </w:rPr>
        <w:t>
      Растайтын медициналық құжаттар не олардың куәландырылған көшірмелері аумағына көрсетілген дәрілік заттарды өткізу немесе тасымалдау (ішкі транзит) жүзеге асырылатын Тарап тілінде толтырылады не олардың көрсетілген Тарап тіліндегі нотариат куәландырған аудармасы қоса беріледі.</w:t>
      </w:r>
      <w:r>
        <w:br/>
      </w:r>
      <w:r>
        <w:rPr>
          <w:rFonts w:ascii="Times New Roman"/>
          <w:b w:val="false"/>
          <w:i w:val="false"/>
          <w:color w:val="000000"/>
          <w:sz w:val="28"/>
        </w:rPr>
        <w:t>
      Алғашқы медициналық көмек көрсету үшін немесе шұғыл жағдайларда, тиісті көлік құралдарын тіркеу мемлекетінің заңнамасында айындалған бақылау шараларын қолдана отырып, Тараптардың заңнамасында айқындалған шектеулі мөлшерде осы бапта көзделген рұқсат беру құжаттарынсыз алғашқы көмек көрсетуге арналған дәрі-дәрмек қобдишаларында:</w:t>
      </w:r>
      <w:r>
        <w:br/>
      </w:r>
      <w:r>
        <w:rPr>
          <w:rFonts w:ascii="Times New Roman"/>
          <w:b w:val="false"/>
          <w:i w:val="false"/>
          <w:color w:val="000000"/>
          <w:sz w:val="28"/>
        </w:rPr>
        <w:t>
      теңіз (өзен) кемелерінде және халықаралық қатынастағы әуе кемелерінде есірткі құралдарын, психотроптық заттар мен олардың прекурсорларын;</w:t>
      </w:r>
      <w:r>
        <w:br/>
      </w:r>
      <w:r>
        <w:rPr>
          <w:rFonts w:ascii="Times New Roman"/>
          <w:b w:val="false"/>
          <w:i w:val="false"/>
          <w:color w:val="000000"/>
          <w:sz w:val="28"/>
        </w:rPr>
        <w:t>
      халықаралық қатынастағы темір жол және автомобиль көлігінде де психотроптық заттарды және олардың прекурсорларын тасымалдауға рұқсат етіледі.</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Құзыретті органдардың есірткі құралдарын, психотроптық заттар мен олардың прекурсорларын әкелуге, әкетуге рұқсат ету құжаттарын беру тәртібі аумағында өткізуді жүзеге асыратын заңды тұлға тіркелген Тараптың заңнамасында айқындалады.</w:t>
      </w:r>
      <w:r>
        <w:br/>
      </w:r>
      <w:r>
        <w:rPr>
          <w:rFonts w:ascii="Times New Roman"/>
          <w:b w:val="false"/>
          <w:i w:val="false"/>
          <w:color w:val="000000"/>
          <w:sz w:val="28"/>
        </w:rPr>
        <w:t>
      Есірткі құралдарын, психотроптық заттар мен олардың прекурсорларын әкетуге рұқсат ету құжаттары, егер әкелінетін Тараптың заңнамасында осындай рұқсат ету құжаттарын беру көзделсе, онда аумағына есірткі құралдары, психотроптық заттар мен олардың прекурсорлары әкелінетін Тараптың құзыретті органдары берген әкелуге рұқсат ету құжаттары бар болған кезде беріледі.</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Заңды тұлғалар есірткі құралдарын, психотроптық заттар мен олардың прекурсорларын тасымалдауды (ішкі транзит) Тараптардың құзыретті органдары беретін,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рұқсат беру құжаттары тауарға ілеспе құжаттар жиынтығында не көрсетілген рұқсат ету құжаттарының нотариат куәландырған көшірмелері болған кезде жүзеге асырады.</w:t>
      </w:r>
      <w:r>
        <w:br/>
      </w:r>
      <w:r>
        <w:rPr>
          <w:rFonts w:ascii="Times New Roman"/>
          <w:b w:val="false"/>
          <w:i w:val="false"/>
          <w:color w:val="000000"/>
          <w:sz w:val="28"/>
        </w:rPr>
        <w:t>
      Егер нақты тасымалданатын есірткі құралдарына, психотроптық заттар мен олардың прекурсорларына көрсетілген рұқсат ету құжаттарын беру әкетілетін Тараптың заңнамасында көзделмесе, онда мұндай тасымалдауды (ішкі транзит) жүзеге асыруды жоспарлайтын заңды тұлға оның басталу күніне дейін 45 жұмыс күнінен кешіктірмей, өзінің құзыретті органына мынадай мәліметтер:</w:t>
      </w:r>
      <w:r>
        <w:br/>
      </w:r>
      <w:r>
        <w:rPr>
          <w:rFonts w:ascii="Times New Roman"/>
          <w:b w:val="false"/>
          <w:i w:val="false"/>
          <w:color w:val="000000"/>
          <w:sz w:val="28"/>
        </w:rPr>
        <w:t>
      атауы мен орналасқан жері және (немесе) заңды мекенжайы;</w:t>
      </w:r>
      <w:r>
        <w:br/>
      </w:r>
      <w:r>
        <w:rPr>
          <w:rFonts w:ascii="Times New Roman"/>
          <w:b w:val="false"/>
          <w:i w:val="false"/>
          <w:color w:val="000000"/>
          <w:sz w:val="28"/>
        </w:rPr>
        <w:t>
      тасымалданатын есірткі құралдарының, психотроптық заттар мен олардың прекурсорларының атауы мен саны;</w:t>
      </w:r>
      <w:r>
        <w:br/>
      </w:r>
      <w:r>
        <w:rPr>
          <w:rFonts w:ascii="Times New Roman"/>
          <w:b w:val="false"/>
          <w:i w:val="false"/>
          <w:color w:val="000000"/>
          <w:sz w:val="28"/>
        </w:rPr>
        <w:t>
      тасымалдау (ішкі транзит) жүзеге асырылатын көлік түрі;</w:t>
      </w:r>
      <w:r>
        <w:br/>
      </w:r>
      <w:r>
        <w:rPr>
          <w:rFonts w:ascii="Times New Roman"/>
          <w:b w:val="false"/>
          <w:i w:val="false"/>
          <w:color w:val="000000"/>
          <w:sz w:val="28"/>
        </w:rPr>
        <w:t>
      Тараптардың мемлекеттік шекарасын кесіп етудің болжамды күні мен орны;</w:t>
      </w:r>
      <w:r>
        <w:br/>
      </w:r>
      <w:r>
        <w:rPr>
          <w:rFonts w:ascii="Times New Roman"/>
          <w:b w:val="false"/>
          <w:i w:val="false"/>
          <w:color w:val="000000"/>
          <w:sz w:val="28"/>
        </w:rPr>
        <w:t>
      аумағы арқылы есірткі құралдарын, психотроптық заттар мен олардың прекурсорларын тасымалдау (ішкі транзит) жүзеге асырылатын Тараптың атауы;</w:t>
      </w:r>
      <w:r>
        <w:br/>
      </w:r>
      <w:r>
        <w:rPr>
          <w:rFonts w:ascii="Times New Roman"/>
          <w:b w:val="false"/>
          <w:i w:val="false"/>
          <w:color w:val="000000"/>
          <w:sz w:val="28"/>
        </w:rPr>
        <w:t>
      есірткі құралдарын, психотроптық заттар мен олардың прекурсорларын тасымалдау (ішкі транзит) жүзеге асырылатын заңды тұлғаның атауы мен орналасқан жері және (немесе) заңды мекенжайы қамтылған жазбаша хабарламаны жіберуге міндетті.</w:t>
      </w:r>
      <w:r>
        <w:br/>
      </w:r>
      <w:r>
        <w:rPr>
          <w:rFonts w:ascii="Times New Roman"/>
          <w:b w:val="false"/>
          <w:i w:val="false"/>
          <w:color w:val="000000"/>
          <w:sz w:val="28"/>
        </w:rPr>
        <w:t>
      Заңды тұлға өз мемлекетінің құзыретті органына осы баптың екінші абзацында көзделген хабарламаны тапсырылғаны туралы хабарлама берілген тапсырысты пошта жөнелтілімі арқылы жібереді немесе осындай хабарламаны оның алыну фактісін растауға мүмкіндік беретін өзге де тәсілмен береді.</w:t>
      </w:r>
      <w:r>
        <w:br/>
      </w:r>
      <w:r>
        <w:rPr>
          <w:rFonts w:ascii="Times New Roman"/>
          <w:b w:val="false"/>
          <w:i w:val="false"/>
          <w:color w:val="000000"/>
          <w:sz w:val="28"/>
        </w:rPr>
        <w:t>
      Хабарламаның нотариат куәландырылған, осы баптың екінші абзацында көзделген көшірмесі тауарға ілеспе құжаттар жиынтығында заңды тұлғада болуға тиіс.</w:t>
      </w:r>
      <w:r>
        <w:br/>
      </w:r>
      <w:r>
        <w:rPr>
          <w:rFonts w:ascii="Times New Roman"/>
          <w:b w:val="false"/>
          <w:i w:val="false"/>
          <w:color w:val="000000"/>
          <w:sz w:val="28"/>
        </w:rPr>
        <w:t>
      Аумағынан есірткі құралдарын, психотроптық заттар мен олардың прекурсорларын тасымалдау (ішкі транзит) жүзеге асырылатын Тараптың құзыретті органы осы баптың екінші абзацында көзделген хабарламаны алған немесе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рұқсат ету құжатын берген күннен бастап 5 жұмыс күні ішінде аумағы арқылы осындай тасымалдау (ішкі транзит) жүзеге асырылатын Тараптың құзыретті органына оның көшірмесін жібереді.</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Есірткі құралдарын, психотроптық заттар мен олардың прекурсорларын Тарап аумағының бір бөлігінен оның басқа бөлігіне басқа Тараптың аумағы арқылы тасымалдауды (ішкі транзит) жүзеге асыру үшін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рұқсат ету құжаттарын алу талап етілмейді.</w:t>
      </w:r>
      <w:r>
        <w:br/>
      </w:r>
      <w:r>
        <w:rPr>
          <w:rFonts w:ascii="Times New Roman"/>
          <w:b w:val="false"/>
          <w:i w:val="false"/>
          <w:color w:val="000000"/>
          <w:sz w:val="28"/>
        </w:rPr>
        <w:t>
      Заңды тұлғалар көрсетілген тасымалдауды (ішкі транзит) аумағынан және аумағына тасымалдау (ішкі транзит) жүзеге асырылатын Тараптың құзыретті органының мекенжайына тасымалдау (ішкі транзит) басталған күнге дейін 45 жұмыс күнінен кешіктірмей жіберетін және мынадай мәліметтерді:</w:t>
      </w:r>
      <w:r>
        <w:br/>
      </w:r>
      <w:r>
        <w:rPr>
          <w:rFonts w:ascii="Times New Roman"/>
          <w:b w:val="false"/>
          <w:i w:val="false"/>
          <w:color w:val="000000"/>
          <w:sz w:val="28"/>
        </w:rPr>
        <w:t>
      тасымалдауды (ішкі транзит) жүзеге асыратын заңды тұлғаның атауы мен орналасқан жерін және (немесе) заңды мекенжайын;</w:t>
      </w:r>
      <w:r>
        <w:br/>
      </w:r>
      <w:r>
        <w:rPr>
          <w:rFonts w:ascii="Times New Roman"/>
          <w:b w:val="false"/>
          <w:i w:val="false"/>
          <w:color w:val="000000"/>
          <w:sz w:val="28"/>
        </w:rPr>
        <w:t>
      тасымалданатын есірткі құралдарының, психотроптық заттар мен олардың прекурсорларының атауы мен санын;</w:t>
      </w:r>
      <w:r>
        <w:br/>
      </w:r>
      <w:r>
        <w:rPr>
          <w:rFonts w:ascii="Times New Roman"/>
          <w:b w:val="false"/>
          <w:i w:val="false"/>
          <w:color w:val="000000"/>
          <w:sz w:val="28"/>
        </w:rPr>
        <w:t>
      тасымалдауды (ішкі транзит) жүзеге асыратын көлік түрін;</w:t>
      </w:r>
      <w:r>
        <w:br/>
      </w:r>
      <w:r>
        <w:rPr>
          <w:rFonts w:ascii="Times New Roman"/>
          <w:b w:val="false"/>
          <w:i w:val="false"/>
          <w:color w:val="000000"/>
          <w:sz w:val="28"/>
        </w:rPr>
        <w:t>
      Тараптардың мемлекеттік шекараларын кесіп етудің болжамды күні мен орнын;</w:t>
      </w:r>
      <w:r>
        <w:br/>
      </w:r>
      <w:r>
        <w:rPr>
          <w:rFonts w:ascii="Times New Roman"/>
          <w:b w:val="false"/>
          <w:i w:val="false"/>
          <w:color w:val="000000"/>
          <w:sz w:val="28"/>
        </w:rPr>
        <w:t>
      аумағы арқылы есірткі құралдарын, психотроптық заттар мен олардың прекурсорларын тасымалдау (ішкі транзит) жүзеге асырылатын Тараптың атауын;</w:t>
      </w:r>
      <w:r>
        <w:br/>
      </w:r>
      <w:r>
        <w:rPr>
          <w:rFonts w:ascii="Times New Roman"/>
          <w:b w:val="false"/>
          <w:i w:val="false"/>
          <w:color w:val="000000"/>
          <w:sz w:val="28"/>
        </w:rPr>
        <w:t>
      мекенжайына есірткі құралдарын, психотроптық заттар мен олардың прекурсорларын тасымалдау (ішкі транзит) жүзеге асырылатын заңды тұлғаның атауын, оның орналасқан жерін және (немесе) заңды мекенжайын қамтитын нотариат куәландырған жазбаша хабарлама болған кезде жүзеге асырады.</w:t>
      </w:r>
      <w:r>
        <w:br/>
      </w:r>
      <w:r>
        <w:rPr>
          <w:rFonts w:ascii="Times New Roman"/>
          <w:b w:val="false"/>
          <w:i w:val="false"/>
          <w:color w:val="000000"/>
          <w:sz w:val="28"/>
        </w:rPr>
        <w:t>
      Аумағынан және аумағына тасымалдау (ішкі транзит) жүзеге асырылатын Тараптың құзыретті органы осы баптың екінші абзацында көзделген хабарламаны алған күннен бастап 5 жұмыс күні ішінде оның көшірмесін аумағы арқылы осындай тасымалдау (ішкі транзит) жүзеге асырылатын Тараптың құзыретті органына жібереді. Есірткі құралдары, психотропты заттар мен олардың прекурсорлары аумағы арқылы осындай тасымалдау (ішкі транзит) жүзеге асырылатын Тараптың ұлттық тізбесіне енгізілмеген жағдайда осы баптың екінші абзацында көзделген хабарламаны жолдау талап етілмейді.</w:t>
      </w:r>
      <w:r>
        <w:br/>
      </w:r>
      <w:r>
        <w:rPr>
          <w:rFonts w:ascii="Times New Roman"/>
          <w:b w:val="false"/>
          <w:i w:val="false"/>
          <w:color w:val="000000"/>
          <w:sz w:val="28"/>
        </w:rPr>
        <w:t>
      Заңды тұлға өз мемлекетінің құзыретті органына осы баптың екінші абзацында көзделген хабарламаны тапсырылғаны туралы хабарлама берілетін тапсырысты пошта жөнелтілімі арқылы жібереді немесе осындай хабарламаның алынуы фактісін растауға мүмкіндік беретін өзге де тәсілмен береді.</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Егер рұқсат ету құжаттары не хабарлама аумағына өткізу немесе аумағы арқылы тасымалдау (ішкі транзит) жүзеге асырылатын Тарап тілінен айырмашылығы бар тілде жасалса, онда заңды тұлға мұндай құжаттарға не олардың расталған көшірмелеріне көрсетілген Тараптың тіліндегі нотариат куәландырған аудармасын қоса беруге тиіс.</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Есірткі құралдарын, психотроптық заттар мен олардың прекурсорларын өткізуді немесе тасымалдауды (ішкі транзит) жүзеге асырған заңды тұлға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рұқсат беру құжатының қолданылу мерзімі аяқталған күннен бастап 10 жұмыс күнінен кешіктірмей, оны берген құзыретті органға:</w:t>
      </w:r>
      <w:r>
        <w:br/>
      </w:r>
      <w:r>
        <w:rPr>
          <w:rFonts w:ascii="Times New Roman"/>
          <w:b w:val="false"/>
          <w:i w:val="false"/>
          <w:color w:val="000000"/>
          <w:sz w:val="28"/>
        </w:rPr>
        <w:t>
      рұқсат ету құжатының нөмірі мен берілген күні;</w:t>
      </w:r>
      <w:r>
        <w:br/>
      </w:r>
      <w:r>
        <w:rPr>
          <w:rFonts w:ascii="Times New Roman"/>
          <w:b w:val="false"/>
          <w:i w:val="false"/>
          <w:color w:val="000000"/>
          <w:sz w:val="28"/>
        </w:rPr>
        <w:t>
      әкелінген (әкетілген) есірткі құралдарының, психотроптық заттар мен олардың прекурсорларының атауы және нақты саны;</w:t>
      </w:r>
      <w:r>
        <w:br/>
      </w:r>
      <w:r>
        <w:rPr>
          <w:rFonts w:ascii="Times New Roman"/>
          <w:b w:val="false"/>
          <w:i w:val="false"/>
          <w:color w:val="000000"/>
          <w:sz w:val="28"/>
        </w:rPr>
        <w:t>
      оларды өткізу немесе тасымалдау (ішкі транзит) үшін пайдаланылған көлік түрі;</w:t>
      </w:r>
      <w:r>
        <w:br/>
      </w:r>
      <w:r>
        <w:rPr>
          <w:rFonts w:ascii="Times New Roman"/>
          <w:b w:val="false"/>
          <w:i w:val="false"/>
          <w:color w:val="000000"/>
          <w:sz w:val="28"/>
        </w:rPr>
        <w:t>
      Тараптардың мемлекеттік шекараларын кесіп ететін күні мен орны;</w:t>
      </w:r>
      <w:r>
        <w:br/>
      </w:r>
      <w:r>
        <w:rPr>
          <w:rFonts w:ascii="Times New Roman"/>
          <w:b w:val="false"/>
          <w:i w:val="false"/>
          <w:color w:val="000000"/>
          <w:sz w:val="28"/>
        </w:rPr>
        <w:t>
      мекенжайына есірткі құралдарын, психотроптық заттар мен олардың прекурсорларын өткізу және тасымалдау (ішкі транзит) жүзеге асырылған заңды тұлғаның атауы мен оның заңды мекенжайы көрсетілген мәліметтерді жібереді.</w:t>
      </w:r>
      <w:r>
        <w:br/>
      </w:r>
      <w:r>
        <w:rPr>
          <w:rFonts w:ascii="Times New Roman"/>
          <w:b w:val="false"/>
          <w:i w:val="false"/>
          <w:color w:val="000000"/>
          <w:sz w:val="28"/>
        </w:rPr>
        <w:t>
      Есірткі құралдарын, психотроптық заттар мен олардың прекурсорларын өткізуді (ішкі транзит) жүзеге асырған заңды тұлға осы Келісімнің </w:t>
      </w:r>
      <w:r>
        <w:rPr>
          <w:rFonts w:ascii="Times New Roman"/>
          <w:b w:val="false"/>
          <w:i w:val="false"/>
          <w:color w:val="000000"/>
          <w:sz w:val="28"/>
        </w:rPr>
        <w:t>5-бабының</w:t>
      </w:r>
      <w:r>
        <w:rPr>
          <w:rFonts w:ascii="Times New Roman"/>
          <w:b w:val="false"/>
          <w:i w:val="false"/>
          <w:color w:val="000000"/>
          <w:sz w:val="28"/>
        </w:rPr>
        <w:t xml:space="preserve"> екінші абзацында көзделген хабарламаның көшірмесі болған кезде осындай тасымалдау жүзеге асырылған жылдан кейінгі жылдың 1 қаңтарынан кешіктірмей өзінің құзыретті органына:</w:t>
      </w:r>
      <w:r>
        <w:br/>
      </w:r>
      <w:r>
        <w:rPr>
          <w:rFonts w:ascii="Times New Roman"/>
          <w:b w:val="false"/>
          <w:i w:val="false"/>
          <w:color w:val="000000"/>
          <w:sz w:val="28"/>
        </w:rPr>
        <w:t>
      хабарламаның нөмірі мен күні;</w:t>
      </w:r>
      <w:r>
        <w:br/>
      </w:r>
      <w:r>
        <w:rPr>
          <w:rFonts w:ascii="Times New Roman"/>
          <w:b w:val="false"/>
          <w:i w:val="false"/>
          <w:color w:val="000000"/>
          <w:sz w:val="28"/>
        </w:rPr>
        <w:t>
      әкелінген (әкетілген) есірткі құралдарының, психотроптық заттар мен олардың прекурсорларының атауы және нақты саны;</w:t>
      </w:r>
      <w:r>
        <w:br/>
      </w:r>
      <w:r>
        <w:rPr>
          <w:rFonts w:ascii="Times New Roman"/>
          <w:b w:val="false"/>
          <w:i w:val="false"/>
          <w:color w:val="000000"/>
          <w:sz w:val="28"/>
        </w:rPr>
        <w:t>
      оларды тасымалдау (ішкі транзит) үшін пайдаланылған көлік түрі;</w:t>
      </w:r>
      <w:r>
        <w:br/>
      </w:r>
      <w:r>
        <w:rPr>
          <w:rFonts w:ascii="Times New Roman"/>
          <w:b w:val="false"/>
          <w:i w:val="false"/>
          <w:color w:val="000000"/>
          <w:sz w:val="28"/>
        </w:rPr>
        <w:t>
      Тараптардың мемлекеттік шекараларын кесіп ететін күн мен орны;</w:t>
      </w:r>
      <w:r>
        <w:br/>
      </w:r>
      <w:r>
        <w:rPr>
          <w:rFonts w:ascii="Times New Roman"/>
          <w:b w:val="false"/>
          <w:i w:val="false"/>
          <w:color w:val="000000"/>
          <w:sz w:val="28"/>
        </w:rPr>
        <w:t>
      мекенжайына есірткі құралдарын, психотроптық заттар мен олардың прекурсорларын тасымалдау (ішкі транзит) жүзеге асырылған заңды тұлғаның атауы мен оның заңды мекенжайы көрсетілген мәліметтерді жібереді.</w:t>
      </w:r>
      <w:r>
        <w:br/>
      </w:r>
      <w:r>
        <w:rPr>
          <w:rFonts w:ascii="Times New Roman"/>
          <w:b w:val="false"/>
          <w:i w:val="false"/>
          <w:color w:val="000000"/>
          <w:sz w:val="28"/>
        </w:rPr>
        <w:t>
      Құзыретті органдар осы бапта көзделген мәліметтерді алған күннен бастап 5 жұмыс күні ішінде оларды аумағына есірткі құралдарын, психотроптық заттар мен олардың прекурсорларын өткізу жүзеге асырылған Тараптардың құзыретті органдарына, сондай-ақ аумағы арқылы тасымалдау (ішкі транзит) жүзеге асырылған Тараптың құзыретті органына жібереді.</w:t>
      </w:r>
      <w:r>
        <w:br/>
      </w:r>
      <w:r>
        <w:rPr>
          <w:rFonts w:ascii="Times New Roman"/>
          <w:b w:val="false"/>
          <w:i w:val="false"/>
          <w:color w:val="000000"/>
          <w:sz w:val="28"/>
        </w:rPr>
        <w:t>
      Құзыретті органдар әкелуге (әкетуге) арналған рұқсат ету құжаттарын ресімдеген (күшін жойған) күннен бастап 10 жұмыс күні ішінде олардың көшірмелерін немесе көрсетілген рұқсат ету құжаттарының ресімделгенін (жойылғанын) растайтын құжаттардың көшірмелерін аумағына (аумағынан) есірткі құралдарын, психотроптық заттар мен олардың прекурсорларын өткізу жүзеге асырылатын Тараптардың құзыретті органдарына, сондай-ақ аумағы арқылы тасымалдау (ішкі транзит) жүзеге асырылатын Тараптың құзыретті органына жібереді.</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 күшіне енген күнінен бастап күнтізбелік 30 күн ішінде әрбір Тарап басқа Тараптарға және Еуразиялық экономикалық комиссияға осы Келісімде көзделген ақпарат алмасуды және заңды тұлғалардан хабарламалар алуды жүзеге асыратын құзыретті орган туралы хабарлайды.</w:t>
      </w:r>
      <w:r>
        <w:br/>
      </w:r>
      <w:r>
        <w:rPr>
          <w:rFonts w:ascii="Times New Roman"/>
          <w:b w:val="false"/>
          <w:i w:val="false"/>
          <w:color w:val="000000"/>
          <w:sz w:val="28"/>
        </w:rPr>
        <w:t>
      Осы Келісім күшіне енген күнінен бастап күнтізбелік 45 күн ішінде құзыретті органдар Еуразиялық экономикалық комиссияға оның ресми сайтына орналастыру үшін:</w:t>
      </w:r>
      <w:r>
        <w:br/>
      </w:r>
      <w:r>
        <w:rPr>
          <w:rFonts w:ascii="Times New Roman"/>
          <w:b w:val="false"/>
          <w:i w:val="false"/>
          <w:color w:val="000000"/>
          <w:sz w:val="28"/>
        </w:rPr>
        <w:t>
      есірткі құралдарының, психотроптық заттар мен олардың прекурсорларының ұлттық тізбелер;</w:t>
      </w:r>
      <w:r>
        <w:br/>
      </w:r>
      <w:r>
        <w:rPr>
          <w:rFonts w:ascii="Times New Roman"/>
          <w:b w:val="false"/>
          <w:i w:val="false"/>
          <w:color w:val="000000"/>
          <w:sz w:val="28"/>
        </w:rPr>
        <w:t>
      жеке тұлғаларға жеке өзіне пайдалану үшін өткізуге (коммерциялық емес мақсаттарда) рұқсат етілген, Тараптардың заңнамасында белгіленген прекурсорлардың атаулар мен көлемі көрсетілген құжатты жібереді.</w:t>
      </w:r>
      <w:r>
        <w:br/>
      </w:r>
      <w:r>
        <w:rPr>
          <w:rFonts w:ascii="Times New Roman"/>
          <w:b w:val="false"/>
          <w:i w:val="false"/>
          <w:color w:val="000000"/>
          <w:sz w:val="28"/>
        </w:rPr>
        <w:t>
      Көрсетілген ұлттық тізбелерге өзгерістер енгізілген кезде құзыретті органдар өзгерістер енгізілген күнінен бастап күнтізбелік 20 күн ішінде Еуразиялық экономикалық комиссияға тиісті ақпаратты жібереді.</w:t>
      </w:r>
      <w:r>
        <w:br/>
      </w:r>
      <w:r>
        <w:rPr>
          <w:rFonts w:ascii="Times New Roman"/>
          <w:b w:val="false"/>
          <w:i w:val="false"/>
          <w:color w:val="000000"/>
          <w:sz w:val="28"/>
        </w:rPr>
        <w:t>
      Еуразиялық экономикалық комиссия құзыретті органдар табыс еткен мәліметтер негізінде 5 жұмыс күні ішінде Тараптардың көрсетілген ұлттық тізбелеріне өзекті сипат береді.</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келіссөздер жүргізу арқылы шешіледі.</w:t>
      </w:r>
      <w:r>
        <w:br/>
      </w:r>
      <w:r>
        <w:rPr>
          <w:rFonts w:ascii="Times New Roman"/>
          <w:b w:val="false"/>
          <w:i w:val="false"/>
          <w:color w:val="000000"/>
          <w:sz w:val="28"/>
        </w:rPr>
        <w:t>
      Егер дауды Тараптар келіссөздер жүргізу туралы Тараптардың бірінің басқа Тарапқа жолдаған ресми жазбаша өтініші келіп түскен күннен бастап алты ай ішінде реттемесе, онда дау Тараптарының кез келгені осы дауды Еуразиялық экономикалық қоғамдастық Сотына қарау үшін береді.</w:t>
      </w:r>
    </w:p>
    <w:bookmarkStart w:name="z18"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Тараптардың уағдаласуы бойынша осы Келісімге жеке хаттамалармен ресімделетін өзгерістер енгізілуі мүмкін.</w:t>
      </w:r>
    </w:p>
    <w:bookmarkStart w:name="z19"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 депозитарий осы Келісімнің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күнтізбелік 10 күн өткен соң күшіне енеді.</w:t>
      </w:r>
      <w:r>
        <w:br/>
      </w:r>
      <w:r>
        <w:rPr>
          <w:rFonts w:ascii="Times New Roman"/>
          <w:b w:val="false"/>
          <w:i w:val="false"/>
          <w:color w:val="000000"/>
          <w:sz w:val="28"/>
        </w:rPr>
        <w:t>
      ______ жылғы «___» __________ ______________ қаласында орыс тілінде</w:t>
      </w:r>
      <w:r>
        <w:br/>
      </w:r>
      <w:r>
        <w:rPr>
          <w:rFonts w:ascii="Times New Roman"/>
          <w:b w:val="false"/>
          <w:i w:val="false"/>
          <w:color w:val="000000"/>
          <w:sz w:val="28"/>
        </w:rPr>
        <w:t>
      бір түпнұсқа данада жасалды.</w:t>
      </w:r>
      <w:r>
        <w:br/>
      </w:r>
      <w:r>
        <w:rPr>
          <w:rFonts w:ascii="Times New Roman"/>
          <w:b w:val="false"/>
          <w:i w:val="false"/>
          <w:color w:val="000000"/>
          <w:sz w:val="28"/>
        </w:rPr>
        <w:t>
      Осы Келісімнің түпнұсқа данасы Еуразиялық экономикалық комиссияда сақталады, ол осы Келісімнің депозитарийі бола отырып, Тараптардың әрқайсысына расталған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