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46b" w14:textId="748c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 Дүйсенованы Қазақстан Республикасының Еңбек және халықты әлеуметтік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27 маусымдағы № 591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Тамара Босымбекқызы Дүйсенова Қазақстан Республикасының Еңбек және халықты әлеуметтік қорғау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