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1fd3" w14:textId="d351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қорының қаражатын қалыптастыру және пайдалану тұжырымдамасы туралы" Қазақстан Республикасы Президентінің 2010 жылғы 2 сәуірдегі № 962 Жарлығына өзгерістер енгізу және Қазақстан Республикасының Ұлттық қорынан нысаналы трансферт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21 маусымдағы № 586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08.12.2016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қорынан Астана-Алматы, Астана-Павлодар автомобиль жолдарын салу үшін 2013 жылға арналған республикалық бюджетке берілетін 25,5 млрд. теңге мөлшеріндегі нысаналы трансферт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«Қазақстан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