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64fc7" w14:textId="8e64f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әскери және арнаулы атақтар, сыныптық шендер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2013 жылғы 6 мамырдағы № 560 Жарлығы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1-сыныпты мемлекеттік әділет кеңесшісі сыныптық шені</w:t>
      </w:r>
      <w:r>
        <w:rPr>
          <w:rFonts w:ascii="Times New Roman"/>
          <w:b w:val="false"/>
          <w:i w:val="false"/>
          <w:color w:val="000000"/>
          <w:sz w:val="28"/>
        </w:rPr>
        <w:t> Дауылбаев Асхат Қайзоллаұлына;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генерал-лейтенант әскери атағы</w:t>
      </w:r>
      <w:r>
        <w:rPr>
          <w:rFonts w:ascii="Times New Roman"/>
          <w:b w:val="false"/>
          <w:i w:val="false"/>
          <w:color w:val="000000"/>
          <w:sz w:val="28"/>
        </w:rPr>
        <w:t> Қаражанов Құрбан Сәкенұлына;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әділет генерал-лейтенанты әскери атағы</w:t>
      </w:r>
      <w:r>
        <w:rPr>
          <w:rFonts w:ascii="Times New Roman"/>
          <w:b w:val="false"/>
          <w:i w:val="false"/>
          <w:color w:val="000000"/>
          <w:sz w:val="28"/>
        </w:rPr>
        <w:t> Мерзадинов Ерғали Серікбайұлына;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сыртқы барлау генерал-лейтенанты арнаулы атағы</w:t>
      </w:r>
      <w:r>
        <w:rPr>
          <w:rFonts w:ascii="Times New Roman"/>
          <w:b w:val="false"/>
          <w:i w:val="false"/>
          <w:color w:val="000000"/>
          <w:sz w:val="28"/>
        </w:rPr>
        <w:t> Жанқұлиев Аманжол Қазбекұлына;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2-сыныпты мемлекеттік әділет кеңесшісі сыныптық шені </w:t>
      </w:r>
      <w:r>
        <w:rPr>
          <w:rFonts w:ascii="Times New Roman"/>
          <w:b w:val="false"/>
          <w:i w:val="false"/>
          <w:color w:val="000000"/>
          <w:sz w:val="28"/>
        </w:rPr>
        <w:t>Меркель Иоган Давидовичке;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генерал-майор әскери атағы: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Бектанов Мұрат Кәрібайұлына, Қуанғалиев Жомарт Сабырұлына, Мұқатов Мейрамбек Сәдуақасұлына, Мұхтаров Талғат Сәбитұлына, Сағандықов Нұрлан Нығметжанұлына;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ұлттық қауіпсіздік генерал-майоры арнаулы атағы:</w:t>
      </w:r>
      <w:r>
        <w:rPr>
          <w:rFonts w:ascii="Times New Roman"/>
          <w:b w:val="false"/>
          <w:i w:val="false"/>
          <w:color w:val="000000"/>
          <w:sz w:val="28"/>
        </w:rPr>
        <w:t> Қосжанов Бақытбек Жамалбекұлына, Мұқашев Ахат Ғаббасұлына, Нұрдәулетов Ғизат Дәуренбекұлына;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қаржы полициясы генерал-майоры арнаулы атағы</w:t>
      </w:r>
      <w:r>
        <w:rPr>
          <w:rFonts w:ascii="Times New Roman"/>
          <w:b w:val="false"/>
          <w:i w:val="false"/>
          <w:color w:val="000000"/>
          <w:sz w:val="28"/>
        </w:rPr>
        <w:t> Шабақбаев Марат Несіпбекұлына;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полиция генерал-майоры арнаулы атағы:</w:t>
      </w:r>
      <w:r>
        <w:rPr>
          <w:rFonts w:ascii="Times New Roman"/>
          <w:b w:val="false"/>
          <w:i w:val="false"/>
          <w:color w:val="000000"/>
          <w:sz w:val="28"/>
        </w:rPr>
        <w:t> Әміров Мұхаран Серікұлына, Біләлов Берік Сұлтанғазыұлына, Жақыпов Рашид Тауфикұлына, Кенжетаев Жан Табылдыұлына, Оспанов Асқар Шуашұлына, Тыныбеков Қайрат Сағатханұлына;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әділет генерал-майоры арнаулы атағы</w:t>
      </w:r>
      <w:r>
        <w:rPr>
          <w:rFonts w:ascii="Times New Roman"/>
          <w:b w:val="false"/>
          <w:i w:val="false"/>
          <w:color w:val="000000"/>
          <w:sz w:val="28"/>
        </w:rPr>
        <w:t> Бердалин Бауыржан Маратұлына;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3-сыныпты мемлекеттік әділет кеңесшісі сыныптық шені: </w:t>
      </w:r>
      <w:r>
        <w:rPr>
          <w:rFonts w:ascii="Times New Roman"/>
          <w:b w:val="false"/>
          <w:i w:val="false"/>
          <w:color w:val="000000"/>
          <w:sz w:val="28"/>
        </w:rPr>
        <w:t>Айтпаева Сәуле Мұханбедианқызына, Асанов Жақып Қажыманұлына, Бекбосынов Сабыржан Мәдиұлына, Исақов Нұржан Әзімханұлына, Секішев Асқар Асанханұлына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