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c04a" w14:textId="d90c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Дамуға ресми көмек саласындағы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9 сәуірдегі № 538 Жарлығы. Күші жойылды - Қазақстан Республикасы Президентінің 2024 жылғы 12 ақпандағы № 478 Жарлығымен</w:t>
      </w:r>
    </w:p>
    <w:p>
      <w:pPr>
        <w:spacing w:after="0"/>
        <w:ind w:left="0"/>
        <w:jc w:val="both"/>
      </w:pPr>
      <w:r>
        <w:rPr>
          <w:rFonts w:ascii="Times New Roman"/>
          <w:b w:val="false"/>
          <w:i w:val="false"/>
          <w:color w:val="ff0000"/>
          <w:sz w:val="28"/>
        </w:rPr>
        <w:t xml:space="preserve">
      Ескерту. Күші жойылды – ҚР Президентінің 12.02.2024 </w:t>
      </w:r>
      <w:r>
        <w:rPr>
          <w:rFonts w:ascii="Times New Roman"/>
          <w:b w:val="false"/>
          <w:i w:val="false"/>
          <w:color w:val="ff0000"/>
          <w:sz w:val="28"/>
        </w:rPr>
        <w:t>№ 478</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Шет елдерге қаржылық, техникалық және реципиент мемлекеттердің әлеуметтік-экономикалық дамуына, көмек ұсынуды үйлестіруге, сондай-ақ Қазақстан Республикасының әлемдік аренадағы рөлі мен беделін нығайтуға ықпал етуге арналған өзге де көмек көрсету саласындағы ұлттық саясатты дамыту мақсатында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Дамуға ресми көмек саласындағы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9 сәуірдегі</w:t>
            </w:r>
            <w:r>
              <w:br/>
            </w:r>
            <w:r>
              <w:rPr>
                <w:rFonts w:ascii="Times New Roman"/>
                <w:b w:val="false"/>
                <w:i w:val="false"/>
                <w:color w:val="000000"/>
                <w:sz w:val="20"/>
              </w:rPr>
              <w:t>№ 538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Дамуға ресми көмек саласындағы</w:t>
      </w:r>
      <w:r>
        <w:br/>
      </w:r>
      <w:r>
        <w:rPr>
          <w:rFonts w:ascii="Times New Roman"/>
          <w:b/>
          <w:i w:val="false"/>
          <w:color w:val="000000"/>
        </w:rPr>
        <w:t>ТҰЖЫРЫМДАМАСЫ</w:t>
      </w:r>
      <w:r>
        <w:br/>
      </w:r>
      <w:r>
        <w:rPr>
          <w:rFonts w:ascii="Times New Roman"/>
          <w:b/>
          <w:i w:val="false"/>
          <w:color w:val="000000"/>
        </w:rPr>
        <w:t>Мазмұны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Қазақстан Республикасы көрсететін дамуға ресми көмекті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Дамуға ресми көмекті дамытудың негізгі қағидаттары мен жалпы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Тұжырымдаманы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Дамуға ресми көмекті қаржыландыру</w:t>
      </w:r>
    </w:p>
    <w:bookmarkStart w:name="z6" w:id="4"/>
    <w:p>
      <w:pPr>
        <w:spacing w:after="0"/>
        <w:ind w:left="0"/>
        <w:jc w:val="left"/>
      </w:pPr>
      <w:r>
        <w:rPr>
          <w:rFonts w:ascii="Times New Roman"/>
          <w:b/>
          <w:i w:val="false"/>
          <w:color w:val="000000"/>
        </w:rPr>
        <w:t xml:space="preserve"> 1-бөлім. Қазақстан Республикасы көрсететін дамуға ресми көмекті дамыту пайымы</w:t>
      </w:r>
      <w:r>
        <w:br/>
      </w:r>
      <w:r>
        <w:rPr>
          <w:rFonts w:ascii="Times New Roman"/>
          <w:b/>
          <w:i w:val="false"/>
          <w:color w:val="000000"/>
        </w:rPr>
        <w:t>Кіріспе</w:t>
      </w:r>
    </w:p>
    <w:bookmarkEnd w:id="4"/>
    <w:p>
      <w:pPr>
        <w:spacing w:after="0"/>
        <w:ind w:left="0"/>
        <w:jc w:val="both"/>
      </w:pPr>
      <w:r>
        <w:rPr>
          <w:rFonts w:ascii="Times New Roman"/>
          <w:b w:val="false"/>
          <w:i w:val="false"/>
          <w:color w:val="000000"/>
          <w:sz w:val="28"/>
        </w:rPr>
        <w:t>
      Қазақстан Республикасының Дамуға ресми көмек саласындағы тұжырымдамасы (бұдан әрі - Тұжырымдама) - шет елдерге қаржылық техникалық және реципиент мемлекеттердің әлеуметтік-экономикалық дамуына, көмек ұсынудың мониторингіне, сондай-ақ Қазақстан Республикасының халықаралық қоғамдастықтағы рөлі мен беделін нығайтуға ықпал етуге арналған өзге де көмек көрсету саласындағы ұлттық саясатты дамыту пайымын көрсететін құжат.</w:t>
      </w:r>
    </w:p>
    <w:p>
      <w:pPr>
        <w:spacing w:after="0"/>
        <w:ind w:left="0"/>
        <w:jc w:val="both"/>
      </w:pPr>
      <w:r>
        <w:rPr>
          <w:rFonts w:ascii="Times New Roman"/>
          <w:b w:val="false"/>
          <w:i w:val="false"/>
          <w:color w:val="000000"/>
          <w:sz w:val="28"/>
        </w:rPr>
        <w:t xml:space="preserve">
      Тұжырымдама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Сыртқы саясат тұжырымдамасына, Біріккен Ұлттар Ұйымы (бұдан әрі - БҰҰ) Жарғысының ережелеріне, БҰҰ-ның Мыңжылдық декларациясына және дамуға көмек саласындағы басқа да халықаралық құжаттарға, сондай-ақ тиісті халықаралық тәжірибеге негізделеді.</w:t>
      </w:r>
    </w:p>
    <w:p>
      <w:pPr>
        <w:spacing w:after="0"/>
        <w:ind w:left="0"/>
        <w:jc w:val="both"/>
      </w:pPr>
      <w:r>
        <w:rPr>
          <w:rFonts w:ascii="Times New Roman"/>
          <w:b w:val="false"/>
          <w:i w:val="false"/>
          <w:color w:val="000000"/>
          <w:sz w:val="28"/>
        </w:rPr>
        <w:t>
      Қазақстан Республикасының заңнамасында дамуға ресми көмек ұғымы регламенттелмеген. Сонымен қатар, осы саладағы қатынастарды дамыту тиісті санаттың құқықтық анықтамасын талап етеді.</w:t>
      </w:r>
    </w:p>
    <w:p>
      <w:pPr>
        <w:spacing w:after="0"/>
        <w:ind w:left="0"/>
        <w:jc w:val="both"/>
      </w:pPr>
      <w:r>
        <w:rPr>
          <w:rFonts w:ascii="Times New Roman"/>
          <w:b w:val="false"/>
          <w:i w:val="false"/>
          <w:color w:val="000000"/>
          <w:sz w:val="28"/>
        </w:rPr>
        <w:t>
      Осыған байланысты халықаралық көмек көрсету және дамуға техникалық жәрдемдесу саласындағы мемлекеттік саясат шараларының кешені немесе басқаша айтқанда, Тұжырымдамадағы дамуға ресми көмек деп жалпы қабылданған терминология ұғынылады және оны бекіту ұсынылады.</w:t>
      </w:r>
    </w:p>
    <w:p>
      <w:pPr>
        <w:spacing w:after="0"/>
        <w:ind w:left="0"/>
        <w:jc w:val="both"/>
      </w:pPr>
      <w:r>
        <w:rPr>
          <w:rFonts w:ascii="Times New Roman"/>
          <w:b w:val="false"/>
          <w:i w:val="false"/>
          <w:color w:val="000000"/>
          <w:sz w:val="28"/>
        </w:rPr>
        <w:t>
      Дамуға көмек саласындағы дамыған елдердің қызметін үйлестіретін және 1969 жылы тиісті терминді айналымға енгізген Экономикалық ынтымақтастық және даму ұйымының (бұдан әрі - ЭЫДҰ) Дамуға жәрдемдесу комитетінің терминологиясына сәйкес дамуға ресми көмек (бұдан әрі - ДРК) деп, ең алдымен, дамушы елдердің экономикалық дамуы мен әл-ауқатын арттыру мақсатында мемлекеттің жаратылысы жағынан жеңілдетілген, кемінде 25 % қайтарымсыз элементі бар қаржылық ресурстарды ұсынуы түсініледі.</w:t>
      </w:r>
    </w:p>
    <w:p>
      <w:pPr>
        <w:spacing w:after="0"/>
        <w:ind w:left="0"/>
        <w:jc w:val="both"/>
      </w:pPr>
      <w:r>
        <w:rPr>
          <w:rFonts w:ascii="Times New Roman"/>
          <w:b w:val="false"/>
          <w:i w:val="false"/>
          <w:color w:val="000000"/>
          <w:sz w:val="28"/>
        </w:rPr>
        <w:t>
      ДРК және ресми ізгілік көмек - басқа мемлекеттердің аумақтарындағы әскери, экологиялық, табиғи және техногендік сипаттағы төтенше жағдайларды жою мақсатында Қазақстан Республикасы өтеусіз көрсететін көмек ұғымдарының аражігін ажырату маңызды.</w:t>
      </w:r>
    </w:p>
    <w:p>
      <w:pPr>
        <w:spacing w:after="0"/>
        <w:ind w:left="0"/>
        <w:jc w:val="both"/>
      </w:pPr>
      <w:r>
        <w:rPr>
          <w:rFonts w:ascii="Times New Roman"/>
          <w:b w:val="false"/>
          <w:i w:val="false"/>
          <w:color w:val="000000"/>
          <w:sz w:val="28"/>
        </w:rPr>
        <w:t>
      Сонымен қатар халықаралық тәжірибе қазіргі заманғы ізгілік көмектің неғұрлым ұзақ мерзімді көмекпен, оның ішінде төтенше жағдайларға деген осалдықтың түпкі себептерін жоюдағы көмекпен, сондай-ақ олардың алдын алуға дайындықпен тығыз астасып кеткенін көрсетеді.</w:t>
      </w:r>
    </w:p>
    <w:bookmarkStart w:name="z7" w:id="5"/>
    <w:p>
      <w:pPr>
        <w:spacing w:after="0"/>
        <w:ind w:left="0"/>
        <w:jc w:val="left"/>
      </w:pPr>
      <w:r>
        <w:rPr>
          <w:rFonts w:ascii="Times New Roman"/>
          <w:b/>
          <w:i w:val="false"/>
          <w:color w:val="000000"/>
        </w:rPr>
        <w:t xml:space="preserve"> ДРК қажеттігін негіздеу</w:t>
      </w:r>
    </w:p>
    <w:bookmarkEnd w:id="5"/>
    <w:p>
      <w:pPr>
        <w:spacing w:after="0"/>
        <w:ind w:left="0"/>
        <w:jc w:val="both"/>
      </w:pPr>
      <w:r>
        <w:rPr>
          <w:rFonts w:ascii="Times New Roman"/>
          <w:b w:val="false"/>
          <w:i w:val="false"/>
          <w:color w:val="000000"/>
          <w:sz w:val="28"/>
        </w:rPr>
        <w:t>
      Қазақстан Республикасы халықаралық және өңірлік қатынастардағы өзінің өсіп отырған рөлі мен жауапкершілігін, сондай-ақ елдің экономикалық жағдайының серпінді жақсаруын түсіне отырып, орнықты дамудың жаһандық және өңірлік проблемаларын шешу, елдің әлемдік аренадағы рөлі мен беделін арттыру мақсатында дамуға көмек бойынша халықаралық іс-қимылдарға қатысуды өзінің сыртқы саясатының қажетті элементі ретінде қарастырады.</w:t>
      </w:r>
    </w:p>
    <w:p>
      <w:pPr>
        <w:spacing w:after="0"/>
        <w:ind w:left="0"/>
        <w:jc w:val="both"/>
      </w:pPr>
      <w:r>
        <w:rPr>
          <w:rFonts w:ascii="Times New Roman"/>
          <w:b w:val="false"/>
          <w:i w:val="false"/>
          <w:color w:val="000000"/>
          <w:sz w:val="28"/>
        </w:rPr>
        <w:t>
      Халықаралық дамуға жәрдемдесу саласындағы Қазақстанның неғұрлым белсенді және мақсатты саясаты: әріптес елдердегі әлеуметтік-экономикалық және саяси жағдайды тұрақтандыруға, заңсыз көші-қонды болдырмауға, терроризмге және экстремизмге қарсы күресуге, тату көршілік белдеуін құруға, халықаралық ұстанымдардың және Қазақстанның жағымды имиджінің нығаюына ықпал ететіндіктен, ұлттық мүдделерге жауап береді.</w:t>
      </w:r>
    </w:p>
    <w:p>
      <w:pPr>
        <w:spacing w:after="0"/>
        <w:ind w:left="0"/>
        <w:jc w:val="both"/>
      </w:pPr>
      <w:r>
        <w:rPr>
          <w:rFonts w:ascii="Times New Roman"/>
          <w:b w:val="false"/>
          <w:i w:val="false"/>
          <w:color w:val="000000"/>
          <w:sz w:val="28"/>
        </w:rPr>
        <w:t>
      2011 жылғы желтоқсанда Корея Республикасының Пусан қаласында көмектің тиімділігі жөніндегі жоғары деңгейдегі форумда әлемдік қоғамдастық қол жеткізген уағдаластықтар тұрғысында ДРК ұлттық тұжырымдамасын қалыптастырудың ерекше дер кезділігі туындап отыр. Форумда, атап айтқанда, дамуға көмек көрсетуге серпінді дамушы өтпелі экономикалар ішінен "жаңа донорлардың" қатысу маңыздылығы расталды және оның нысандарының көп түрлілігі мен икемділігінің маңыздылығы мойындалды.</w:t>
      </w:r>
    </w:p>
    <w:p>
      <w:pPr>
        <w:spacing w:after="0"/>
        <w:ind w:left="0"/>
        <w:jc w:val="both"/>
      </w:pPr>
      <w:r>
        <w:rPr>
          <w:rFonts w:ascii="Times New Roman"/>
          <w:b w:val="false"/>
          <w:i w:val="false"/>
          <w:color w:val="000000"/>
          <w:sz w:val="28"/>
        </w:rPr>
        <w:t>
      Елдің дамуының орнықтылығы онымен көршілес жатқан мемлекеттердегі, өңірдегі және тұтас алғанда әлемдегі жағдай мен даму деңгейіне барған сайын байланысты болып отырғандықтан қазіргі заманғы әлемде шет елдердің орнықты әлеуметтік-экономикалық дамуы халықаралық, өңірлік және ұлттық қауіпсіздікке, ұлттық мүдделерді іске асыруға тікелей ықпал етуге қабілетті элемент ретінде қаралады.</w:t>
      </w:r>
    </w:p>
    <w:p>
      <w:pPr>
        <w:spacing w:after="0"/>
        <w:ind w:left="0"/>
        <w:jc w:val="both"/>
      </w:pPr>
      <w:r>
        <w:rPr>
          <w:rFonts w:ascii="Times New Roman"/>
          <w:b w:val="false"/>
          <w:i w:val="false"/>
          <w:color w:val="000000"/>
          <w:sz w:val="28"/>
        </w:rPr>
        <w:t>
      Осыған орай, жаһандық сын-қатерлерге және өңірлік проблемаларға барабар жауап іздеу жүйесін құруға, ДРК және ізгілік көмек саласындағы қызметті үйлестіруді жоғарылатуға, сондай-ақ өңірлік және халықаралық қатынастардағы Қазақстанның рөлі мен беделін нығайтуға бағытталған осы саладағы айқын белгіленген саясаттың қажет екені сөзсіз.</w:t>
      </w:r>
    </w:p>
    <w:bookmarkStart w:name="z8" w:id="6"/>
    <w:p>
      <w:pPr>
        <w:spacing w:after="0"/>
        <w:ind w:left="0"/>
        <w:jc w:val="left"/>
      </w:pPr>
      <w:r>
        <w:rPr>
          <w:rFonts w:ascii="Times New Roman"/>
          <w:b/>
          <w:i w:val="false"/>
          <w:color w:val="000000"/>
        </w:rPr>
        <w:t xml:space="preserve"> ДРК саласындағы ағымдағы жағдайды талдау және халықаралық тәжірибе</w:t>
      </w:r>
    </w:p>
    <w:bookmarkEnd w:id="6"/>
    <w:p>
      <w:pPr>
        <w:spacing w:after="0"/>
        <w:ind w:left="0"/>
        <w:jc w:val="both"/>
      </w:pPr>
      <w:r>
        <w:rPr>
          <w:rFonts w:ascii="Times New Roman"/>
          <w:b w:val="false"/>
          <w:i w:val="false"/>
          <w:color w:val="000000"/>
          <w:sz w:val="28"/>
        </w:rPr>
        <w:t>
      Бүгінгі күні ДРК-нің негізгі үлесін дамыған елдер жүзеге асыруда. Сонымен қатар, "жаңа донор" деп аталатындардың өсіп келе жатқан рөлі заманауи үрдіс болып табылады, олардың көпшілігі бір мезгілде дамуға көмектің донорлары әрі реципиенті болып табылады.</w:t>
      </w:r>
    </w:p>
    <w:p>
      <w:pPr>
        <w:spacing w:after="0"/>
        <w:ind w:left="0"/>
        <w:jc w:val="both"/>
      </w:pPr>
      <w:r>
        <w:rPr>
          <w:rFonts w:ascii="Times New Roman"/>
          <w:b w:val="false"/>
          <w:i w:val="false"/>
          <w:color w:val="000000"/>
          <w:sz w:val="28"/>
        </w:rPr>
        <w:t>
      БҰҰ Мыңжылдық декларациясы мақсаттарының бірі 2015 жылға қарай аталған көрсеткішті ұлттық жалпы табыстың (бұдан әрі - ҰЖТ) 0,7 %-на дейін жеткізу болып табылады. ЭЫДҰ-ға мүше мемлекеттер көрсетіп отырған көмек көлемінің орташа көрсеткіші ҰЖТ-тың шамамен 0,4 %-ын құрайды. Көмектің салыстырмалы мөлшері бойынша жетекші донорлардың көрсеткіштері ҰЖТ-тың 1 %-на жетеді.</w:t>
      </w:r>
    </w:p>
    <w:p>
      <w:pPr>
        <w:spacing w:after="0"/>
        <w:ind w:left="0"/>
        <w:jc w:val="both"/>
      </w:pPr>
      <w:r>
        <w:rPr>
          <w:rFonts w:ascii="Times New Roman"/>
          <w:b w:val="false"/>
          <w:i w:val="false"/>
          <w:color w:val="000000"/>
          <w:sz w:val="28"/>
        </w:rPr>
        <w:t>
      Соңғы уақытқа дейін Қазақстанның екіжақты форматтағы дамуға көмекке қатысуы объективті себептермен ұсынылатын көмектің ауқымы бойынша да, нысаны мен географиясы бойынша да айтарлықтай шектеулі болды. Екі жақты форматтағы қазақстандық ДРК-ның аз ғана мысалдарының бірі 2010 жылғы қабылданған 50 миллион АҚШ доллары сомасына Ауғанстан Ислам Республикасының студенттеріне арналған білім бағдарламасы болып табылады.</w:t>
      </w:r>
    </w:p>
    <w:p>
      <w:pPr>
        <w:spacing w:after="0"/>
        <w:ind w:left="0"/>
        <w:jc w:val="both"/>
      </w:pPr>
      <w:r>
        <w:rPr>
          <w:rFonts w:ascii="Times New Roman"/>
          <w:b w:val="false"/>
          <w:i w:val="false"/>
          <w:color w:val="000000"/>
          <w:sz w:val="28"/>
        </w:rPr>
        <w:t>
      Экология, тұрғын халық, денсаулық сақтау, әйел құқықтары, теңізге шыға алмайтын елдерге көмек, есірткіге қарсы күрес және басқа салалардағы жобаларды қоса алғанда, ерікті жарналар мен сенімгерлік қорларға қатысу арқылы БҰҰ аясындағы халықаралық дамуға көмек жобаларына Қазақстанның қатысу тәжірибесі анағұрлым кеңірек. 2011 жылы мұндай ынтымақтастықтың көлемі 2 миллион АҚШ долларынан асты. 2012 жылы Қазақстан Республикасының дамуға көмек ретінде айқындауға болатын халықаралық ұйымдарға ерікті жарналар төлемінің сомасы 418 миллионнан астам теңгені құрады.</w:t>
      </w:r>
    </w:p>
    <w:p>
      <w:pPr>
        <w:spacing w:after="0"/>
        <w:ind w:left="0"/>
        <w:jc w:val="both"/>
      </w:pPr>
      <w:r>
        <w:rPr>
          <w:rFonts w:ascii="Times New Roman"/>
          <w:b w:val="false"/>
          <w:i w:val="false"/>
          <w:color w:val="000000"/>
          <w:sz w:val="28"/>
        </w:rPr>
        <w:t>
      Сонымен қатар БҰҰ-ның 2006 жыл - 2011 жылғы шілде аралығындағы статистикасына сәйкес Қазақстан шет мемлекеттерге ізгілік көмек ретінде 53,7 миллион доллар бөлді, оның негізгі бөлігі Орталық Азияға жіберілді. Қазақстан 30 миллион АҚШ доллары көрсеткішімен ұсынылған ізгілік көмек көлемі бойынша өңірде үшінші орында тұр.</w:t>
      </w:r>
    </w:p>
    <w:p>
      <w:pPr>
        <w:spacing w:after="0"/>
        <w:ind w:left="0"/>
        <w:jc w:val="both"/>
      </w:pPr>
      <w:r>
        <w:rPr>
          <w:rFonts w:ascii="Times New Roman"/>
          <w:b w:val="false"/>
          <w:i w:val="false"/>
          <w:color w:val="000000"/>
          <w:sz w:val="28"/>
        </w:rPr>
        <w:t>
      Жалпы алғанда, Қазақстан ізгілік көмек және ДРК ретінде 100 миллион АҚШ долларына жуық сомаға көмек көрсетті. Алайда, аталған салада жүйелі тәсілдің болмауы тиісті жұмысты жоспарлаудың тиімділігі мен мүмкіндігін төмендетеді, ал ел тиісті мөлшерде саяси және имидждік "дивидендтер" алмайды.</w:t>
      </w:r>
    </w:p>
    <w:p>
      <w:pPr>
        <w:spacing w:after="0"/>
        <w:ind w:left="0"/>
        <w:jc w:val="both"/>
      </w:pPr>
      <w:r>
        <w:rPr>
          <w:rFonts w:ascii="Times New Roman"/>
          <w:b w:val="false"/>
          <w:i w:val="false"/>
          <w:color w:val="000000"/>
          <w:sz w:val="28"/>
        </w:rPr>
        <w:t>
      ДРК ұсынудың қолданыстағы жүйелерінің барлық көп түрлілігіне қарамастан, аталған құбылыстың бірқатар жалпы сипаттамаларын атап көрсетуге болады:</w:t>
      </w:r>
    </w:p>
    <w:p>
      <w:pPr>
        <w:spacing w:after="0"/>
        <w:ind w:left="0"/>
        <w:jc w:val="both"/>
      </w:pPr>
      <w:r>
        <w:rPr>
          <w:rFonts w:ascii="Times New Roman"/>
          <w:b w:val="false"/>
          <w:i w:val="false"/>
          <w:color w:val="000000"/>
          <w:sz w:val="28"/>
        </w:rPr>
        <w:t>
      1) ДРК дәстүр бойынша дамушы елдердің әлеуметтік-экономикалық</w:t>
      </w:r>
    </w:p>
    <w:p>
      <w:pPr>
        <w:spacing w:after="0"/>
        <w:ind w:left="0"/>
        <w:jc w:val="both"/>
      </w:pPr>
      <w:r>
        <w:rPr>
          <w:rFonts w:ascii="Times New Roman"/>
          <w:b w:val="false"/>
          <w:i w:val="false"/>
          <w:color w:val="000000"/>
          <w:sz w:val="28"/>
        </w:rPr>
        <w:t>
      дамуына жәрдемдесу мақсатында техникалық көмек, ақшалай немесе заттай</w:t>
      </w:r>
    </w:p>
    <w:p>
      <w:pPr>
        <w:spacing w:after="0"/>
        <w:ind w:left="0"/>
        <w:jc w:val="both"/>
      </w:pPr>
      <w:r>
        <w:rPr>
          <w:rFonts w:ascii="Times New Roman"/>
          <w:b w:val="false"/>
          <w:i w:val="false"/>
          <w:color w:val="000000"/>
          <w:sz w:val="28"/>
        </w:rPr>
        <w:t>
      нысандағы гранттар немесе кредиттер түрінде, қайтарымсыз немесе</w:t>
      </w:r>
    </w:p>
    <w:p>
      <w:pPr>
        <w:spacing w:after="0"/>
        <w:ind w:left="0"/>
        <w:jc w:val="both"/>
      </w:pPr>
      <w:r>
        <w:rPr>
          <w:rFonts w:ascii="Times New Roman"/>
          <w:b w:val="false"/>
          <w:i w:val="false"/>
          <w:color w:val="000000"/>
          <w:sz w:val="28"/>
        </w:rPr>
        <w:t>
      жеңілдікті негізде ұсынылады;</w:t>
      </w:r>
    </w:p>
    <w:p>
      <w:pPr>
        <w:spacing w:after="0"/>
        <w:ind w:left="0"/>
        <w:jc w:val="both"/>
      </w:pPr>
      <w:r>
        <w:rPr>
          <w:rFonts w:ascii="Times New Roman"/>
          <w:b w:val="false"/>
          <w:i w:val="false"/>
          <w:color w:val="000000"/>
          <w:sz w:val="28"/>
        </w:rPr>
        <w:t>
      2) ДРК жоғары рухани-альтруистік құндылықтарды және</w:t>
      </w:r>
    </w:p>
    <w:p>
      <w:pPr>
        <w:spacing w:after="0"/>
        <w:ind w:left="0"/>
        <w:jc w:val="both"/>
      </w:pPr>
      <w:r>
        <w:rPr>
          <w:rFonts w:ascii="Times New Roman"/>
          <w:b w:val="false"/>
          <w:i w:val="false"/>
          <w:color w:val="000000"/>
          <w:sz w:val="28"/>
        </w:rPr>
        <w:t>
      прагматикалық тәсілдерді үйлестіре отырып, көптеген мемлекеттердің</w:t>
      </w:r>
    </w:p>
    <w:p>
      <w:pPr>
        <w:spacing w:after="0"/>
        <w:ind w:left="0"/>
        <w:jc w:val="both"/>
      </w:pPr>
      <w:r>
        <w:rPr>
          <w:rFonts w:ascii="Times New Roman"/>
          <w:b w:val="false"/>
          <w:i w:val="false"/>
          <w:color w:val="000000"/>
          <w:sz w:val="28"/>
        </w:rPr>
        <w:t>
      сыртқы саяси қызметіндегі басымдықтардың бірі болып табылады.</w:t>
      </w:r>
    </w:p>
    <w:p>
      <w:pPr>
        <w:spacing w:after="0"/>
        <w:ind w:left="0"/>
        <w:jc w:val="both"/>
      </w:pPr>
      <w:r>
        <w:rPr>
          <w:rFonts w:ascii="Times New Roman"/>
          <w:b w:val="false"/>
          <w:i w:val="false"/>
          <w:color w:val="000000"/>
          <w:sz w:val="28"/>
        </w:rPr>
        <w:t>
      Дамуға жәрдемдесу жөніндегі күш-жігермен қатар, донор мемлекеттер ұлттық мүдделерді қорғауға, елдің реципиент елдердегі және жалпы әлемдік қоғамдастықтағы тартымдылығын арттыруға, елдің ықпалын нығайтуға байланысты мәселелерді шешеді.</w:t>
      </w:r>
    </w:p>
    <w:p>
      <w:pPr>
        <w:spacing w:after="0"/>
        <w:ind w:left="0"/>
        <w:jc w:val="both"/>
      </w:pPr>
      <w:r>
        <w:rPr>
          <w:rFonts w:ascii="Times New Roman"/>
          <w:b w:val="false"/>
          <w:i w:val="false"/>
          <w:color w:val="000000"/>
          <w:sz w:val="28"/>
        </w:rPr>
        <w:t>
      Осы тұрғыда соңғы жылдары белсенді қолданылып жүрген "жұмсақ күш" тұжырымдамасын атап өту қажет (мемлекеттің өз мақсаттарына мәжбүрлеу немесе сыйақы арқылы емес, өз даму үлгісінің тартымдылығы арқылы қол жеткізу қабілеті), оны мамандар мемлекеттер ықпалының негізгі үш құралының (әскери және экономикалық артықшылықтан басқа) біріне жатқызады;</w:t>
      </w:r>
    </w:p>
    <w:p>
      <w:pPr>
        <w:spacing w:after="0"/>
        <w:ind w:left="0"/>
        <w:jc w:val="both"/>
      </w:pPr>
      <w:r>
        <w:rPr>
          <w:rFonts w:ascii="Times New Roman"/>
          <w:b w:val="false"/>
          <w:i w:val="false"/>
          <w:color w:val="000000"/>
          <w:sz w:val="28"/>
        </w:rPr>
        <w:t>
      3) ДРК сыртқы саясаттың тиімді құралы болып табылады. ДРК-ні стратегиялық пайдалану сыртқы саясат басымдықтарын іске асыруды, ішкі тұрақтылықты сақтауды, елдің имиджін жақсартуды, оның бизнесінің мүдделерін ілгерілетуді қамтамасыз етуге мүмкіндіктер жасайды. Бұл құралдың әлеуетін пайдалану Қазақстанның алдында тұрған осынау міндетті білдіреді;</w:t>
      </w:r>
    </w:p>
    <w:p>
      <w:pPr>
        <w:spacing w:after="0"/>
        <w:ind w:left="0"/>
        <w:jc w:val="both"/>
      </w:pPr>
      <w:r>
        <w:rPr>
          <w:rFonts w:ascii="Times New Roman"/>
          <w:b w:val="false"/>
          <w:i w:val="false"/>
          <w:color w:val="000000"/>
          <w:sz w:val="28"/>
        </w:rPr>
        <w:t>
      4) қарқынды дамушы экономикалардың көпшілігі ДРК-ні неғұрлым дамыған елдерден көмек алумен сәтті үйлестіреді. Өңірдегі мемлекеттерге өз тәжірибесін бере отырып, уақыты жеткенде дамудың жаһандық проблемаларын шешуге жауапкершілік үлесін өзіне ала отырып, мемлекеттер әлемдік аренадағы өз рөлі мен ықпалының өсуіне қол жеткізеді;</w:t>
      </w:r>
    </w:p>
    <w:p>
      <w:pPr>
        <w:spacing w:after="0"/>
        <w:ind w:left="0"/>
        <w:jc w:val="both"/>
      </w:pPr>
      <w:r>
        <w:rPr>
          <w:rFonts w:ascii="Times New Roman"/>
          <w:b w:val="false"/>
          <w:i w:val="false"/>
          <w:color w:val="000000"/>
          <w:sz w:val="28"/>
        </w:rPr>
        <w:t>
      5) іс жүзінде барлық мемлекеттерде дерлік сыртқы саяси ведомство тиісті саясатты және ведомствоаралық үйлестіруді жүргізуге жауапты басты орган ретінде әрекет етеді. Сонымен қатар, көмек көрсету жөніндегі агенттіктер ұлттық стратегияларды (оның ішінде, ізгілік көмек көрсету және төтенше жағдайлардың салдарын жою саласында) әзірлеумен, жобаларды іске асырумен, бақылаумен және мониторингтеумен, сондай-ақ ішкі және сыртқы алаңдағы ақпараттық қамтамасыз етумен айналысады.</w:t>
      </w:r>
    </w:p>
    <w:p>
      <w:pPr>
        <w:spacing w:after="0"/>
        <w:ind w:left="0"/>
        <w:jc w:val="both"/>
      </w:pPr>
      <w:r>
        <w:rPr>
          <w:rFonts w:ascii="Times New Roman"/>
          <w:b w:val="false"/>
          <w:i w:val="false"/>
          <w:color w:val="000000"/>
          <w:sz w:val="28"/>
        </w:rPr>
        <w:t>
      Мысал ретінде Ресей Федерациясының, Болгария Республикасының және Норвегияның тәжірибесін келтіруге болады.</w:t>
      </w:r>
    </w:p>
    <w:p>
      <w:pPr>
        <w:spacing w:after="0"/>
        <w:ind w:left="0"/>
        <w:jc w:val="both"/>
      </w:pPr>
      <w:r>
        <w:rPr>
          <w:rFonts w:ascii="Times New Roman"/>
          <w:b w:val="false"/>
          <w:i w:val="false"/>
          <w:color w:val="000000"/>
          <w:sz w:val="28"/>
        </w:rPr>
        <w:t>
      Ресей дамуға жәрдем көрсетуге өз үлесін дәйекті түрде ұлғайтуда, айталық, 2011 жылы ол халықаралық дамуға жәрдемдесудің (ХДЖ) көлемін 514 миллион АҚШ долларына дейін көтерді, бұл 2010 жылмен салыстырғанда 8,8 %-ға көп. Осы көрсеткіш 2007 жылғы маусымда қабылданған Ресей Федерациясының (бұдан әрі - РФ) Халықаралық дамуға жәрдемдесуге қатысу тұжырымдамасының ережелеріне сәйкес келеді, онда 2010 - 2012 жылдарға жоспарланған ХДЖ көлемі жылына 500 миллион АҚШ доллары деңгейінде белгіленген.</w:t>
      </w:r>
    </w:p>
    <w:p>
      <w:pPr>
        <w:spacing w:after="0"/>
        <w:ind w:left="0"/>
        <w:jc w:val="both"/>
      </w:pPr>
      <w:r>
        <w:rPr>
          <w:rFonts w:ascii="Times New Roman"/>
          <w:b w:val="false"/>
          <w:i w:val="false"/>
          <w:color w:val="000000"/>
          <w:sz w:val="28"/>
        </w:rPr>
        <w:t>
      2008 жылғы қыркүйекте РФ Сыртқы істер министрлігіне ведомстволық бағынысты "Россотрудничество" федералдық агенттігі құрылды, оның міндетіне Тәуелсіз Мемлекеттер Достастығы кеңістігіндегі интеграциялық процестерге ықпал ету, шетелдерде тұратын отандастарға көмек, орыс тілі мен мәдениетін қолдау және ілгерілету кіреді.</w:t>
      </w:r>
    </w:p>
    <w:p>
      <w:pPr>
        <w:spacing w:after="0"/>
        <w:ind w:left="0"/>
        <w:jc w:val="both"/>
      </w:pPr>
      <w:r>
        <w:rPr>
          <w:rFonts w:ascii="Times New Roman"/>
          <w:b w:val="false"/>
          <w:i w:val="false"/>
          <w:color w:val="000000"/>
          <w:sz w:val="28"/>
        </w:rPr>
        <w:t>
      Қазіргі таңда РФ Үкіметінде Россотрудничествоға халықаралық дамуға жәрдемдесуге өкілеттік беру мәселесі пысықталуда.</w:t>
      </w:r>
    </w:p>
    <w:p>
      <w:pPr>
        <w:spacing w:after="0"/>
        <w:ind w:left="0"/>
        <w:jc w:val="both"/>
      </w:pPr>
      <w:r>
        <w:rPr>
          <w:rFonts w:ascii="Times New Roman"/>
          <w:b w:val="false"/>
          <w:i w:val="false"/>
          <w:color w:val="000000"/>
          <w:sz w:val="28"/>
        </w:rPr>
        <w:t>
      Болгария. "Болгария Республикасының даму бойынша халықаралық ынтымақтастыққа қатысу саясаты туралы" Болгария Үкіметінің 2011 жылғы 1 тамыздағы № 234 қаулысының 1-бабына сәйкес даму бойынша ынтымақтастық саласындағы болгар саясаты Болгария Республикасының сыртқы саясатының ажырамас бөлігі болып табылады.</w:t>
      </w:r>
    </w:p>
    <w:p>
      <w:pPr>
        <w:spacing w:after="0"/>
        <w:ind w:left="0"/>
        <w:jc w:val="both"/>
      </w:pPr>
      <w:r>
        <w:rPr>
          <w:rFonts w:ascii="Times New Roman"/>
          <w:b w:val="false"/>
          <w:i w:val="false"/>
          <w:color w:val="000000"/>
          <w:sz w:val="28"/>
        </w:rPr>
        <w:t>
      Сонымен қатар, аталған қаулының 6-бабының тармақшаларында мыналар көрсетілген:</w:t>
      </w:r>
    </w:p>
    <w:p>
      <w:pPr>
        <w:spacing w:after="0"/>
        <w:ind w:left="0"/>
        <w:jc w:val="both"/>
      </w:pPr>
      <w:r>
        <w:rPr>
          <w:rFonts w:ascii="Times New Roman"/>
          <w:b w:val="false"/>
          <w:i w:val="false"/>
          <w:color w:val="000000"/>
          <w:sz w:val="28"/>
        </w:rPr>
        <w:t>
      1) сыртқы істер министрі даму саясатын қалыптастыру және іске асыру жөніндегі қызметті басқарады;</w:t>
      </w:r>
    </w:p>
    <w:p>
      <w:pPr>
        <w:spacing w:after="0"/>
        <w:ind w:left="0"/>
        <w:jc w:val="both"/>
      </w:pPr>
      <w:r>
        <w:rPr>
          <w:rFonts w:ascii="Times New Roman"/>
          <w:b w:val="false"/>
          <w:i w:val="false"/>
          <w:color w:val="000000"/>
          <w:sz w:val="28"/>
        </w:rPr>
        <w:t>
      2) 1-тармақ бойынша өз функцияларын орындау үшін сыртқы істер министріне Сыртқы істер министрлігінің құрылымдық бөлімшелері өз құзыреті шегінде жәрдем көрсетеді;</w:t>
      </w:r>
    </w:p>
    <w:p>
      <w:pPr>
        <w:spacing w:after="0"/>
        <w:ind w:left="0"/>
        <w:jc w:val="both"/>
      </w:pPr>
      <w:r>
        <w:rPr>
          <w:rFonts w:ascii="Times New Roman"/>
          <w:b w:val="false"/>
          <w:i w:val="false"/>
          <w:color w:val="000000"/>
          <w:sz w:val="28"/>
        </w:rPr>
        <w:t>
      3) Болгария Республикасының әріптес елдердегі елшіліктері мүдделі тұлғалармен байланыс ұстай отырып, даму саясатын қалыптастыру және іске асыру процесіне қатысады әрі саясаттың мазмұны мен ынтымақтастықты іске асыру нысандарына қатысты ұсыныстар береді;</w:t>
      </w:r>
    </w:p>
    <w:p>
      <w:pPr>
        <w:spacing w:after="0"/>
        <w:ind w:left="0"/>
        <w:jc w:val="both"/>
      </w:pPr>
      <w:r>
        <w:rPr>
          <w:rFonts w:ascii="Times New Roman"/>
          <w:b w:val="false"/>
          <w:i w:val="false"/>
          <w:color w:val="000000"/>
          <w:sz w:val="28"/>
        </w:rPr>
        <w:t>
      4) халықаралық ұйымдар жанындағы Болгария Республикасының</w:t>
      </w:r>
    </w:p>
    <w:p>
      <w:pPr>
        <w:spacing w:after="0"/>
        <w:ind w:left="0"/>
        <w:jc w:val="both"/>
      </w:pPr>
      <w:r>
        <w:rPr>
          <w:rFonts w:ascii="Times New Roman"/>
          <w:b w:val="false"/>
          <w:i w:val="false"/>
          <w:color w:val="000000"/>
          <w:sz w:val="28"/>
        </w:rPr>
        <w:t>
      тұрақты өкілдіктері даму мәселелеріндегі тұжырымдамалық тәсілдерді</w:t>
      </w:r>
    </w:p>
    <w:p>
      <w:pPr>
        <w:spacing w:after="0"/>
        <w:ind w:left="0"/>
        <w:jc w:val="both"/>
      </w:pPr>
      <w:r>
        <w:rPr>
          <w:rFonts w:ascii="Times New Roman"/>
          <w:b w:val="false"/>
          <w:i w:val="false"/>
          <w:color w:val="000000"/>
          <w:sz w:val="28"/>
        </w:rPr>
        <w:t>
      әзірлеуді қоса алғанда, даму саясатын қалыптастыру және келісу жөніндегі жұмысқа қатысады және Болгария Республикасының даму жөніндегі ынтымақтастықтың көпжақты тетіктеріне қатысуы мәселелері мен даму саясатының басқа да мәселелерін басқа донор елдермен және әріптес елдермен үйлестіруде жәрдем көрсетеді.</w:t>
      </w:r>
    </w:p>
    <w:p>
      <w:pPr>
        <w:spacing w:after="0"/>
        <w:ind w:left="0"/>
        <w:jc w:val="both"/>
      </w:pPr>
      <w:r>
        <w:rPr>
          <w:rFonts w:ascii="Times New Roman"/>
          <w:b w:val="false"/>
          <w:i w:val="false"/>
          <w:color w:val="000000"/>
          <w:sz w:val="28"/>
        </w:rPr>
        <w:t>
      Норвегия. NОRAD дамудағы ынтымақтастық жөніндегі норвегиялық агенттігі Сыртқы істер министрлігі жанындағы құрылымдық бөлімше болып табылады. NОRAD құзыретіне норвегиялық үкіметтік емес ұйымдар, халықаралық ұйымдар арқылы жіберілетін, сондай-ақ зерттеу мақсаттарына және бизнесті дамытуға бөлінетін мемлекеттік қаражатты басқару кіреді. Сонымен қатар NОRAD жобаларды бағалаумен және тәуелсіз зерттеушілер мен консультанттарды тартумен, сондай-ақ көрсетілген көмектің нәтижелері туралы есептер дайындаумен айналысады. 1968 жылы құрылған агенттік өзінің тиімділігін дәлелдеді.</w:t>
      </w:r>
    </w:p>
    <w:p>
      <w:pPr>
        <w:spacing w:after="0"/>
        <w:ind w:left="0"/>
        <w:jc w:val="both"/>
      </w:pPr>
      <w:r>
        <w:rPr>
          <w:rFonts w:ascii="Times New Roman"/>
          <w:b w:val="false"/>
          <w:i w:val="false"/>
          <w:color w:val="000000"/>
          <w:sz w:val="28"/>
        </w:rPr>
        <w:t>
      NОRAD қызметі Сыртқы істер министрлігінің арнайы нұсқаулықтарымен регламенттелген.</w:t>
      </w:r>
    </w:p>
    <w:p>
      <w:pPr>
        <w:spacing w:after="0"/>
        <w:ind w:left="0"/>
        <w:jc w:val="both"/>
      </w:pPr>
      <w:r>
        <w:rPr>
          <w:rFonts w:ascii="Times New Roman"/>
          <w:b w:val="false"/>
          <w:i w:val="false"/>
          <w:color w:val="000000"/>
          <w:sz w:val="28"/>
        </w:rPr>
        <w:t>
      NОRAD норвегиялық үкіметтің техникалық қосалқы мекемесі болып табылатындықтан және барлық салаларда тәжірибесі болмағандықтан, Сыртқы істер министрлігі түрлі жобаларды іске асыруға тиісті министрліктер мен ведомстволарды тартады.</w:t>
      </w:r>
    </w:p>
    <w:bookmarkStart w:name="z9" w:id="7"/>
    <w:p>
      <w:pPr>
        <w:spacing w:after="0"/>
        <w:ind w:left="0"/>
        <w:jc w:val="left"/>
      </w:pPr>
      <w:r>
        <w:rPr>
          <w:rFonts w:ascii="Times New Roman"/>
          <w:b/>
          <w:i w:val="false"/>
          <w:color w:val="000000"/>
        </w:rPr>
        <w:t xml:space="preserve"> ДРК мақсаттары мен міндеттері</w:t>
      </w:r>
    </w:p>
    <w:bookmarkEnd w:id="7"/>
    <w:p>
      <w:pPr>
        <w:spacing w:after="0"/>
        <w:ind w:left="0"/>
        <w:jc w:val="both"/>
      </w:pPr>
      <w:r>
        <w:rPr>
          <w:rFonts w:ascii="Times New Roman"/>
          <w:b w:val="false"/>
          <w:i w:val="false"/>
          <w:color w:val="000000"/>
          <w:sz w:val="28"/>
        </w:rPr>
        <w:t>
      Қазақстан Республикасының ДРК саласындағы саясаты мынадай мақсаттарды көздейтін болады:</w:t>
      </w:r>
    </w:p>
    <w:p>
      <w:pPr>
        <w:spacing w:after="0"/>
        <w:ind w:left="0"/>
        <w:jc w:val="both"/>
      </w:pPr>
      <w:r>
        <w:rPr>
          <w:rFonts w:ascii="Times New Roman"/>
          <w:b w:val="false"/>
          <w:i w:val="false"/>
          <w:color w:val="000000"/>
          <w:sz w:val="28"/>
        </w:rPr>
        <w:t>
      1) кедейшілік, халықаралық қылмыс, есірткінің жасырын айналымы</w:t>
      </w:r>
    </w:p>
    <w:p>
      <w:pPr>
        <w:spacing w:after="0"/>
        <w:ind w:left="0"/>
        <w:jc w:val="both"/>
      </w:pPr>
      <w:r>
        <w:rPr>
          <w:rFonts w:ascii="Times New Roman"/>
          <w:b w:val="false"/>
          <w:i w:val="false"/>
          <w:color w:val="000000"/>
          <w:sz w:val="28"/>
        </w:rPr>
        <w:t>
      және заңсыз көші-қон проблемаларын қоса алғанда, орнықты дамудың</w:t>
      </w:r>
    </w:p>
    <w:p>
      <w:pPr>
        <w:spacing w:after="0"/>
        <w:ind w:left="0"/>
        <w:jc w:val="both"/>
      </w:pPr>
      <w:r>
        <w:rPr>
          <w:rFonts w:ascii="Times New Roman"/>
          <w:b w:val="false"/>
          <w:i w:val="false"/>
          <w:color w:val="000000"/>
          <w:sz w:val="28"/>
        </w:rPr>
        <w:t>
      жаһандық және өңірлік проблемаларын шешуге жәрдем көрсету;</w:t>
      </w:r>
    </w:p>
    <w:p>
      <w:pPr>
        <w:spacing w:after="0"/>
        <w:ind w:left="0"/>
        <w:jc w:val="both"/>
      </w:pPr>
      <w:r>
        <w:rPr>
          <w:rFonts w:ascii="Times New Roman"/>
          <w:b w:val="false"/>
          <w:i w:val="false"/>
          <w:color w:val="000000"/>
          <w:sz w:val="28"/>
        </w:rPr>
        <w:t>
      2) әлеуметтік бағдарланған экономика құру процестеріне жәрдемдесу;</w:t>
      </w:r>
    </w:p>
    <w:p>
      <w:pPr>
        <w:spacing w:after="0"/>
        <w:ind w:left="0"/>
        <w:jc w:val="both"/>
      </w:pPr>
      <w:r>
        <w:rPr>
          <w:rFonts w:ascii="Times New Roman"/>
          <w:b w:val="false"/>
          <w:i w:val="false"/>
          <w:color w:val="000000"/>
          <w:sz w:val="28"/>
        </w:rPr>
        <w:t>
      3) шет елдермен саяси, экономикалық, білім, қоғамдық, мәдени және ғылыми байланыстарды дамыту;</w:t>
      </w:r>
    </w:p>
    <w:p>
      <w:pPr>
        <w:spacing w:after="0"/>
        <w:ind w:left="0"/>
        <w:jc w:val="both"/>
      </w:pPr>
      <w:r>
        <w:rPr>
          <w:rFonts w:ascii="Times New Roman"/>
          <w:b w:val="false"/>
          <w:i w:val="false"/>
          <w:color w:val="000000"/>
          <w:sz w:val="28"/>
        </w:rPr>
        <w:t>
      4) қазақстандық шекара периметрі бойынша тату көршілік белдеуін қалыптастыру;</w:t>
      </w:r>
    </w:p>
    <w:p>
      <w:pPr>
        <w:spacing w:after="0"/>
        <w:ind w:left="0"/>
        <w:jc w:val="both"/>
      </w:pPr>
      <w:r>
        <w:rPr>
          <w:rFonts w:ascii="Times New Roman"/>
          <w:b w:val="false"/>
          <w:i w:val="false"/>
          <w:color w:val="000000"/>
          <w:sz w:val="28"/>
        </w:rPr>
        <w:t>
      5) әріптес елдермен сауда-экономикалық ынтымақтасты дамыту және капитал, тауарлар, қызметтер және жұмыс күштері нарықтарының интеграция процестерін ынталандыру;</w:t>
      </w:r>
    </w:p>
    <w:p>
      <w:pPr>
        <w:spacing w:after="0"/>
        <w:ind w:left="0"/>
        <w:jc w:val="both"/>
      </w:pPr>
      <w:r>
        <w:rPr>
          <w:rFonts w:ascii="Times New Roman"/>
          <w:b w:val="false"/>
          <w:i w:val="false"/>
          <w:color w:val="000000"/>
          <w:sz w:val="28"/>
        </w:rPr>
        <w:t>
      6) әлемдік қоғамдастықтағы Қазақстан Республикасының беделін</w:t>
      </w:r>
    </w:p>
    <w:p>
      <w:pPr>
        <w:spacing w:after="0"/>
        <w:ind w:left="0"/>
        <w:jc w:val="both"/>
      </w:pPr>
      <w:r>
        <w:rPr>
          <w:rFonts w:ascii="Times New Roman"/>
          <w:b w:val="false"/>
          <w:i w:val="false"/>
          <w:color w:val="000000"/>
          <w:sz w:val="28"/>
        </w:rPr>
        <w:t>
      нығайту және жағымды қабылдауға жәрдемдесу.</w:t>
      </w:r>
    </w:p>
    <w:p>
      <w:pPr>
        <w:spacing w:after="0"/>
        <w:ind w:left="0"/>
        <w:jc w:val="both"/>
      </w:pPr>
      <w:r>
        <w:rPr>
          <w:rFonts w:ascii="Times New Roman"/>
          <w:b w:val="false"/>
          <w:i w:val="false"/>
          <w:color w:val="000000"/>
          <w:sz w:val="28"/>
        </w:rPr>
        <w:t>
      Тұжырымдаманың міндеттері:</w:t>
      </w:r>
    </w:p>
    <w:p>
      <w:pPr>
        <w:spacing w:after="0"/>
        <w:ind w:left="0"/>
        <w:jc w:val="both"/>
      </w:pPr>
      <w:r>
        <w:rPr>
          <w:rFonts w:ascii="Times New Roman"/>
          <w:b w:val="false"/>
          <w:i w:val="false"/>
          <w:color w:val="000000"/>
          <w:sz w:val="28"/>
        </w:rPr>
        <w:t>
      1) Қазақстан Республикасында ДРК жүйесін қалыптастыру;</w:t>
      </w:r>
    </w:p>
    <w:p>
      <w:pPr>
        <w:spacing w:after="0"/>
        <w:ind w:left="0"/>
        <w:jc w:val="both"/>
      </w:pPr>
      <w:r>
        <w:rPr>
          <w:rFonts w:ascii="Times New Roman"/>
          <w:b w:val="false"/>
          <w:i w:val="false"/>
          <w:color w:val="000000"/>
          <w:sz w:val="28"/>
        </w:rPr>
        <w:t>
      2) ұлттық заңнамада ДРК-ні құқықтық регламенттеу;</w:t>
      </w:r>
    </w:p>
    <w:p>
      <w:pPr>
        <w:spacing w:after="0"/>
        <w:ind w:left="0"/>
        <w:jc w:val="both"/>
      </w:pPr>
      <w:r>
        <w:rPr>
          <w:rFonts w:ascii="Times New Roman"/>
          <w:b w:val="false"/>
          <w:i w:val="false"/>
          <w:color w:val="000000"/>
          <w:sz w:val="28"/>
        </w:rPr>
        <w:t>
      3) халықаралық құрылымдармен және шет мемлекеттермен ДРК</w:t>
      </w:r>
    </w:p>
    <w:p>
      <w:pPr>
        <w:spacing w:after="0"/>
        <w:ind w:left="0"/>
        <w:jc w:val="both"/>
      </w:pPr>
      <w:r>
        <w:rPr>
          <w:rFonts w:ascii="Times New Roman"/>
          <w:b w:val="false"/>
          <w:i w:val="false"/>
          <w:color w:val="000000"/>
          <w:sz w:val="28"/>
        </w:rPr>
        <w:t>
      саласындағы қатынастарды орнату және дамыту;</w:t>
      </w:r>
    </w:p>
    <w:p>
      <w:pPr>
        <w:spacing w:after="0"/>
        <w:ind w:left="0"/>
        <w:jc w:val="both"/>
      </w:pPr>
      <w:r>
        <w:rPr>
          <w:rFonts w:ascii="Times New Roman"/>
          <w:b w:val="false"/>
          <w:i w:val="false"/>
          <w:color w:val="000000"/>
          <w:sz w:val="28"/>
        </w:rPr>
        <w:t>
      4) тиісті бейіндегі кадрларды қалыптастыру;</w:t>
      </w:r>
    </w:p>
    <w:p>
      <w:pPr>
        <w:spacing w:after="0"/>
        <w:ind w:left="0"/>
        <w:jc w:val="both"/>
      </w:pPr>
      <w:r>
        <w:rPr>
          <w:rFonts w:ascii="Times New Roman"/>
          <w:b w:val="false"/>
          <w:i w:val="false"/>
          <w:color w:val="000000"/>
          <w:sz w:val="28"/>
        </w:rPr>
        <w:t>
      5) халықаралық қоғамдастықты және Қазақстан халқын ДРК</w:t>
      </w:r>
    </w:p>
    <w:p>
      <w:pPr>
        <w:spacing w:after="0"/>
        <w:ind w:left="0"/>
        <w:jc w:val="both"/>
      </w:pPr>
      <w:r>
        <w:rPr>
          <w:rFonts w:ascii="Times New Roman"/>
          <w:b w:val="false"/>
          <w:i w:val="false"/>
          <w:color w:val="000000"/>
          <w:sz w:val="28"/>
        </w:rPr>
        <w:t>
      саласындағы қызмет туралы хабардар ету болып айқындалады.</w:t>
      </w:r>
    </w:p>
    <w:bookmarkStart w:name="z10" w:id="8"/>
    <w:p>
      <w:pPr>
        <w:spacing w:after="0"/>
        <w:ind w:left="0"/>
        <w:jc w:val="left"/>
      </w:pPr>
      <w:r>
        <w:rPr>
          <w:rFonts w:ascii="Times New Roman"/>
          <w:b/>
          <w:i w:val="false"/>
          <w:color w:val="000000"/>
        </w:rPr>
        <w:t xml:space="preserve"> Орындау мерзімі және күтілетін нәтижелер</w:t>
      </w:r>
    </w:p>
    <w:bookmarkEnd w:id="8"/>
    <w:p>
      <w:pPr>
        <w:spacing w:after="0"/>
        <w:ind w:left="0"/>
        <w:jc w:val="both"/>
      </w:pPr>
      <w:r>
        <w:rPr>
          <w:rFonts w:ascii="Times New Roman"/>
          <w:b w:val="false"/>
          <w:i w:val="false"/>
          <w:color w:val="000000"/>
          <w:sz w:val="28"/>
        </w:rPr>
        <w:t>
      Қазақстанның ДРК-ні іске асыруы екіжақты да, көпжақты негіздегі де көмек түрінде іске асырылатын болады. Соңғысы, басқаларымен қатар, халықаралық ұйымдарға, БҰҰ-ның арнайы бағдарламаларына, қорлары мен мекемелеріне және даму бойынша жобаларды іске асыратын басқа да ұйымдарға ерікті жарналар енгізуді, сондай-ақ басқа донорлармен бірлесіп жаһандық қорлардың, қаржы институттарының және БҰҰ жүйесі ұйымдарының жобаларына демеушілік етуге қатысуды білдіреді.</w:t>
      </w:r>
    </w:p>
    <w:p>
      <w:pPr>
        <w:spacing w:after="0"/>
        <w:ind w:left="0"/>
        <w:jc w:val="both"/>
      </w:pPr>
      <w:r>
        <w:rPr>
          <w:rFonts w:ascii="Times New Roman"/>
          <w:b w:val="false"/>
          <w:i w:val="false"/>
          <w:color w:val="000000"/>
          <w:sz w:val="28"/>
        </w:rPr>
        <w:t>
      ДРК саласындағы тәжірибенің болмауын ескере отырып, Қазақстан үшін ДРК тетігін кезең-кезеңімен енгізуді жүзеге асыру неғұрлым дұрыс болып табылады. ДРК-нің мұндай қадамдық дамуы әдеттегі халықаралық практика болып табылады.</w:t>
      </w:r>
    </w:p>
    <w:p>
      <w:pPr>
        <w:spacing w:after="0"/>
        <w:ind w:left="0"/>
        <w:jc w:val="both"/>
      </w:pPr>
      <w:r>
        <w:rPr>
          <w:rFonts w:ascii="Times New Roman"/>
          <w:b w:val="false"/>
          <w:i w:val="false"/>
          <w:color w:val="000000"/>
          <w:sz w:val="28"/>
        </w:rPr>
        <w:t>
      Бірінші кезең. Іске асыру мерзімі 5 жылға дейін.</w:t>
      </w:r>
    </w:p>
    <w:p>
      <w:pPr>
        <w:spacing w:after="0"/>
        <w:ind w:left="0"/>
        <w:jc w:val="both"/>
      </w:pPr>
      <w:r>
        <w:rPr>
          <w:rFonts w:ascii="Times New Roman"/>
          <w:b w:val="false"/>
          <w:i w:val="false"/>
          <w:color w:val="000000"/>
          <w:sz w:val="28"/>
        </w:rPr>
        <w:t>
      Түпкілікті нәтижеге бағдарланған халықаралық көмек көрсету тұрғысынан жұмылдырылған барша министрліктер мен ведомстволар жұмысының үйлесімділігі түйінді маңыз алады.</w:t>
      </w:r>
    </w:p>
    <w:p>
      <w:pPr>
        <w:spacing w:after="0"/>
        <w:ind w:left="0"/>
        <w:jc w:val="both"/>
      </w:pPr>
      <w:r>
        <w:rPr>
          <w:rFonts w:ascii="Times New Roman"/>
          <w:b w:val="false"/>
          <w:i w:val="false"/>
          <w:color w:val="000000"/>
          <w:sz w:val="28"/>
        </w:rPr>
        <w:t>
      Осыған байланысты, мынадай іс-шаралар жүзеге асырылатын болады:</w:t>
      </w:r>
    </w:p>
    <w:p>
      <w:pPr>
        <w:spacing w:after="0"/>
        <w:ind w:left="0"/>
        <w:jc w:val="both"/>
      </w:pPr>
      <w:r>
        <w:rPr>
          <w:rFonts w:ascii="Times New Roman"/>
          <w:b w:val="false"/>
          <w:i w:val="false"/>
          <w:color w:val="000000"/>
          <w:sz w:val="28"/>
        </w:rPr>
        <w:t>
      1) Қазақстан Республикасы Сыртқы істер министрлігінде (бұдан әрі - ҚР СІМ) дамуға ресми көмек көрсету жөніндегі құрылымдық бөлімше құру және ДРК-ні ұсыну саласында білікті мамандарды даярлау.</w:t>
      </w:r>
    </w:p>
    <w:p>
      <w:pPr>
        <w:spacing w:after="0"/>
        <w:ind w:left="0"/>
        <w:jc w:val="both"/>
      </w:pPr>
      <w:r>
        <w:rPr>
          <w:rFonts w:ascii="Times New Roman"/>
          <w:b w:val="false"/>
          <w:i w:val="false"/>
          <w:color w:val="000000"/>
          <w:sz w:val="28"/>
        </w:rPr>
        <w:t>
      ҚР СІМ рөлін күшейту кең таралған халықаралық тәжірибемен қатар, дамуға көмекті сыртқы саясаттың құрамдас бөлігі ретінде ұғынуды есепке ала отырып, аталған функцияны қолда бар заңнамалық актілер шеңберінде іске асыруға мүмкіндік беретін ұлттық заңнамаға да негізделген.</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2002 жылы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дипломатиялық қызмет органдарына мынадай міндеттер жүктеледі: Қазақстан Республикасы сыртқы саясатының тұжырымдамасы мен негізгі бағыттарын әзірлеу және Қазақстан Республикасының Президенті мен Үкіметіне тиісті ұсыныстар беру; Қазақстан Республикасының сыртқы саяси бағытын іске асыру, Қазақстан Республикасының сыртқы экономикалық саясатын жүзеге асыруға және халықаралық беделін нығайтуға жәрдемдесу.</w:t>
      </w:r>
    </w:p>
    <w:p>
      <w:pPr>
        <w:spacing w:after="0"/>
        <w:ind w:left="0"/>
        <w:jc w:val="both"/>
      </w:pPr>
      <w:r>
        <w:rPr>
          <w:rFonts w:ascii="Times New Roman"/>
          <w:b w:val="false"/>
          <w:i w:val="false"/>
          <w:color w:val="000000"/>
          <w:sz w:val="28"/>
        </w:rPr>
        <w:t>
      Бастапқы кезеңде бұл оңтайлы конфигурация ретінде ұсынылады. БҰҰ Даму бағдарламалары тиісті жобаларының қолдауымен шет елдердің сыртқы істер министрліктерінің мұндай құрылымдық бөлімшелері уақыт өте келе ДРК-нің толыққанды агенттіктері болып кемелденеді.</w:t>
      </w:r>
    </w:p>
    <w:p>
      <w:pPr>
        <w:spacing w:after="0"/>
        <w:ind w:left="0"/>
        <w:jc w:val="both"/>
      </w:pPr>
      <w:r>
        <w:rPr>
          <w:rFonts w:ascii="Times New Roman"/>
          <w:b w:val="false"/>
          <w:i w:val="false"/>
          <w:color w:val="000000"/>
          <w:sz w:val="28"/>
        </w:rPr>
        <w:t>
      Құрылған құрылымдық бөлімше Тұжырымдаманы іске асыруды жалғастырады, оның ішінде құқықтық базаны әзірлеуге кіріседі, ҚР СІМ шеңберінде ДРК-ні үйлестірумен, сондай-ақ халықаралық ынтымақтастықты тереңдетумен айналысатын болады;</w:t>
      </w:r>
    </w:p>
    <w:p>
      <w:pPr>
        <w:spacing w:after="0"/>
        <w:ind w:left="0"/>
        <w:jc w:val="both"/>
      </w:pPr>
      <w:r>
        <w:rPr>
          <w:rFonts w:ascii="Times New Roman"/>
          <w:b w:val="false"/>
          <w:i w:val="false"/>
          <w:color w:val="000000"/>
          <w:sz w:val="28"/>
        </w:rPr>
        <w:t>
      2) ДРК-нің құқықтық базасын құру, бұл екінші кезеңге өтудің түйінді шарты болып табылады.</w:t>
      </w:r>
    </w:p>
    <w:p>
      <w:pPr>
        <w:spacing w:after="0"/>
        <w:ind w:left="0"/>
        <w:jc w:val="both"/>
      </w:pPr>
      <w:r>
        <w:rPr>
          <w:rFonts w:ascii="Times New Roman"/>
          <w:b w:val="false"/>
          <w:i w:val="false"/>
          <w:color w:val="000000"/>
          <w:sz w:val="28"/>
        </w:rPr>
        <w:t xml:space="preserve">
      "Дамуға ресми көмек туралы" (жұмыс атауы) Қазақстан Республикасының Заңын қабылдау және "Қазақстан Республикасының дипломатиялық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өзгерістер енгізу ДРК тетігін, оның түрлерін, қаржылық жоспарлау қағидаттарын нақты регламенттеуге, оны көрсету талаптарын, техникалық сүйемелдеу және кейінгі мониторингтеу тәртібін айқындауға бағытталатын болады;</w:t>
      </w:r>
    </w:p>
    <w:p>
      <w:pPr>
        <w:spacing w:after="0"/>
        <w:ind w:left="0"/>
        <w:jc w:val="both"/>
      </w:pPr>
      <w:r>
        <w:rPr>
          <w:rFonts w:ascii="Times New Roman"/>
          <w:b w:val="false"/>
          <w:i w:val="false"/>
          <w:color w:val="000000"/>
          <w:sz w:val="28"/>
        </w:rPr>
        <w:t>
      3) Дамуға көмек көрсету жөніндегі Қазақстан Республикасы</w:t>
      </w:r>
    </w:p>
    <w:p>
      <w:pPr>
        <w:spacing w:after="0"/>
        <w:ind w:left="0"/>
        <w:jc w:val="both"/>
      </w:pPr>
      <w:r>
        <w:rPr>
          <w:rFonts w:ascii="Times New Roman"/>
          <w:b w:val="false"/>
          <w:i w:val="false"/>
          <w:color w:val="000000"/>
          <w:sz w:val="28"/>
        </w:rPr>
        <w:t>
      Үкіметінің жобалары мен бағдарламаларын жүзеге асыруда ҚР СІМ-нің</w:t>
      </w:r>
    </w:p>
    <w:p>
      <w:pPr>
        <w:spacing w:after="0"/>
        <w:ind w:left="0"/>
        <w:jc w:val="both"/>
      </w:pPr>
      <w:r>
        <w:rPr>
          <w:rFonts w:ascii="Times New Roman"/>
          <w:b w:val="false"/>
          <w:i w:val="false"/>
          <w:color w:val="000000"/>
          <w:sz w:val="28"/>
        </w:rPr>
        <w:t>
      үйлестіруші рөлі мен функцияларын нығайту және ДРК-нің нақты бейінді</w:t>
      </w:r>
    </w:p>
    <w:p>
      <w:pPr>
        <w:spacing w:after="0"/>
        <w:ind w:left="0"/>
        <w:jc w:val="both"/>
      </w:pPr>
      <w:r>
        <w:rPr>
          <w:rFonts w:ascii="Times New Roman"/>
          <w:b w:val="false"/>
          <w:i w:val="false"/>
          <w:color w:val="000000"/>
          <w:sz w:val="28"/>
        </w:rPr>
        <w:t>
      тақырыптық бағыттарын, сондай-ақ үшжақты ынтымақтастық</w:t>
      </w:r>
    </w:p>
    <w:p>
      <w:pPr>
        <w:spacing w:after="0"/>
        <w:ind w:left="0"/>
        <w:jc w:val="both"/>
      </w:pPr>
      <w:r>
        <w:rPr>
          <w:rFonts w:ascii="Times New Roman"/>
          <w:b w:val="false"/>
          <w:i w:val="false"/>
          <w:color w:val="000000"/>
          <w:sz w:val="28"/>
        </w:rPr>
        <w:t>
      бағдарламаларын (донор елдер, реципиент елдер және үшінші құрылым,</w:t>
      </w:r>
    </w:p>
    <w:p>
      <w:pPr>
        <w:spacing w:after="0"/>
        <w:ind w:left="0"/>
        <w:jc w:val="both"/>
      </w:pPr>
      <w:r>
        <w:rPr>
          <w:rFonts w:ascii="Times New Roman"/>
          <w:b w:val="false"/>
          <w:i w:val="false"/>
          <w:color w:val="000000"/>
          <w:sz w:val="28"/>
        </w:rPr>
        <w:t>
      мысалы реципиент елдегі БҰҰ Даму бағдарламасының офистері)</w:t>
      </w:r>
    </w:p>
    <w:p>
      <w:pPr>
        <w:spacing w:after="0"/>
        <w:ind w:left="0"/>
        <w:jc w:val="both"/>
      </w:pPr>
      <w:r>
        <w:rPr>
          <w:rFonts w:ascii="Times New Roman"/>
          <w:b w:val="false"/>
          <w:i w:val="false"/>
          <w:color w:val="000000"/>
          <w:sz w:val="28"/>
        </w:rPr>
        <w:t>
      тұжырымдау және іске асыру бөлігінде Қазақстан Республикасының барлық</w:t>
      </w:r>
    </w:p>
    <w:p>
      <w:pPr>
        <w:spacing w:after="0"/>
        <w:ind w:left="0"/>
        <w:jc w:val="both"/>
      </w:pPr>
      <w:r>
        <w:rPr>
          <w:rFonts w:ascii="Times New Roman"/>
          <w:b w:val="false"/>
          <w:i w:val="false"/>
          <w:color w:val="000000"/>
          <w:sz w:val="28"/>
        </w:rPr>
        <w:t>
      мүдделі министрліктерімен және ведомстволарымен тығыз өзара іс-қимылды жолға қою.</w:t>
      </w:r>
    </w:p>
    <w:p>
      <w:pPr>
        <w:spacing w:after="0"/>
        <w:ind w:left="0"/>
        <w:jc w:val="both"/>
      </w:pPr>
      <w:r>
        <w:rPr>
          <w:rFonts w:ascii="Times New Roman"/>
          <w:b w:val="false"/>
          <w:i w:val="false"/>
          <w:color w:val="000000"/>
          <w:sz w:val="28"/>
        </w:rPr>
        <w:t>
      Тұтас алғанда, ҚР СІМ-нің тиісті рөлі мен функцияларын нығайту бұған дейін құрылған құқықтық базадан туындайтын болады. Қазақстан Республикасының заңнамасына енгізілген түзетулер ДРК саласындағы мемлекеттік органдар мен ұйымдар қызметін үйлестіру бойынша ҚР СІМ-ге қосымша құқықтар береді;</w:t>
      </w:r>
    </w:p>
    <w:p>
      <w:pPr>
        <w:spacing w:after="0"/>
        <w:ind w:left="0"/>
        <w:jc w:val="both"/>
      </w:pPr>
      <w:r>
        <w:rPr>
          <w:rFonts w:ascii="Times New Roman"/>
          <w:b w:val="false"/>
          <w:i w:val="false"/>
          <w:color w:val="000000"/>
          <w:sz w:val="28"/>
        </w:rPr>
        <w:t>
      4) негізгі донорлармен, ЭЫДҰ-мен, БҰҰ Даму бағдарламасымен және</w:t>
      </w:r>
    </w:p>
    <w:p>
      <w:pPr>
        <w:spacing w:after="0"/>
        <w:ind w:left="0"/>
        <w:jc w:val="both"/>
      </w:pPr>
      <w:r>
        <w:rPr>
          <w:rFonts w:ascii="Times New Roman"/>
          <w:b w:val="false"/>
          <w:i w:val="false"/>
          <w:color w:val="000000"/>
          <w:sz w:val="28"/>
        </w:rPr>
        <w:t>
      БҰҰ-ның басқа да агенттіктерімен, халықаралық даму институттары</w:t>
      </w:r>
    </w:p>
    <w:p>
      <w:pPr>
        <w:spacing w:after="0"/>
        <w:ind w:left="0"/>
        <w:jc w:val="both"/>
      </w:pPr>
      <w:r>
        <w:rPr>
          <w:rFonts w:ascii="Times New Roman"/>
          <w:b w:val="false"/>
          <w:i w:val="false"/>
          <w:color w:val="000000"/>
          <w:sz w:val="28"/>
        </w:rPr>
        <w:t>
      Халықаралық қайта құру және даму банкімен, Еуропа қайта құру және даму банкімен, Азия даму банкімен, Ислам даму банкімен, "жаңа донорлармен" мазмұнды әріптестік байланыстарды дамыту.</w:t>
      </w:r>
    </w:p>
    <w:p>
      <w:pPr>
        <w:spacing w:after="0"/>
        <w:ind w:left="0"/>
        <w:jc w:val="both"/>
      </w:pPr>
      <w:r>
        <w:rPr>
          <w:rFonts w:ascii="Times New Roman"/>
          <w:b w:val="false"/>
          <w:i w:val="false"/>
          <w:color w:val="000000"/>
          <w:sz w:val="28"/>
        </w:rPr>
        <w:t>
      Бірқатар елдерде мұндай әріптестік кадрлық әлеуетті өсіріп, ДРК стратегиясы мен тактикасын халықаралық тәжірибеге сәйкес құруға, сондай-ақ көмек алушы елдерде алғашқы жобаларды бірлесіп іске асыруды бастауға мүмкіндік берді. Қазақстан Республикасында БҰҰ жүйесінің үйлестіруші резидентін тарту даму жобаларымен де, гуманитарлық мәселелермен де айналысатын БҰҰ құрылымдарының кең тобының қатысуын қамтамасыз етуге мүмкіндік береді;</w:t>
      </w:r>
    </w:p>
    <w:p>
      <w:pPr>
        <w:spacing w:after="0"/>
        <w:ind w:left="0"/>
        <w:jc w:val="both"/>
      </w:pPr>
      <w:r>
        <w:rPr>
          <w:rFonts w:ascii="Times New Roman"/>
          <w:b w:val="false"/>
          <w:i w:val="false"/>
          <w:color w:val="000000"/>
          <w:sz w:val="28"/>
        </w:rPr>
        <w:t>
      5) ДРК-нің негізгі тақырыптық, бағдарламалық және қаржылық</w:t>
      </w:r>
    </w:p>
    <w:p>
      <w:pPr>
        <w:spacing w:after="0"/>
        <w:ind w:left="0"/>
        <w:jc w:val="both"/>
      </w:pPr>
      <w:r>
        <w:rPr>
          <w:rFonts w:ascii="Times New Roman"/>
          <w:b w:val="false"/>
          <w:i w:val="false"/>
          <w:color w:val="000000"/>
          <w:sz w:val="28"/>
        </w:rPr>
        <w:t>
      параметрлері пысықталатын, негізгі әріптестермен өзара іс-қимыл</w:t>
      </w:r>
    </w:p>
    <w:p>
      <w:pPr>
        <w:spacing w:after="0"/>
        <w:ind w:left="0"/>
        <w:jc w:val="both"/>
      </w:pPr>
      <w:r>
        <w:rPr>
          <w:rFonts w:ascii="Times New Roman"/>
          <w:b w:val="false"/>
          <w:i w:val="false"/>
          <w:color w:val="000000"/>
          <w:sz w:val="28"/>
        </w:rPr>
        <w:t>
      стратегиясы жазылатын, ішкі және сыртқы факторларға байланысты ДРК</w:t>
      </w:r>
    </w:p>
    <w:p>
      <w:pPr>
        <w:spacing w:after="0"/>
        <w:ind w:left="0"/>
        <w:jc w:val="both"/>
      </w:pPr>
      <w:r>
        <w:rPr>
          <w:rFonts w:ascii="Times New Roman"/>
          <w:b w:val="false"/>
          <w:i w:val="false"/>
          <w:color w:val="000000"/>
          <w:sz w:val="28"/>
        </w:rPr>
        <w:t>
      даму сценарийлері және басқалар белгіленетін ДРК-нің орта мерзімді іс-шаралар жоспарын дайындау.</w:t>
      </w:r>
    </w:p>
    <w:p>
      <w:pPr>
        <w:spacing w:after="0"/>
        <w:ind w:left="0"/>
        <w:jc w:val="both"/>
      </w:pPr>
      <w:r>
        <w:rPr>
          <w:rFonts w:ascii="Times New Roman"/>
          <w:b w:val="false"/>
          <w:i w:val="false"/>
          <w:color w:val="000000"/>
          <w:sz w:val="28"/>
        </w:rPr>
        <w:t>
      Мұндай жоспардың болуы, көптеген елдердің тәжірибесі көрсетіп отырғандай, барлық мүдделі тараптар жұмысының үйлестірілгендігінің және қаржыландырудың орнықтылығының кепілі. Оның көпжылдық сипаты - ЭЫДҰ ұсынып отырған және барлық жетекші донорлар қолданатын тәсіл;</w:t>
      </w:r>
    </w:p>
    <w:p>
      <w:pPr>
        <w:spacing w:after="0"/>
        <w:ind w:left="0"/>
        <w:jc w:val="both"/>
      </w:pPr>
      <w:r>
        <w:rPr>
          <w:rFonts w:ascii="Times New Roman"/>
          <w:b w:val="false"/>
          <w:i w:val="false"/>
          <w:color w:val="000000"/>
          <w:sz w:val="28"/>
        </w:rPr>
        <w:t>
      6) келешекте ДРК-ні іске асыруға қатысатын Қазақстан Республикасының қоғамдық және сараптамалық ұйымдар тобын құру;</w:t>
      </w:r>
    </w:p>
    <w:p>
      <w:pPr>
        <w:spacing w:after="0"/>
        <w:ind w:left="0"/>
        <w:jc w:val="both"/>
      </w:pPr>
      <w:r>
        <w:rPr>
          <w:rFonts w:ascii="Times New Roman"/>
          <w:b w:val="false"/>
          <w:i w:val="false"/>
          <w:color w:val="000000"/>
          <w:sz w:val="28"/>
        </w:rPr>
        <w:t>
      7) жиынтық нәтижеге қол жеткізу үшін түрлі жеке тұлғалар мен ізгілік ұйымдарының - отандық та, Қазақстан Республикасындағы халықаралық ұйымдар филиалдарының да қатысу мүмкіндігін ескеру маңызды. Бұл болашақта мемлекеттік және қоғамдық секторлар арасындағы шет мемлекеттерге көмекті жүзеге асыруда әртүрлі бағыт алуды болдырмауға мүмкіндік береді;</w:t>
      </w:r>
    </w:p>
    <w:p>
      <w:pPr>
        <w:spacing w:after="0"/>
        <w:ind w:left="0"/>
        <w:jc w:val="both"/>
      </w:pPr>
      <w:r>
        <w:rPr>
          <w:rFonts w:ascii="Times New Roman"/>
          <w:b w:val="false"/>
          <w:i w:val="false"/>
          <w:color w:val="000000"/>
          <w:sz w:val="28"/>
        </w:rPr>
        <w:t>
      8) халықты хабардар ету және есептілік. ДРК ауқымына және басымдықтарына қарамастан, оның табысты болуы көбінесе ел халқының да, халықаралық қоғамдастықтың да ол туралы қаншалықты тиімді хабардар етілуіне байланысты. Ел ішіндегі қоғамдық қолдау ел басшылығының саяси ниеттілігінің факторы ретінде маңызды. ДРК біршама жаңа құбылыс болып табылатын елдерде, әсіресе, ішкі проблемалардың шешілмегендігін ескере отырып, қалың жұртшылыққа басқа елдерге көмек көрсетудің мәнін түсіндіру міндеті тұр. Жұртшылық пен баспасөз өкілдері үшін тұрақты брифингтер өткізген жөн.</w:t>
      </w:r>
    </w:p>
    <w:p>
      <w:pPr>
        <w:spacing w:after="0"/>
        <w:ind w:left="0"/>
        <w:jc w:val="both"/>
      </w:pPr>
      <w:r>
        <w:rPr>
          <w:rFonts w:ascii="Times New Roman"/>
          <w:b w:val="false"/>
          <w:i w:val="false"/>
          <w:color w:val="000000"/>
          <w:sz w:val="28"/>
        </w:rPr>
        <w:t>
      ДРК саласында жасалған жұмыс туралы жыл сайынғы есеп беруді тәжірибеге енгізу маңызды.</w:t>
      </w:r>
    </w:p>
    <w:p>
      <w:pPr>
        <w:spacing w:after="0"/>
        <w:ind w:left="0"/>
        <w:jc w:val="both"/>
      </w:pPr>
      <w:r>
        <w:rPr>
          <w:rFonts w:ascii="Times New Roman"/>
          <w:b w:val="false"/>
          <w:i w:val="false"/>
          <w:color w:val="000000"/>
          <w:sz w:val="28"/>
        </w:rPr>
        <w:t>
      Екінші кезең. Іске асыру мерзімі: мерзімі шектеусіз.</w:t>
      </w:r>
    </w:p>
    <w:p>
      <w:pPr>
        <w:spacing w:after="0"/>
        <w:ind w:left="0"/>
        <w:jc w:val="both"/>
      </w:pPr>
      <w:r>
        <w:rPr>
          <w:rFonts w:ascii="Times New Roman"/>
          <w:b w:val="false"/>
          <w:i w:val="false"/>
          <w:color w:val="000000"/>
          <w:sz w:val="28"/>
        </w:rPr>
        <w:t>
      ҚР СІМ-де шетелдік әріптестермен жұмыс істеу және шет мемлекетте қазақстандық ДРК-ні іске асыру мониторингін жүргізу мүмкіндігінің болуына қарамастан, бірінші кезең аралық болып табылады. Көмек бағдарламаларын сапалы іске асыру және бақылау үшін жұмыстың едәуір икемді мүмкіндіктерін беретін дербес құрылым құру талап етіледі.</w:t>
      </w:r>
    </w:p>
    <w:p>
      <w:pPr>
        <w:spacing w:after="0"/>
        <w:ind w:left="0"/>
        <w:jc w:val="both"/>
      </w:pPr>
      <w:r>
        <w:rPr>
          <w:rFonts w:ascii="Times New Roman"/>
          <w:b w:val="false"/>
          <w:i w:val="false"/>
          <w:color w:val="000000"/>
          <w:sz w:val="28"/>
        </w:rPr>
        <w:t>
      Халықаралық тәжірибені есепке ала отырып, қажет болған жағдайда ҚР СІМ-ге ведомстволық бағынысты "Дамуға көмек және техникалық жәрдемдесу бойынша КАZAID қазақстандық агенттігі" (бұдан әрі - КАZAID) деген жұмыс атауымен мамандандырылған ұйым құрылады, оның ұйымдық-құқықтық нысаны кейін айқындалатын болады.</w:t>
      </w:r>
    </w:p>
    <w:p>
      <w:pPr>
        <w:spacing w:after="0"/>
        <w:ind w:left="0"/>
        <w:jc w:val="both"/>
      </w:pPr>
      <w:r>
        <w:rPr>
          <w:rFonts w:ascii="Times New Roman"/>
          <w:b w:val="false"/>
          <w:i w:val="false"/>
          <w:color w:val="000000"/>
          <w:sz w:val="28"/>
        </w:rPr>
        <w:t>
      Осылайша, үйлестіруші рөл ҚР СІМ-ге жүктеледі, ал ДРК-ні іске асыру және техникалық сүйемелдеу құрылған заңды тұлғаға бекітіледі.</w:t>
      </w:r>
    </w:p>
    <w:p>
      <w:pPr>
        <w:spacing w:after="0"/>
        <w:ind w:left="0"/>
        <w:jc w:val="both"/>
      </w:pPr>
      <w:r>
        <w:rPr>
          <w:rFonts w:ascii="Times New Roman"/>
          <w:b w:val="false"/>
          <w:i w:val="false"/>
          <w:color w:val="000000"/>
          <w:sz w:val="28"/>
        </w:rPr>
        <w:t>
      КАZAID-ке әр түрлі салалардың (білім, құрылыс, төтенше жағдайлар, денсаулық сақтау және басқалар) мамандары кіреді, олар іске асырылатын жобаларға байланысты белгілі бір кезеңге жалданады. Сондай-ақ, ДРК бағдарламаларын орындау үшін әріптестер мен мердігерлер ретінде қосымша сарапшылар мен ұйымдар тартылатын болады.</w:t>
      </w:r>
    </w:p>
    <w:p>
      <w:pPr>
        <w:spacing w:after="0"/>
        <w:ind w:left="0"/>
        <w:jc w:val="both"/>
      </w:pPr>
      <w:r>
        <w:rPr>
          <w:rFonts w:ascii="Times New Roman"/>
          <w:b w:val="false"/>
          <w:i w:val="false"/>
          <w:color w:val="000000"/>
          <w:sz w:val="28"/>
        </w:rPr>
        <w:t>
      Халықаралық тәжірибені назарға ала отырып, қазақстандық ДРК субъектілері (СІМ, КАZAID, мүдделі мемлекеттік органдар) мен ізгілік көмек көрсететін құрылымдарды біріктіретін ақпараттық портал құру көзделеді.</w:t>
      </w:r>
    </w:p>
    <w:p>
      <w:pPr>
        <w:spacing w:after="0"/>
        <w:ind w:left="0"/>
        <w:jc w:val="both"/>
      </w:pPr>
      <w:r>
        <w:rPr>
          <w:rFonts w:ascii="Times New Roman"/>
          <w:b w:val="false"/>
          <w:i w:val="false"/>
          <w:color w:val="000000"/>
          <w:sz w:val="28"/>
        </w:rPr>
        <w:t>
      Екінші кезеңді іске асыру Қазақстанның қолда бар экономикалық мүмкіндіктеріне және сарапшылық әлеуетіне байланысты болады, тиісінше қолайлы және қолайсыз экономикалық көрсеткіштер, сондай-ақ бейінді мамандардың болуы немесе болмауы орындау мерзімдеріне түзету енгізетін болады. Бұдан басқа, бірінші кезең шеңберінде шаралар қабылдау ДРК Тұжырымдамасына және оны іске асыруға елеулі өзгерістер енгізуі мүмкін.</w:t>
      </w:r>
    </w:p>
    <w:p>
      <w:pPr>
        <w:spacing w:after="0"/>
        <w:ind w:left="0"/>
        <w:jc w:val="both"/>
      </w:pPr>
      <w:r>
        <w:rPr>
          <w:rFonts w:ascii="Times New Roman"/>
          <w:b w:val="false"/>
          <w:i w:val="false"/>
          <w:color w:val="000000"/>
          <w:sz w:val="28"/>
        </w:rPr>
        <w:t>
      ДРК жүйесін қалыптастыру нәтижесі мыналар:</w:t>
      </w:r>
    </w:p>
    <w:p>
      <w:pPr>
        <w:spacing w:after="0"/>
        <w:ind w:left="0"/>
        <w:jc w:val="both"/>
      </w:pPr>
      <w:r>
        <w:rPr>
          <w:rFonts w:ascii="Times New Roman"/>
          <w:b w:val="false"/>
          <w:i w:val="false"/>
          <w:color w:val="000000"/>
          <w:sz w:val="28"/>
        </w:rPr>
        <w:t>
      1) шет елдердің дамуына көмек көрсету бойынша Қазақстан Республикасы мемлекеттік органдарының қызметін нақты үйлестіру;</w:t>
      </w:r>
    </w:p>
    <w:p>
      <w:pPr>
        <w:spacing w:after="0"/>
        <w:ind w:left="0"/>
        <w:jc w:val="both"/>
      </w:pPr>
      <w:r>
        <w:rPr>
          <w:rFonts w:ascii="Times New Roman"/>
          <w:b w:val="false"/>
          <w:i w:val="false"/>
          <w:color w:val="000000"/>
          <w:sz w:val="28"/>
        </w:rPr>
        <w:t>
      2) халықаралық қоғамдастықтың және Қазақстан халқының дамуға жәрдемдесу және жаһандық проблемаларды шешу жөніндегі Қазақстан Республикасының қабылдаған іс-қимылдары туралы хабардар болуы;</w:t>
      </w:r>
    </w:p>
    <w:p>
      <w:pPr>
        <w:spacing w:after="0"/>
        <w:ind w:left="0"/>
        <w:jc w:val="both"/>
      </w:pPr>
      <w:r>
        <w:rPr>
          <w:rFonts w:ascii="Times New Roman"/>
          <w:b w:val="false"/>
          <w:i w:val="false"/>
          <w:color w:val="000000"/>
          <w:sz w:val="28"/>
        </w:rPr>
        <w:t>
      3) реципиент елдің ақшалай қаражатты мақсатты пайдалануына</w:t>
      </w:r>
    </w:p>
    <w:p>
      <w:pPr>
        <w:spacing w:after="0"/>
        <w:ind w:left="0"/>
        <w:jc w:val="both"/>
      </w:pPr>
      <w:r>
        <w:rPr>
          <w:rFonts w:ascii="Times New Roman"/>
          <w:b w:val="false"/>
          <w:i w:val="false"/>
          <w:color w:val="000000"/>
          <w:sz w:val="28"/>
        </w:rPr>
        <w:t>
      мониторинг, сондай-ақ ДРК мақсаттарына арналған бюджеттік жоспарлау</w:t>
      </w:r>
    </w:p>
    <w:p>
      <w:pPr>
        <w:spacing w:after="0"/>
        <w:ind w:left="0"/>
        <w:jc w:val="both"/>
      </w:pPr>
      <w:r>
        <w:rPr>
          <w:rFonts w:ascii="Times New Roman"/>
          <w:b w:val="false"/>
          <w:i w:val="false"/>
          <w:color w:val="000000"/>
          <w:sz w:val="28"/>
        </w:rPr>
        <w:t>
      және бюджет қаражатын жұмсаудың дәйектілігі, болжамдылығы;</w:t>
      </w:r>
    </w:p>
    <w:p>
      <w:pPr>
        <w:spacing w:after="0"/>
        <w:ind w:left="0"/>
        <w:jc w:val="both"/>
      </w:pPr>
      <w:r>
        <w:rPr>
          <w:rFonts w:ascii="Times New Roman"/>
          <w:b w:val="false"/>
          <w:i w:val="false"/>
          <w:color w:val="000000"/>
          <w:sz w:val="28"/>
        </w:rPr>
        <w:t>
      4) еліміздің халықаралық аренадағы рөлін арттыру болады.</w:t>
      </w:r>
    </w:p>
    <w:bookmarkStart w:name="z11" w:id="9"/>
    <w:p>
      <w:pPr>
        <w:spacing w:after="0"/>
        <w:ind w:left="0"/>
        <w:jc w:val="left"/>
      </w:pPr>
      <w:r>
        <w:rPr>
          <w:rFonts w:ascii="Times New Roman"/>
          <w:b/>
          <w:i w:val="false"/>
          <w:color w:val="000000"/>
        </w:rPr>
        <w:t xml:space="preserve"> 2-бөлім. Дамуға ресми көмекті дамытудың негізгі қағидаттары мен жалпы тәсілдері</w:t>
      </w:r>
    </w:p>
    <w:bookmarkEnd w:id="9"/>
    <w:p>
      <w:pPr>
        <w:spacing w:after="0"/>
        <w:ind w:left="0"/>
        <w:jc w:val="both"/>
      </w:pPr>
      <w:r>
        <w:rPr>
          <w:rFonts w:ascii="Times New Roman"/>
          <w:b w:val="false"/>
          <w:i w:val="false"/>
          <w:color w:val="000000"/>
          <w:sz w:val="28"/>
        </w:rPr>
        <w:t>
      ДРК-ні іске асырудағы Қазақстан Республикасы саясатының қағидаттары:</w:t>
      </w:r>
    </w:p>
    <w:p>
      <w:pPr>
        <w:spacing w:after="0"/>
        <w:ind w:left="0"/>
        <w:jc w:val="both"/>
      </w:pPr>
      <w:r>
        <w:rPr>
          <w:rFonts w:ascii="Times New Roman"/>
          <w:b w:val="false"/>
          <w:i w:val="false"/>
          <w:color w:val="000000"/>
          <w:sz w:val="28"/>
        </w:rPr>
        <w:t>
      1) донор жәрдем алушы елдермен қағидатты түрде "тең" өзара іс-қимыл жасайтын ынтымақтастықтың деңгейлес үлгісіне мән беру;</w:t>
      </w:r>
    </w:p>
    <w:p>
      <w:pPr>
        <w:spacing w:after="0"/>
        <w:ind w:left="0"/>
        <w:jc w:val="both"/>
      </w:pPr>
      <w:r>
        <w:rPr>
          <w:rFonts w:ascii="Times New Roman"/>
          <w:b w:val="false"/>
          <w:i w:val="false"/>
          <w:color w:val="000000"/>
          <w:sz w:val="28"/>
        </w:rPr>
        <w:t>
      2) Қазақстанның құзырет деңгейі жоғары болып келетін бірқатар салаларда тәжірибе мен білім кешенін беру мақсатында техникалық жәрдемдесу басымдығы;</w:t>
      </w:r>
    </w:p>
    <w:p>
      <w:pPr>
        <w:spacing w:after="0"/>
        <w:ind w:left="0"/>
        <w:jc w:val="both"/>
      </w:pPr>
      <w:r>
        <w:rPr>
          <w:rFonts w:ascii="Times New Roman"/>
          <w:b w:val="false"/>
          <w:i w:val="false"/>
          <w:color w:val="000000"/>
          <w:sz w:val="28"/>
        </w:rPr>
        <w:t>
      3) көмекті ұсыну және пайдалану туралы шешімдер қабылдау</w:t>
      </w:r>
    </w:p>
    <w:p>
      <w:pPr>
        <w:spacing w:after="0"/>
        <w:ind w:left="0"/>
        <w:jc w:val="both"/>
      </w:pPr>
      <w:r>
        <w:rPr>
          <w:rFonts w:ascii="Times New Roman"/>
          <w:b w:val="false"/>
          <w:i w:val="false"/>
          <w:color w:val="000000"/>
          <w:sz w:val="28"/>
        </w:rPr>
        <w:t>
      процесінің ашықтығы;</w:t>
      </w:r>
    </w:p>
    <w:p>
      <w:pPr>
        <w:spacing w:after="0"/>
        <w:ind w:left="0"/>
        <w:jc w:val="both"/>
      </w:pPr>
      <w:r>
        <w:rPr>
          <w:rFonts w:ascii="Times New Roman"/>
          <w:b w:val="false"/>
          <w:i w:val="false"/>
          <w:color w:val="000000"/>
          <w:sz w:val="28"/>
        </w:rPr>
        <w:t>
      4) ДРК мақсаттарына бөлінетін республикалық бюджет қаражаты шығыстарының тұрақтылығы және болжамдылығы;</w:t>
      </w:r>
    </w:p>
    <w:p>
      <w:pPr>
        <w:spacing w:after="0"/>
        <w:ind w:left="0"/>
        <w:jc w:val="both"/>
      </w:pPr>
      <w:r>
        <w:rPr>
          <w:rFonts w:ascii="Times New Roman"/>
          <w:b w:val="false"/>
          <w:i w:val="false"/>
          <w:color w:val="000000"/>
          <w:sz w:val="28"/>
        </w:rPr>
        <w:t>
      5) дамуға жәрдемдесу саласында Қазақстан қабылдайтын шараларды басқа екіжақты және көпжақты донорлардың іс-қимылдарымен үйлестіру;</w:t>
      </w:r>
    </w:p>
    <w:p>
      <w:pPr>
        <w:spacing w:after="0"/>
        <w:ind w:left="0"/>
        <w:jc w:val="both"/>
      </w:pPr>
      <w:r>
        <w:rPr>
          <w:rFonts w:ascii="Times New Roman"/>
          <w:b w:val="false"/>
          <w:i w:val="false"/>
          <w:color w:val="000000"/>
          <w:sz w:val="28"/>
        </w:rPr>
        <w:t>
      6) ДРК-нің қайталанатын бағдарламаларының санын қысқарту;</w:t>
      </w:r>
    </w:p>
    <w:p>
      <w:pPr>
        <w:spacing w:after="0"/>
        <w:ind w:left="0"/>
        <w:jc w:val="both"/>
      </w:pPr>
      <w:r>
        <w:rPr>
          <w:rFonts w:ascii="Times New Roman"/>
          <w:b w:val="false"/>
          <w:i w:val="false"/>
          <w:color w:val="000000"/>
          <w:sz w:val="28"/>
        </w:rPr>
        <w:t>
      7) ДРК тиісті жобалары мен шараларының экологиялық және әлеуметтік салдарларын есепке алу;</w:t>
      </w:r>
    </w:p>
    <w:p>
      <w:pPr>
        <w:spacing w:after="0"/>
        <w:ind w:left="0"/>
        <w:jc w:val="both"/>
      </w:pPr>
      <w:r>
        <w:rPr>
          <w:rFonts w:ascii="Times New Roman"/>
          <w:b w:val="false"/>
          <w:i w:val="false"/>
          <w:color w:val="000000"/>
          <w:sz w:val="28"/>
        </w:rPr>
        <w:t>
      8) алушы мемлекеттің Қазақстанмен ынтымақтастықтың екіжақты қатынастарын ілгерілей дамытуға мүдделілігін білдіру;</w:t>
      </w:r>
    </w:p>
    <w:p>
      <w:pPr>
        <w:spacing w:after="0"/>
        <w:ind w:left="0"/>
        <w:jc w:val="both"/>
      </w:pPr>
      <w:r>
        <w:rPr>
          <w:rFonts w:ascii="Times New Roman"/>
          <w:b w:val="false"/>
          <w:i w:val="false"/>
          <w:color w:val="000000"/>
          <w:sz w:val="28"/>
        </w:rPr>
        <w:t>
      9) әрбір көмек алушы мемлекеттің саяси, экономикалық, әлеуметтік және ұлттық ерекшеліктерін жан-жақты ескеруді көздейтін жеке тәсіл қолдану.</w:t>
      </w:r>
    </w:p>
    <w:p>
      <w:pPr>
        <w:spacing w:after="0"/>
        <w:ind w:left="0"/>
        <w:jc w:val="both"/>
      </w:pPr>
      <w:r>
        <w:rPr>
          <w:rFonts w:ascii="Times New Roman"/>
          <w:b w:val="false"/>
          <w:i w:val="false"/>
          <w:color w:val="000000"/>
          <w:sz w:val="28"/>
        </w:rPr>
        <w:t>
      Қазақстан ұсынатын ДРК мақсатты да - реципиент ел тауарларды және (немесе) көрсетілетін қызметтерді Қазақстаннан сатып алуға міндетті болатын, реципиент ел тауарларды және (немесе) көрсетілетін қызметтерді кез келген өнім берушіден және үшінші елдерден сатып ала алатын - мақсат қойылмаған да болуы мүмкін.</w:t>
      </w:r>
    </w:p>
    <w:p>
      <w:pPr>
        <w:spacing w:after="0"/>
        <w:ind w:left="0"/>
        <w:jc w:val="both"/>
      </w:pPr>
      <w:r>
        <w:rPr>
          <w:rFonts w:ascii="Times New Roman"/>
          <w:b w:val="false"/>
          <w:i w:val="false"/>
          <w:color w:val="000000"/>
          <w:sz w:val="28"/>
        </w:rPr>
        <w:t>
      Қазақстан Республикасының ДРК мынадай секторлы басымдықтарға:</w:t>
      </w:r>
    </w:p>
    <w:p>
      <w:pPr>
        <w:spacing w:after="0"/>
        <w:ind w:left="0"/>
        <w:jc w:val="both"/>
      </w:pPr>
      <w:r>
        <w:rPr>
          <w:rFonts w:ascii="Times New Roman"/>
          <w:b w:val="false"/>
          <w:i w:val="false"/>
          <w:color w:val="000000"/>
          <w:sz w:val="28"/>
        </w:rPr>
        <w:t>
      1) ауыл шаруашылығы және азық-түлік қауіпсіздігіне;</w:t>
      </w:r>
    </w:p>
    <w:p>
      <w:pPr>
        <w:spacing w:after="0"/>
        <w:ind w:left="0"/>
        <w:jc w:val="both"/>
      </w:pPr>
      <w:r>
        <w:rPr>
          <w:rFonts w:ascii="Times New Roman"/>
          <w:b w:val="false"/>
          <w:i w:val="false"/>
          <w:color w:val="000000"/>
          <w:sz w:val="28"/>
        </w:rPr>
        <w:t>
      2) қоршаған ортаны қорғауға;</w:t>
      </w:r>
    </w:p>
    <w:p>
      <w:pPr>
        <w:spacing w:after="0"/>
        <w:ind w:left="0"/>
        <w:jc w:val="both"/>
      </w:pPr>
      <w:r>
        <w:rPr>
          <w:rFonts w:ascii="Times New Roman"/>
          <w:b w:val="false"/>
          <w:i w:val="false"/>
          <w:color w:val="000000"/>
          <w:sz w:val="28"/>
        </w:rPr>
        <w:t>
      3) жанжалдарды реттеуге және қауіпсіздікке;</w:t>
      </w:r>
    </w:p>
    <w:p>
      <w:pPr>
        <w:spacing w:after="0"/>
        <w:ind w:left="0"/>
        <w:jc w:val="both"/>
      </w:pPr>
      <w:r>
        <w:rPr>
          <w:rFonts w:ascii="Times New Roman"/>
          <w:b w:val="false"/>
          <w:i w:val="false"/>
          <w:color w:val="000000"/>
          <w:sz w:val="28"/>
        </w:rPr>
        <w:t>
      4) трансұлттық қылмысқа қарсы күреске;</w:t>
      </w:r>
    </w:p>
    <w:p>
      <w:pPr>
        <w:spacing w:after="0"/>
        <w:ind w:left="0"/>
        <w:jc w:val="both"/>
      </w:pPr>
      <w:r>
        <w:rPr>
          <w:rFonts w:ascii="Times New Roman"/>
          <w:b w:val="false"/>
          <w:i w:val="false"/>
          <w:color w:val="000000"/>
          <w:sz w:val="28"/>
        </w:rPr>
        <w:t>
      5) білім беруге;</w:t>
      </w:r>
    </w:p>
    <w:p>
      <w:pPr>
        <w:spacing w:after="0"/>
        <w:ind w:left="0"/>
        <w:jc w:val="both"/>
      </w:pPr>
      <w:r>
        <w:rPr>
          <w:rFonts w:ascii="Times New Roman"/>
          <w:b w:val="false"/>
          <w:i w:val="false"/>
          <w:color w:val="000000"/>
          <w:sz w:val="28"/>
        </w:rPr>
        <w:t>
      6) денсаулық сақтауға, оның ішінде тамақтану сапасына, дәрі-дәрмекке қолжетімділікке, инфекциялық ауруларға қарсы күреске;</w:t>
      </w:r>
    </w:p>
    <w:p>
      <w:pPr>
        <w:spacing w:after="0"/>
        <w:ind w:left="0"/>
        <w:jc w:val="both"/>
      </w:pPr>
      <w:r>
        <w:rPr>
          <w:rFonts w:ascii="Times New Roman"/>
          <w:b w:val="false"/>
          <w:i w:val="false"/>
          <w:color w:val="000000"/>
          <w:sz w:val="28"/>
        </w:rPr>
        <w:t>
      7) мемлекеттік басқару жүйесін жетілдіруге;</w:t>
      </w:r>
    </w:p>
    <w:p>
      <w:pPr>
        <w:spacing w:after="0"/>
        <w:ind w:left="0"/>
        <w:jc w:val="both"/>
      </w:pPr>
      <w:r>
        <w:rPr>
          <w:rFonts w:ascii="Times New Roman"/>
          <w:b w:val="false"/>
          <w:i w:val="false"/>
          <w:color w:val="000000"/>
          <w:sz w:val="28"/>
        </w:rPr>
        <w:t>
      8) кедейшілікті, оның ішінде экономикалық өсуді ынталандыру және көмек алушы елдерде кәсіпкерлікті қолдау арқылы қысқартуға;</w:t>
      </w:r>
    </w:p>
    <w:p>
      <w:pPr>
        <w:spacing w:after="0"/>
        <w:ind w:left="0"/>
        <w:jc w:val="both"/>
      </w:pPr>
      <w:r>
        <w:rPr>
          <w:rFonts w:ascii="Times New Roman"/>
          <w:b w:val="false"/>
          <w:i w:val="false"/>
          <w:color w:val="000000"/>
          <w:sz w:val="28"/>
        </w:rPr>
        <w:t xml:space="preserve">
      9) сауданы дамытуға бағытталатын болады. </w:t>
      </w:r>
    </w:p>
    <w:bookmarkStart w:name="z12" w:id="10"/>
    <w:p>
      <w:pPr>
        <w:spacing w:after="0"/>
        <w:ind w:left="0"/>
        <w:jc w:val="left"/>
      </w:pPr>
      <w:r>
        <w:rPr>
          <w:rFonts w:ascii="Times New Roman"/>
          <w:b/>
          <w:i w:val="false"/>
          <w:color w:val="000000"/>
        </w:rPr>
        <w:t xml:space="preserve"> 3-бөлім. Тұжырымдаманы іске асыру көзделетін нормативтік құқықтық актілердің тізбесі</w:t>
      </w:r>
    </w:p>
    <w:bookmarkEnd w:id="10"/>
    <w:p>
      <w:pPr>
        <w:spacing w:after="0"/>
        <w:ind w:left="0"/>
        <w:jc w:val="both"/>
      </w:pPr>
      <w:r>
        <w:rPr>
          <w:rFonts w:ascii="Times New Roman"/>
          <w:b w:val="false"/>
          <w:i w:val="false"/>
          <w:color w:val="000000"/>
          <w:sz w:val="28"/>
        </w:rPr>
        <w:t>
      ДРК-нің заңды шеңберлері ДРК-нің тұрақтылық дәрежесі мен икемділік шектерін қатар айқындайды, бұл ДРК ұзақ дәстүрге ие болмаған және елдің сыртқы саясатының ажырамас бөлігіне енді ғана айнала бастаған жағдайда ерекше маңызды. Нақты құқықтық базаның, мысалы, ДРК туралы заңның болуы:</w:t>
      </w:r>
    </w:p>
    <w:p>
      <w:pPr>
        <w:spacing w:after="0"/>
        <w:ind w:left="0"/>
        <w:jc w:val="both"/>
      </w:pPr>
      <w:r>
        <w:rPr>
          <w:rFonts w:ascii="Times New Roman"/>
          <w:b w:val="false"/>
          <w:i w:val="false"/>
          <w:color w:val="000000"/>
          <w:sz w:val="28"/>
        </w:rPr>
        <w:t>
      1) түрлі мемлекеттік құрылымдардың міндеттері мен жауапкершіліктерін нақты айқындауға;</w:t>
      </w:r>
    </w:p>
    <w:p>
      <w:pPr>
        <w:spacing w:after="0"/>
        <w:ind w:left="0"/>
        <w:jc w:val="both"/>
      </w:pPr>
      <w:r>
        <w:rPr>
          <w:rFonts w:ascii="Times New Roman"/>
          <w:b w:val="false"/>
          <w:i w:val="false"/>
          <w:color w:val="000000"/>
          <w:sz w:val="28"/>
        </w:rPr>
        <w:t>
      2) ДРК стратегиялық басымдықтары мен мақсаттарының шеңберін</w:t>
      </w:r>
    </w:p>
    <w:p>
      <w:pPr>
        <w:spacing w:after="0"/>
        <w:ind w:left="0"/>
        <w:jc w:val="both"/>
      </w:pPr>
      <w:r>
        <w:rPr>
          <w:rFonts w:ascii="Times New Roman"/>
          <w:b w:val="false"/>
          <w:i w:val="false"/>
          <w:color w:val="000000"/>
          <w:sz w:val="28"/>
        </w:rPr>
        <w:t>
      айқындауға;</w:t>
      </w:r>
    </w:p>
    <w:p>
      <w:pPr>
        <w:spacing w:after="0"/>
        <w:ind w:left="0"/>
        <w:jc w:val="both"/>
      </w:pPr>
      <w:r>
        <w:rPr>
          <w:rFonts w:ascii="Times New Roman"/>
          <w:b w:val="false"/>
          <w:i w:val="false"/>
          <w:color w:val="000000"/>
          <w:sz w:val="28"/>
        </w:rPr>
        <w:t>
      3) ДРК-нің бюджеттік процестегі рөлін қалыптауға;</w:t>
      </w:r>
    </w:p>
    <w:p>
      <w:pPr>
        <w:spacing w:after="0"/>
        <w:ind w:left="0"/>
        <w:jc w:val="both"/>
      </w:pPr>
      <w:r>
        <w:rPr>
          <w:rFonts w:ascii="Times New Roman"/>
          <w:b w:val="false"/>
          <w:i w:val="false"/>
          <w:color w:val="000000"/>
          <w:sz w:val="28"/>
        </w:rPr>
        <w:t>
      4) ДРК-ні мезеттік саяси мүдделерден қорғауға мүмкіндік береді.</w:t>
      </w:r>
    </w:p>
    <w:p>
      <w:pPr>
        <w:spacing w:after="0"/>
        <w:ind w:left="0"/>
        <w:jc w:val="both"/>
      </w:pPr>
      <w:r>
        <w:rPr>
          <w:rFonts w:ascii="Times New Roman"/>
          <w:b w:val="false"/>
          <w:i w:val="false"/>
          <w:color w:val="000000"/>
          <w:sz w:val="28"/>
        </w:rPr>
        <w:t>
      Заңнамалық акт әзірлеу барысында мынадай келеңсіз сәттерді болдырмау қажет.</w:t>
      </w:r>
    </w:p>
    <w:p>
      <w:pPr>
        <w:spacing w:after="0"/>
        <w:ind w:left="0"/>
        <w:jc w:val="both"/>
      </w:pPr>
      <w:r>
        <w:rPr>
          <w:rFonts w:ascii="Times New Roman"/>
          <w:b w:val="false"/>
          <w:i w:val="false"/>
          <w:color w:val="000000"/>
          <w:sz w:val="28"/>
        </w:rPr>
        <w:t>
      Біріншіден, заңнамалық ресімдеу ДРК жүйесінің икемділігін және оның сыртқы және ішкі факторларға ден қою қабілеттілігін шектеуі мүмкін.</w:t>
      </w:r>
    </w:p>
    <w:p>
      <w:pPr>
        <w:spacing w:after="0"/>
        <w:ind w:left="0"/>
        <w:jc w:val="both"/>
      </w:pPr>
      <w:r>
        <w:rPr>
          <w:rFonts w:ascii="Times New Roman"/>
          <w:b w:val="false"/>
          <w:i w:val="false"/>
          <w:color w:val="000000"/>
          <w:sz w:val="28"/>
        </w:rPr>
        <w:t>
      Екіншіден, ДРК пайымының неғұрлым консервативті нұсқасының заңды ресімделу қаупі бар, бұл келешекте оның дамуына және жаңаруына кедергі келтіреді.</w:t>
      </w:r>
    </w:p>
    <w:p>
      <w:pPr>
        <w:spacing w:after="0"/>
        <w:ind w:left="0"/>
        <w:jc w:val="both"/>
      </w:pPr>
      <w:r>
        <w:rPr>
          <w:rFonts w:ascii="Times New Roman"/>
          <w:b w:val="false"/>
          <w:i w:val="false"/>
          <w:color w:val="000000"/>
          <w:sz w:val="28"/>
        </w:rPr>
        <w:t>
      Сондықтан ДРК-нің қағидаттары мен мәртебесін айқындайтын мазмұны бойынша барынша кең және икемді заңнаманың болуы неғұрлым жақсы. Мұндай икемділік мысалы, ДРК-нің тақырыптық шеңберлерін барынша кең тұжырымдауға, ДРК мен ресми ізгілік көмек арасындағы энергияны қамтамасыз етуге, сондай-ақ қоғамдық және ғылыми топтарды тартуға мүмкіндік береді.</w:t>
      </w:r>
    </w:p>
    <w:p>
      <w:pPr>
        <w:spacing w:after="0"/>
        <w:ind w:left="0"/>
        <w:jc w:val="both"/>
      </w:pPr>
      <w:r>
        <w:rPr>
          <w:rFonts w:ascii="Times New Roman"/>
          <w:b w:val="false"/>
          <w:i w:val="false"/>
          <w:color w:val="000000"/>
          <w:sz w:val="28"/>
        </w:rPr>
        <w:t>
      Өз кезегінде, құқықтық алаңда Тұжырымдаманы іске асыру мынадай заңдарды:</w:t>
      </w:r>
    </w:p>
    <w:p>
      <w:pPr>
        <w:spacing w:after="0"/>
        <w:ind w:left="0"/>
        <w:jc w:val="both"/>
      </w:pPr>
      <w:r>
        <w:rPr>
          <w:rFonts w:ascii="Times New Roman"/>
          <w:b w:val="false"/>
          <w:i w:val="false"/>
          <w:color w:val="000000"/>
          <w:sz w:val="28"/>
        </w:rPr>
        <w:t>
      1) "Дамуға ресми көмек туралы" (жұмыс атауы) Қазақстан</w:t>
      </w:r>
    </w:p>
    <w:p>
      <w:pPr>
        <w:spacing w:after="0"/>
        <w:ind w:left="0"/>
        <w:jc w:val="both"/>
      </w:pPr>
      <w:r>
        <w:rPr>
          <w:rFonts w:ascii="Times New Roman"/>
          <w:b w:val="false"/>
          <w:i w:val="false"/>
          <w:color w:val="000000"/>
          <w:sz w:val="28"/>
        </w:rPr>
        <w:t>
      Республикасының Заңын;</w:t>
      </w:r>
    </w:p>
    <w:p>
      <w:pPr>
        <w:spacing w:after="0"/>
        <w:ind w:left="0"/>
        <w:jc w:val="both"/>
      </w:pPr>
      <w:r>
        <w:rPr>
          <w:rFonts w:ascii="Times New Roman"/>
          <w:b w:val="false"/>
          <w:i w:val="false"/>
          <w:color w:val="000000"/>
          <w:sz w:val="28"/>
        </w:rPr>
        <w:t>
      2) "Қазақстан Республикасының, кейбір заңнамалық актілеріне дамуға ресми көмек мәселелері бойынша өзгерістер мен толықтырулар енгізу туралы" (жұмыс атауы) Қазақстан Республикасының Заңын қабылдау</w:t>
      </w:r>
    </w:p>
    <w:p>
      <w:pPr>
        <w:spacing w:after="0"/>
        <w:ind w:left="0"/>
        <w:jc w:val="both"/>
      </w:pPr>
      <w:r>
        <w:rPr>
          <w:rFonts w:ascii="Times New Roman"/>
          <w:b w:val="false"/>
          <w:i w:val="false"/>
          <w:color w:val="000000"/>
          <w:sz w:val="28"/>
        </w:rPr>
        <w:t>
      арқылы жүргізілетін болады.</w:t>
      </w:r>
    </w:p>
    <w:bookmarkStart w:name="z13" w:id="11"/>
    <w:p>
      <w:pPr>
        <w:spacing w:after="0"/>
        <w:ind w:left="0"/>
        <w:jc w:val="left"/>
      </w:pPr>
      <w:r>
        <w:rPr>
          <w:rFonts w:ascii="Times New Roman"/>
          <w:b/>
          <w:i w:val="false"/>
          <w:color w:val="000000"/>
        </w:rPr>
        <w:t xml:space="preserve"> 4-бөлім. Дамуға ресми көмекті қаржыландыру</w:t>
      </w:r>
    </w:p>
    <w:bookmarkEnd w:id="11"/>
    <w:p>
      <w:pPr>
        <w:spacing w:after="0"/>
        <w:ind w:left="0"/>
        <w:jc w:val="both"/>
      </w:pPr>
      <w:r>
        <w:rPr>
          <w:rFonts w:ascii="Times New Roman"/>
          <w:b w:val="false"/>
          <w:i w:val="false"/>
          <w:color w:val="000000"/>
          <w:sz w:val="28"/>
        </w:rPr>
        <w:t>
      ДРК-ні қаржыландыру көздері мынадай түсімдер болуы мүмкін:</w:t>
      </w:r>
    </w:p>
    <w:p>
      <w:pPr>
        <w:spacing w:after="0"/>
        <w:ind w:left="0"/>
        <w:jc w:val="both"/>
      </w:pPr>
      <w:r>
        <w:rPr>
          <w:rFonts w:ascii="Times New Roman"/>
          <w:b w:val="false"/>
          <w:i w:val="false"/>
          <w:color w:val="000000"/>
          <w:sz w:val="28"/>
        </w:rPr>
        <w:t>
      1) республикалық бюджет қаражаты;</w:t>
      </w:r>
    </w:p>
    <w:p>
      <w:pPr>
        <w:spacing w:after="0"/>
        <w:ind w:left="0"/>
        <w:jc w:val="both"/>
      </w:pPr>
      <w:r>
        <w:rPr>
          <w:rFonts w:ascii="Times New Roman"/>
          <w:b w:val="false"/>
          <w:i w:val="false"/>
          <w:color w:val="000000"/>
          <w:sz w:val="28"/>
        </w:rPr>
        <w:t>
      2) қазақстандық және шетелдік үкіметтік емес ұйымдардың, жеке және заңды тұлғалардың ерікті қайырмалдықтары мен аударымдары;</w:t>
      </w:r>
    </w:p>
    <w:p>
      <w:pPr>
        <w:spacing w:after="0"/>
        <w:ind w:left="0"/>
        <w:jc w:val="both"/>
      </w:pPr>
      <w:r>
        <w:rPr>
          <w:rFonts w:ascii="Times New Roman"/>
          <w:b w:val="false"/>
          <w:i w:val="false"/>
          <w:color w:val="000000"/>
          <w:sz w:val="28"/>
        </w:rPr>
        <w:t>
      3) "КАZAID" мамандандырылған ұйымның қызметінен түсетін кірістер;</w:t>
      </w:r>
    </w:p>
    <w:p>
      <w:pPr>
        <w:spacing w:after="0"/>
        <w:ind w:left="0"/>
        <w:jc w:val="both"/>
      </w:pPr>
      <w:r>
        <w:rPr>
          <w:rFonts w:ascii="Times New Roman"/>
          <w:b w:val="false"/>
          <w:i w:val="false"/>
          <w:color w:val="000000"/>
          <w:sz w:val="28"/>
        </w:rPr>
        <w:t>
      4) Қазақстанның заңнамасымен рұқсат етілген басқа да түсімдер.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