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9642" w14:textId="07c9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құқық қорғау органдарындағы кадр саясатының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3 сәуірдегі № 537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мен Үкіметі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актілерінің 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жанындағы Қазақстан Республикасының құқық қорғау органдарындағы кадр саясаты мәселелері жөніндегі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Қазақстан Республикасының құқық қорғау органдарындағы кадр саясаты мәселелері жөніндегі комиссия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(бұдан әрі - Комиссия) құқықтық мәртебесін және өкілеттіктерін айқындайды.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қызметінде Қазақстан Республикасының Конституциясын, заңнамалық актілерін, Қазақстан Республикасы Президентінің актілері мен осы Ережені басшылыққа алады.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Комиссияның негізгі міндеті осы Ереженің 4-тармағында көрсетілген құқық қорғау органындағы лауазымдарға орналасуға үміткер адамдарды тағайындау туралы ұсынуларды қарау және Қазақстан Республикасының Президентіне немесе мемлекеттік органдардың (ведомстволардың) бірінші басшыларына ұсыныстар дайындау болып табылады.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Президентінің 23.04.2025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Тізбеде* көзделген құқық қорғау органдарындағы лауазымдарға орналасуға үміткер адамдарды тағайындау туралы мәселелерді қарайды.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Тізбе – "Мемлекеттік билік органдары жүйесіндегі кадр саясатының кейбір мәселелері туралы" Қазақстан Республикасы Президентінің 2023 жылғы 31 шілдедегі № 290 Жарлығымен бекітілген Қазақстан Республикасының Президенті тағайындайтын және босататын және (немесе) онымен келісу бойынша тағайындалатын және босатылатын, Қазақстан Республикасы Президентінің ұсынуы бойынша сайланатын, сондай-ақ Қазақстан Республикасы Президентінің Әкімшілігімен келісу бойынша тағайындалатын және босатылатын мемлекеттік саяси қызметшілер, лауазымды және өзге де адамдар лауазымдарының тізбесі.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Алып тасталды – ҚР Президентінің 23.04.2025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Өзінің негізгі міндеттерін шешу мақсатында Комиссия: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Комиссияның құзыретіне жататын мәселелер бойынша мемлекеттік органдар мен ұйымдардан қажетті ақпарат пен материалдарды белгіленген тәртіппен сұратуға және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Комиссияның құзыретіне жататын мәселелер бойынша мемлекеттік органдар мен өзге де ұйымдардың өкілдерін шақыруға және тыңдауға;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Президентінің тапсырмасы бойынша өзге де функцияларды жүзеге асыруға құқылы.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құрамына Комиссияның төрағасы, Комиссия хатшысы және мүшелері кіреді.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төрағасы: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қызметіне жалпы басшылықты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отырыстарын өткізу орнын, уақытын және форматын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отырыстарында төрағалық етеді;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алып тасталды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Комиссияның мүшелеріне орындау үшін міндетті тапсырмалар береді.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мүшелері оның жұмыс кестесі мен отырысының күн тәртібі бойынша Комиссия төрағасына ұсыныстар енгізуге құқылы.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Егер Комиссияның тізімдік құрамының кемінде үштен екі бөлігі қатысса, оның отырысы заңды деп саналады.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отырыстары қажеттігіне қарай тікелей, сырттай қатысу форматында немесе ойлайн-форматта өткізіледі.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Ереженің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адамдарға қатысты кадр мәселелерін Комиссия, әдетте, олардың жеке қатысуынсыз қарайды.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шешімдері отырысқа қатысқан Комиссия мүшелерінің жалпы санының қарапайым көпшілік дауысымен қабылданады. Дауыстар тең болған жағдайда Комиссия төрағасының дауысы шешуші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шешімін сырттай дауыс беру тәртібінде қабылдауға Комиссия төрағасының келісімімен жол беріледі.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 енгізілді - ҚР Президентінің 09.10.2019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шешімдері әрбір адамға қатысты жеке қабылданады.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Лауазымға тағайындауға арналған ұсынымдарды қарау туралы отырыстың нәтижелері бойынша Комиссия мына шешімдердің бірін қабылдайды: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ұсынылған лауазымға тағайындауға ұсынылсын;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ұсынылған лауазымға тағайындауға ұсыным беруден бас тартылсын.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Алып тасталды – ҚР Президентінің 23.04.2025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Комиссияның шешімдері оның төрағасы қол қоятын хаттамамен ресімделеді.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Алып тасталды – ҚР Президентінің 23.04.2025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 Президенті Әкімшілігінің Құқық қорғау жүйесі бөлімі Комиссияның жұмыс органы болып табылады.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ҚҰРАМЫ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енгізіледі); өзгеріс енгізілді ҚР Президентінің 23.04.2025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Басшысы,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Қауіпсіздік Кеңесінің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Кеңсесінің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құқықтық мәселелер жөніндегі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агенттігінің (Сыбайлас жемқорлыққа қарсы қызметтің)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Қаржылық мониторинг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 жанындағы Қоғамдық кеңестің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агенттігінің (Сыбайлас жемқорлыққа қарсы қызметтің) жанындағы Қоғамдық кеңестің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Құқық қорғау жүйесі бөлімінің меңгерушісі,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