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880" w14:textId="c1e5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27 наурыздағы № 533 Жарлығы.</w:t>
      </w:r>
    </w:p>
    <w:p>
      <w:pPr>
        <w:spacing w:after="0"/>
        <w:ind w:left="0"/>
        <w:jc w:val="both"/>
      </w:pPr>
      <w:bookmarkStart w:name="z1" w:id="0"/>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 және бюджеттік жоспарлау министрі және Кеңестің жұмыс органының бірінші басшысы Кеңестің тұрақты мүшелері болып табылады.".</w:t>
      </w:r>
    </w:p>
    <w:bookmarkEnd w:id="6"/>
    <w:bookmarkStart w:name="z10" w:id="7"/>
    <w:p>
      <w:pPr>
        <w:spacing w:after="0"/>
        <w:ind w:left="0"/>
        <w:jc w:val="both"/>
      </w:pPr>
      <w:r>
        <w:rPr>
          <w:rFonts w:ascii="Times New Roman"/>
          <w:b w:val="false"/>
          <w:i w:val="false"/>
          <w:color w:val="000000"/>
          <w:sz w:val="28"/>
        </w:rPr>
        <w:t xml:space="preserve">
      2.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w:t>
      </w:r>
    </w:p>
    <w:bookmarkEnd w:id="7"/>
    <w:bookmarkStart w:name="z11" w:id="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9"/>
    <w:bookmarkStart w:name="z13" w:id="10"/>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w:t>
      </w:r>
    </w:p>
    <w:bookmarkEnd w:id="11"/>
    <w:bookmarkStart w:name="z19"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Тәжин             -  Қазақстан Республикасының Мемлекеттік хатшысы,</w:t>
      </w:r>
    </w:p>
    <w:p>
      <w:pPr>
        <w:spacing w:after="0"/>
        <w:ind w:left="0"/>
        <w:jc w:val="both"/>
      </w:pPr>
      <w:r>
        <w:rPr>
          <w:rFonts w:ascii="Times New Roman"/>
          <w:b w:val="false"/>
          <w:i w:val="false"/>
          <w:color w:val="000000"/>
          <w:sz w:val="28"/>
        </w:rPr>
        <w:t>
      Марат                төраға</w:t>
      </w:r>
    </w:p>
    <w:p>
      <w:pPr>
        <w:spacing w:after="0"/>
        <w:ind w:left="0"/>
        <w:jc w:val="both"/>
      </w:pPr>
      <w:r>
        <w:rPr>
          <w:rFonts w:ascii="Times New Roman"/>
          <w:b w:val="false"/>
          <w:i w:val="false"/>
          <w:color w:val="000000"/>
          <w:sz w:val="28"/>
        </w:rPr>
        <w:t>
      Мұханбетқазыұлы</w:t>
      </w:r>
    </w:p>
    <w:p>
      <w:pPr>
        <w:spacing w:after="0"/>
        <w:ind w:left="0"/>
        <w:jc w:val="both"/>
      </w:pPr>
      <w:r>
        <w:rPr>
          <w:rFonts w:ascii="Times New Roman"/>
          <w:b w:val="false"/>
          <w:i w:val="false"/>
          <w:color w:val="000000"/>
          <w:sz w:val="28"/>
        </w:rPr>
        <w:t>
      енгізілсін;</w:t>
      </w:r>
    </w:p>
    <w:bookmarkStart w:name="z20" w:id="13"/>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М.А. Құл-Мұхаммед шығарылсын.</w:t>
      </w:r>
    </w:p>
    <w:bookmarkEnd w:id="13"/>
    <w:bookmarkStart w:name="z21" w:id="14"/>
    <w:p>
      <w:pPr>
        <w:spacing w:after="0"/>
        <w:ind w:left="0"/>
        <w:jc w:val="both"/>
      </w:pPr>
      <w:r>
        <w:rPr>
          <w:rFonts w:ascii="Times New Roman"/>
          <w:b w:val="false"/>
          <w:i w:val="false"/>
          <w:color w:val="000000"/>
          <w:sz w:val="28"/>
        </w:rPr>
        <w:t>
            5. "Қазақстан Республикасы Президентінің жанындағы Мемлекеттік наградалар жөніндегі комиссиясының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 2012 ж., № 36, 476-құжат):</w:t>
      </w:r>
    </w:p>
    <w:bookmarkEnd w:id="14"/>
    <w:bookmarkStart w:name="z22" w:id="15"/>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w:t>
      </w:r>
    </w:p>
    <w:bookmarkEnd w:id="15"/>
    <w:p>
      <w:pPr>
        <w:spacing w:after="0"/>
        <w:ind w:left="0"/>
        <w:jc w:val="both"/>
      </w:pPr>
      <w:r>
        <w:rPr>
          <w:rFonts w:ascii="Times New Roman"/>
          <w:b w:val="false"/>
          <w:i w:val="false"/>
          <w:color w:val="000000"/>
          <w:sz w:val="28"/>
        </w:rPr>
        <w:t>
      Көшкінов          -  Қазақстан Республикасы Президенті</w:t>
      </w:r>
    </w:p>
    <w:p>
      <w:pPr>
        <w:spacing w:after="0"/>
        <w:ind w:left="0"/>
        <w:jc w:val="both"/>
      </w:pPr>
      <w:r>
        <w:rPr>
          <w:rFonts w:ascii="Times New Roman"/>
          <w:b w:val="false"/>
          <w:i w:val="false"/>
          <w:color w:val="000000"/>
          <w:sz w:val="28"/>
        </w:rPr>
        <w:t>
      Ержан Сүлейменұлы    Кеңсесінің сектор меңгерушісі, Комиссия</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енгізілсін;</w:t>
      </w:r>
    </w:p>
    <w:bookmarkStart w:name="z23" w:id="16"/>
    <w:p>
      <w:pPr>
        <w:spacing w:after="0"/>
        <w:ind w:left="0"/>
        <w:jc w:val="both"/>
      </w:pPr>
      <w:r>
        <w:rPr>
          <w:rFonts w:ascii="Times New Roman"/>
          <w:b w:val="false"/>
          <w:i w:val="false"/>
          <w:color w:val="000000"/>
          <w:sz w:val="28"/>
        </w:rPr>
        <w:t>
            көрсетілген комиссияның құрамынан В.И. Коломийцев шығарылсын.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Президентінің 04.07.2025 </w:t>
      </w:r>
      <w:r>
        <w:rPr>
          <w:rFonts w:ascii="Times New Roman"/>
          <w:b w:val="false"/>
          <w:i w:val="false"/>
          <w:color w:val="000000"/>
          <w:sz w:val="28"/>
        </w:rPr>
        <w:t>№ 932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17"/>
    <w:bookmarkStart w:name="z37" w:id="18"/>
    <w:p>
      <w:pPr>
        <w:spacing w:after="0"/>
        <w:ind w:left="0"/>
        <w:jc w:val="both"/>
      </w:pPr>
      <w:r>
        <w:rPr>
          <w:rFonts w:ascii="Times New Roman"/>
          <w:b w:val="false"/>
          <w:i w:val="false"/>
          <w:color w:val="000000"/>
          <w:sz w:val="28"/>
        </w:rPr>
        <w:t xml:space="preserve">
      8.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 2007 ж., № 12, 135-құжат; 2008 ж., № 27, 248-құжат; 2010 ж., № 10, 115-құжат; 2011 ж., № 50, 664-құжат; 2012 ж., № 36, 476-құжат; № 53, 714-құжат):</w:t>
      </w:r>
    </w:p>
    <w:bookmarkEnd w:id="18"/>
    <w:bookmarkStart w:name="z38"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Өтешев                -  Қазақстан Республикасы Білім және ғылым</w:t>
      </w:r>
    </w:p>
    <w:p>
      <w:pPr>
        <w:spacing w:after="0"/>
        <w:ind w:left="0"/>
        <w:jc w:val="both"/>
      </w:pPr>
      <w:r>
        <w:rPr>
          <w:rFonts w:ascii="Times New Roman"/>
          <w:b w:val="false"/>
          <w:i w:val="false"/>
          <w:color w:val="000000"/>
          <w:sz w:val="28"/>
        </w:rPr>
        <w:t>
      Нұрлан Сүлейменұлы       министрлігі Жастар ісі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енгізілсін;</w:t>
      </w:r>
    </w:p>
    <w:bookmarkStart w:name="z39" w:id="20"/>
    <w:p>
      <w:pPr>
        <w:spacing w:after="0"/>
        <w:ind w:left="0"/>
        <w:jc w:val="both"/>
      </w:pPr>
      <w:r>
        <w:rPr>
          <w:rFonts w:ascii="Times New Roman"/>
          <w:b w:val="false"/>
          <w:i w:val="false"/>
          <w:color w:val="000000"/>
          <w:sz w:val="28"/>
        </w:rPr>
        <w:t xml:space="preserve">
            көрсетілген комиссиясының </w:t>
      </w:r>
      <w:r>
        <w:rPr>
          <w:rFonts w:ascii="Times New Roman"/>
          <w:b w:val="false"/>
          <w:i w:val="false"/>
          <w:color w:val="000000"/>
          <w:sz w:val="28"/>
        </w:rPr>
        <w:t>құрамынан</w:t>
      </w:r>
      <w:r>
        <w:rPr>
          <w:rFonts w:ascii="Times New Roman"/>
          <w:b w:val="false"/>
          <w:i w:val="false"/>
          <w:color w:val="000000"/>
          <w:sz w:val="28"/>
        </w:rPr>
        <w:t xml:space="preserve"> А.В. Злой шығарылсын.</w:t>
      </w:r>
    </w:p>
    <w:bookmarkEnd w:id="20"/>
    <w:bookmarkStart w:name="z40" w:id="21"/>
    <w:p>
      <w:pPr>
        <w:spacing w:after="0"/>
        <w:ind w:left="0"/>
        <w:jc w:val="both"/>
      </w:pPr>
      <w:r>
        <w:rPr>
          <w:rFonts w:ascii="Times New Roman"/>
          <w:b w:val="false"/>
          <w:i w:val="false"/>
          <w:color w:val="000000"/>
          <w:sz w:val="28"/>
        </w:rPr>
        <w:t xml:space="preserve">
            9.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 2012 ж., № 10, 189-құжат; № 36, 476-құжат):</w:t>
      </w:r>
    </w:p>
    <w:bookmarkEnd w:id="21"/>
    <w:bookmarkStart w:name="z41" w:id="2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2"/>
    <w:bookmarkStart w:name="z42" w:id="23"/>
    <w:p>
      <w:pPr>
        <w:spacing w:after="0"/>
        <w:ind w:left="0"/>
        <w:jc w:val="both"/>
      </w:pPr>
      <w:r>
        <w:rPr>
          <w:rFonts w:ascii="Times New Roman"/>
          <w:b w:val="false"/>
          <w:i w:val="false"/>
          <w:color w:val="000000"/>
          <w:sz w:val="28"/>
        </w:rPr>
        <w:t>
            Қазақстан Республикасының Өңірлік даму министрі енгізілсін;</w:t>
      </w:r>
    </w:p>
    <w:bookmarkEnd w:id="23"/>
    <w:bookmarkStart w:name="z43" w:id="24"/>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24"/>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Start w:name="z44" w:id="25"/>
    <w:p>
      <w:pPr>
        <w:spacing w:after="0"/>
        <w:ind w:left="0"/>
        <w:jc w:val="both"/>
      </w:pPr>
      <w:r>
        <w:rPr>
          <w:rFonts w:ascii="Times New Roman"/>
          <w:b w:val="false"/>
          <w:i w:val="false"/>
          <w:color w:val="000000"/>
          <w:sz w:val="28"/>
        </w:rPr>
        <w:t xml:space="preserve">
            10.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 2012 ж., № 10, 189-құжат; № 36, 476-құжат):</w:t>
      </w:r>
    </w:p>
    <w:bookmarkEnd w:id="25"/>
    <w:bookmarkStart w:name="z45"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6"/>
    <w:bookmarkStart w:name="z46"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бірінші абзацы мынадай редакцияда жазылсын:</w:t>
      </w:r>
    </w:p>
    <w:bookmarkEnd w:id="27"/>
    <w:bookmarkStart w:name="z47" w:id="28"/>
    <w:p>
      <w:pPr>
        <w:spacing w:after="0"/>
        <w:ind w:left="0"/>
        <w:jc w:val="both"/>
      </w:pPr>
      <w:r>
        <w:rPr>
          <w:rFonts w:ascii="Times New Roman"/>
          <w:b w:val="false"/>
          <w:i w:val="false"/>
          <w:color w:val="000000"/>
          <w:sz w:val="28"/>
        </w:rPr>
        <w:t>
            "10. Мемлекеттік комиссияның жұмыс органы Қазақстан Республикасы Экономика және бюджеттік жоспарлау министрлігі болып табылады, оның функциялары:";</w:t>
      </w:r>
    </w:p>
    <w:bookmarkEnd w:id="28"/>
    <w:bookmarkStart w:name="z48"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 Қазақстан</w:t>
      </w:r>
    </w:p>
    <w:p>
      <w:pPr>
        <w:spacing w:after="0"/>
        <w:ind w:left="0"/>
        <w:jc w:val="both"/>
      </w:pPr>
      <w:r>
        <w:rPr>
          <w:rFonts w:ascii="Times New Roman"/>
          <w:b w:val="false"/>
          <w:i w:val="false"/>
          <w:color w:val="000000"/>
          <w:sz w:val="28"/>
        </w:rPr>
        <w:t>
                                 Республикасының Өңірлік даму министрі</w:t>
      </w:r>
    </w:p>
    <w:p>
      <w:pPr>
        <w:spacing w:after="0"/>
        <w:ind w:left="0"/>
        <w:jc w:val="both"/>
      </w:pPr>
      <w:r>
        <w:rPr>
          <w:rFonts w:ascii="Times New Roman"/>
          <w:b w:val="false"/>
          <w:i w:val="false"/>
          <w:color w:val="000000"/>
          <w:sz w:val="28"/>
        </w:rPr>
        <w:t>
      енгізілсін;</w:t>
      </w:r>
    </w:p>
    <w:bookmarkStart w:name="z49"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Экономикалық даму және сауда министрі"</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bookmarkStart w:name="z5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xml:space="preserve">
            13. "Қазақстан Республикасының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w:t>
      </w:r>
    </w:p>
    <w:bookmarkEnd w:id="32"/>
    <w:bookmarkStart w:name="z56" w:id="33"/>
    <w:p>
      <w:pPr>
        <w:spacing w:after="0"/>
        <w:ind w:left="0"/>
        <w:jc w:val="both"/>
      </w:pPr>
      <w:r>
        <w:rPr>
          <w:rFonts w:ascii="Times New Roman"/>
          <w:b w:val="false"/>
          <w:i w:val="false"/>
          <w:color w:val="000000"/>
          <w:sz w:val="28"/>
        </w:rPr>
        <w:t xml:space="preserve">
            жоғары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3"/>
    <w:bookmarkStart w:name="z57"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34"/>
    <w:bookmarkStart w:name="z60" w:id="35"/>
    <w:p>
      <w:pPr>
        <w:spacing w:after="0"/>
        <w:ind w:left="0"/>
        <w:jc w:val="both"/>
      </w:pPr>
      <w:r>
        <w:rPr>
          <w:rFonts w:ascii="Times New Roman"/>
          <w:b w:val="false"/>
          <w:i w:val="false"/>
          <w:color w:val="000000"/>
          <w:sz w:val="28"/>
        </w:rPr>
        <w:t xml:space="preserve">
      15. "Қазақстан Республикасы Президентінің жанындағы Жаппай қырып-жою қаруын таратпау мәселелері жөніндегі комиссия туралы" Қазақстан Республикасы Президентінің 2010 жылғы 11 қаңтардағы № 915 қбп </w:t>
      </w:r>
      <w:r>
        <w:rPr>
          <w:rFonts w:ascii="Times New Roman"/>
          <w:b w:val="false"/>
          <w:i w:val="false"/>
          <w:color w:val="000000"/>
          <w:sz w:val="28"/>
        </w:rPr>
        <w:t>Жарлығына</w:t>
      </w:r>
      <w:r>
        <w:rPr>
          <w:rFonts w:ascii="Times New Roman"/>
          <w:b w:val="false"/>
          <w:i w:val="false"/>
          <w:color w:val="000000"/>
          <w:sz w:val="28"/>
        </w:rPr>
        <w:t>:</w:t>
      </w:r>
    </w:p>
    <w:bookmarkEnd w:id="35"/>
    <w:bookmarkStart w:name="z61" w:id="36"/>
    <w:p>
      <w:pPr>
        <w:spacing w:after="0"/>
        <w:ind w:left="0"/>
        <w:jc w:val="both"/>
      </w:pPr>
      <w:r>
        <w:rPr>
          <w:rFonts w:ascii="Times New Roman"/>
          <w:b w:val="false"/>
          <w:i w:val="false"/>
          <w:color w:val="000000"/>
          <w:sz w:val="28"/>
        </w:rPr>
        <w:t xml:space="preserve">
      жоғарыда көрсетілген Жарлықпен бекітілген Қазақстан Республикасының Президенті жанындағы Жаппай қырып-жою қаруын таратпау жөніндегі комиссияның құрамы осы өзгерістерге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37"/>
    <w:p>
      <w:pPr>
        <w:spacing w:after="0"/>
        <w:ind w:left="0"/>
        <w:jc w:val="both"/>
      </w:pPr>
      <w:r>
        <w:rPr>
          <w:rFonts w:ascii="Times New Roman"/>
          <w:b w:val="false"/>
          <w:i w:val="false"/>
          <w:color w:val="000000"/>
          <w:sz w:val="28"/>
        </w:rPr>
        <w:t>
            18. "Қазақстан Республикасы Президентінің жанындағы Мұнай-газ</w:t>
      </w:r>
    </w:p>
    <w:bookmarkEnd w:id="37"/>
    <w:p>
      <w:pPr>
        <w:spacing w:after="0"/>
        <w:ind w:left="0"/>
        <w:jc w:val="both"/>
      </w:pPr>
      <w:r>
        <w:rPr>
          <w:rFonts w:ascii="Times New Roman"/>
          <w:b w:val="false"/>
          <w:i w:val="false"/>
          <w:color w:val="000000"/>
          <w:sz w:val="28"/>
        </w:rPr>
        <w:t xml:space="preserve">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w:t>
      </w:r>
    </w:p>
    <w:bookmarkStart w:name="z70" w:id="3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38"/>
    <w:bookmarkStart w:name="z71" w:id="39"/>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39"/>
    <w:bookmarkStart w:name="z72" w:id="40"/>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40"/>
    <w:bookmarkStart w:name="z73" w:id="41"/>
    <w:p>
      <w:pPr>
        <w:spacing w:after="0"/>
        <w:ind w:left="0"/>
        <w:jc w:val="both"/>
      </w:pPr>
      <w:r>
        <w:rPr>
          <w:rFonts w:ascii="Times New Roman"/>
          <w:b w:val="false"/>
          <w:i w:val="false"/>
          <w:color w:val="000000"/>
          <w:sz w:val="28"/>
        </w:rPr>
        <w:t xml:space="preserve">
            19.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w:t>
      </w:r>
    </w:p>
    <w:bookmarkEnd w:id="41"/>
    <w:bookmarkStart w:name="z74" w:id="42"/>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Сағынтаев                - Қазақстан Республикасы Премьер-</w:t>
      </w:r>
    </w:p>
    <w:p>
      <w:pPr>
        <w:spacing w:after="0"/>
        <w:ind w:left="0"/>
        <w:jc w:val="both"/>
      </w:pPr>
      <w:r>
        <w:rPr>
          <w:rFonts w:ascii="Times New Roman"/>
          <w:b w:val="false"/>
          <w:i w:val="false"/>
          <w:color w:val="000000"/>
          <w:sz w:val="28"/>
        </w:rPr>
        <w:t>
      Бақытжан Әбдірұлы          Министрінің бірінші орынбасары -</w:t>
      </w:r>
    </w:p>
    <w:p>
      <w:pPr>
        <w:spacing w:after="0"/>
        <w:ind w:left="0"/>
        <w:jc w:val="both"/>
      </w:pPr>
      <w:r>
        <w:rPr>
          <w:rFonts w:ascii="Times New Roman"/>
          <w:b w:val="false"/>
          <w:i w:val="false"/>
          <w:color w:val="000000"/>
          <w:sz w:val="28"/>
        </w:rPr>
        <w:t>
                                 Қазақстан Республикасының Өңірлік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енгізілсін;</w:t>
      </w:r>
    </w:p>
    <w:bookmarkStart w:name="z75"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Экономикалық даму және сауда министрі"</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bookmarkStart w:name="z76" w:id="44"/>
    <w:p>
      <w:pPr>
        <w:spacing w:after="0"/>
        <w:ind w:left="0"/>
        <w:jc w:val="both"/>
      </w:pPr>
      <w:r>
        <w:rPr>
          <w:rFonts w:ascii="Times New Roman"/>
          <w:b w:val="false"/>
          <w:i w:val="false"/>
          <w:color w:val="000000"/>
          <w:sz w:val="28"/>
        </w:rPr>
        <w:t xml:space="preserve">
            20. "Қазақстан Республикасы Қауіпсіздік Кеңесінің инспекциясы туралы Республикасы Президентінің 2000 жылғы 6 қазандағы № 169 қбп </w:t>
      </w:r>
      <w:r>
        <w:rPr>
          <w:rFonts w:ascii="Times New Roman"/>
          <w:b w:val="false"/>
          <w:i w:val="false"/>
          <w:color w:val="000000"/>
          <w:sz w:val="28"/>
        </w:rPr>
        <w:t>өкіміне</w:t>
      </w:r>
      <w:r>
        <w:rPr>
          <w:rFonts w:ascii="Times New Roman"/>
          <w:b w:val="false"/>
          <w:i w:val="false"/>
          <w:color w:val="000000"/>
          <w:sz w:val="28"/>
        </w:rPr>
        <w:t>:</w:t>
      </w:r>
    </w:p>
    <w:bookmarkEnd w:id="44"/>
    <w:bookmarkStart w:name="z77" w:id="45"/>
    <w:p>
      <w:pPr>
        <w:spacing w:after="0"/>
        <w:ind w:left="0"/>
        <w:jc w:val="both"/>
      </w:pPr>
      <w:r>
        <w:rPr>
          <w:rFonts w:ascii="Times New Roman"/>
          <w:b w:val="false"/>
          <w:i w:val="false"/>
          <w:color w:val="000000"/>
          <w:sz w:val="28"/>
        </w:rPr>
        <w:t>
            жоғарыда аталған өкіммен бекітілген Қауіпсіздік Кеңесінің инспекциясы лауазымдық құрамында:</w:t>
      </w:r>
    </w:p>
    <w:bookmarkEnd w:id="45"/>
    <w:bookmarkStart w:name="z78" w:id="46"/>
    <w:p>
      <w:pPr>
        <w:spacing w:after="0"/>
        <w:ind w:left="0"/>
        <w:jc w:val="both"/>
      </w:pPr>
      <w:r>
        <w:rPr>
          <w:rFonts w:ascii="Times New Roman"/>
          <w:b w:val="false"/>
          <w:i w:val="false"/>
          <w:color w:val="000000"/>
          <w:sz w:val="28"/>
        </w:rPr>
        <w:t>
            "Қазақстан Республикасы Ішкі істер министрлігінің Ішкі әскерлер Қолбасшысының бірінші орынбасары - Бас штабының бастығы" деген жол мынадай редакцияда жазылсын:</w:t>
      </w:r>
    </w:p>
    <w:bookmarkEnd w:id="46"/>
    <w:bookmarkStart w:name="z79" w:id="47"/>
    <w:p>
      <w:pPr>
        <w:spacing w:after="0"/>
        <w:ind w:left="0"/>
        <w:jc w:val="both"/>
      </w:pPr>
      <w:r>
        <w:rPr>
          <w:rFonts w:ascii="Times New Roman"/>
          <w:b w:val="false"/>
          <w:i w:val="false"/>
          <w:color w:val="000000"/>
          <w:sz w:val="28"/>
        </w:rPr>
        <w:t>
            "Қазақстан Республикасы Ішкі істер министрлігінің Ішкі әскерлер Бас қолбасшысының бірінші орынбасары - Бас штабының бастығы";</w:t>
      </w:r>
    </w:p>
    <w:bookmarkEnd w:id="47"/>
    <w:p>
      <w:pPr>
        <w:spacing w:after="0"/>
        <w:ind w:left="0"/>
        <w:jc w:val="both"/>
      </w:pPr>
      <w:r>
        <w:rPr>
          <w:rFonts w:ascii="Times New Roman"/>
          <w:b w:val="false"/>
          <w:i w:val="false"/>
          <w:color w:val="000000"/>
          <w:sz w:val="28"/>
        </w:rPr>
        <w:t>
            көрсетілген инспекцияның құрамынан Президент Әкімшілігінің Құқық қорғау жүйесі бөлімі меңгерушісінің орынбасары, Әділет вице-министрі, Көлік және коммуникациялар вице-министрі, Экономикалық даму және сауда вице-министрі, Қорғаныс министрлігінің бас инспекцияның бастығы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22. "Қазақстан Республикасы Қауіпсіздік Кеңесінің ведомствоаралық комиссиялары мен инспекциясының кейбір мәселелері туралы" Қазақстан Республикасы Президентінің  2009 жылғы 23 желтоқсандағы № 386 өкіміне (Қазақстан Республикасының ПҮАЖ-ы, 2009 ж., № 48, 646-құжат; 2012 ж., № 36, 476-құжат):</w:t>
      </w:r>
    </w:p>
    <w:bookmarkEnd w:id="48"/>
    <w:bookmarkStart w:name="z84" w:id="49"/>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 ұлттық қауіпсіздік стратегиясы мәселелері жөніндегі ведомствоаралық комиссиясының лауазымдық құрамында:</w:t>
      </w:r>
    </w:p>
    <w:bookmarkEnd w:id="49"/>
    <w:bookmarkStart w:name="z85" w:id="50"/>
    <w:p>
      <w:pPr>
        <w:spacing w:after="0"/>
        <w:ind w:left="0"/>
        <w:jc w:val="both"/>
      </w:pPr>
      <w:r>
        <w:rPr>
          <w:rFonts w:ascii="Times New Roman"/>
          <w:b w:val="false"/>
          <w:i w:val="false"/>
          <w:color w:val="000000"/>
          <w:sz w:val="28"/>
        </w:rPr>
        <w:t>
            "Қазақстан Республикасының Экономикалық даму және сауда министрі" деген жол мынадай редакцияда жазылсын:</w:t>
      </w:r>
    </w:p>
    <w:bookmarkEnd w:id="50"/>
    <w:bookmarkStart w:name="z86" w:id="51"/>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bookmarkEnd w:id="51"/>
    <w:bookmarkStart w:name="z87" w:id="52"/>
    <w:p>
      <w:pPr>
        <w:spacing w:after="0"/>
        <w:ind w:left="0"/>
        <w:jc w:val="both"/>
      </w:pPr>
      <w:r>
        <w:rPr>
          <w:rFonts w:ascii="Times New Roman"/>
          <w:b w:val="false"/>
          <w:i w:val="false"/>
          <w:color w:val="000000"/>
          <w:sz w:val="28"/>
        </w:rPr>
        <w:t>
            көрсетілген комиссияның құрамынан Білім және ғылым министрі, Индустрия және жаңа технологиялар вице-министрі, Қаржы министрлігі Кеден бақылау комитетінің төрағасы, Қаржы министрлігі Қаржылық мониторинг комитетінің төрағасы шығарылсын;</w:t>
      </w:r>
    </w:p>
    <w:bookmarkEnd w:id="52"/>
    <w:bookmarkStart w:name="z88" w:id="53"/>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Кеңесінің Қазақстан Республикасы Президентінің ақпараттық қамтамасыз ету жөніндегі ведомствоаралық комиссиясының лауазымдық құрамына:</w:t>
      </w:r>
    </w:p>
    <w:bookmarkEnd w:id="53"/>
    <w:bookmarkStart w:name="z89" w:id="54"/>
    <w:p>
      <w:pPr>
        <w:spacing w:after="0"/>
        <w:ind w:left="0"/>
        <w:jc w:val="both"/>
      </w:pPr>
      <w:r>
        <w:rPr>
          <w:rFonts w:ascii="Times New Roman"/>
          <w:b w:val="false"/>
          <w:i w:val="false"/>
          <w:color w:val="000000"/>
          <w:sz w:val="28"/>
        </w:rPr>
        <w:t>
            Қауіпсіздік Кеңесі хатшысының орынбасары - Қауіпсіздік Кеңесі хатшылығының меңгерушісі, комиссия төрағасы енгізілсін;</w:t>
      </w:r>
    </w:p>
    <w:bookmarkEnd w:id="54"/>
    <w:bookmarkStart w:name="z90" w:id="55"/>
    <w:p>
      <w:pPr>
        <w:spacing w:after="0"/>
        <w:ind w:left="0"/>
        <w:jc w:val="both"/>
      </w:pPr>
      <w:r>
        <w:rPr>
          <w:rFonts w:ascii="Times New Roman"/>
          <w:b w:val="false"/>
          <w:i w:val="false"/>
          <w:color w:val="000000"/>
          <w:sz w:val="28"/>
        </w:rPr>
        <w:t>
            көрсетілген комиссияның құрамынан Президент көмекшісі  - Қауіпсіздік Кеңесінің хатшысы, Көлік және коммуникациялар вице-министрі, Қаржы министрлігі Кеден бақылау комитетінің төрағасы, Қаржы министрлігі Қаржылық мониторинг комитетінің төрағасы шығарылсын;</w:t>
      </w:r>
    </w:p>
    <w:bookmarkEnd w:id="55"/>
    <w:bookmarkStart w:name="z91" w:id="56"/>
    <w:p>
      <w:pPr>
        <w:spacing w:after="0"/>
        <w:ind w:left="0"/>
        <w:jc w:val="both"/>
      </w:pPr>
      <w:r>
        <w:rPr>
          <w:rFonts w:ascii="Times New Roman"/>
          <w:b w:val="false"/>
          <w:i w:val="false"/>
          <w:color w:val="000000"/>
          <w:sz w:val="28"/>
        </w:rPr>
        <w:t>
            жоғарыда аталған өкіммен бекітілген Қазақстан Республикасы Қауіпсіздік Кеңесінің жедел ден қою мәселелері жөніндегі ведомствоаралық комиссиясының лауазымдық құрамына:</w:t>
      </w:r>
    </w:p>
    <w:bookmarkEnd w:id="56"/>
    <w:bookmarkStart w:name="z92" w:id="57"/>
    <w:p>
      <w:pPr>
        <w:spacing w:after="0"/>
        <w:ind w:left="0"/>
        <w:jc w:val="both"/>
      </w:pPr>
      <w:r>
        <w:rPr>
          <w:rFonts w:ascii="Times New Roman"/>
          <w:b w:val="false"/>
          <w:i w:val="false"/>
          <w:color w:val="000000"/>
          <w:sz w:val="28"/>
        </w:rPr>
        <w:t>
            Бас Прокурор;</w:t>
      </w:r>
    </w:p>
    <w:bookmarkEnd w:id="57"/>
    <w:bookmarkStart w:name="z93" w:id="58"/>
    <w:p>
      <w:pPr>
        <w:spacing w:after="0"/>
        <w:ind w:left="0"/>
        <w:jc w:val="both"/>
      </w:pPr>
      <w:r>
        <w:rPr>
          <w:rFonts w:ascii="Times New Roman"/>
          <w:b w:val="false"/>
          <w:i w:val="false"/>
          <w:color w:val="000000"/>
          <w:sz w:val="28"/>
        </w:rPr>
        <w:t>
            "Орталық коммуникациялар қызметі" директоры енгізілсін;</w:t>
      </w:r>
    </w:p>
    <w:bookmarkEnd w:id="58"/>
    <w:bookmarkStart w:name="z94" w:id="59"/>
    <w:p>
      <w:pPr>
        <w:spacing w:after="0"/>
        <w:ind w:left="0"/>
        <w:jc w:val="both"/>
      </w:pPr>
      <w:r>
        <w:rPr>
          <w:rFonts w:ascii="Times New Roman"/>
          <w:b w:val="false"/>
          <w:i w:val="false"/>
          <w:color w:val="000000"/>
          <w:sz w:val="28"/>
        </w:rPr>
        <w:t>
            көрсетілген комиссияның құрамынан Қазақстан Республикасы Президентінің Баспасөз хатшысы шығарылсын.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1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97" w:id="60"/>
    <w:p>
      <w:pPr>
        <w:spacing w:after="0"/>
        <w:ind w:left="0"/>
        <w:jc w:val="left"/>
      </w:pPr>
      <w:r>
        <w:rPr>
          <w:rFonts w:ascii="Times New Roman"/>
          <w:b/>
          <w:i w:val="false"/>
          <w:color w:val="000000"/>
        </w:rPr>
        <w:t xml:space="preserve"> Қазақстан Республикасы Президентінің жанындағы Жастар саясаты жөніндегі кеңестің</w:t>
      </w:r>
      <w:r>
        <w:br/>
      </w:r>
      <w:r>
        <w:rPr>
          <w:rFonts w:ascii="Times New Roman"/>
          <w:b/>
          <w:i w:val="false"/>
          <w:color w:val="000000"/>
        </w:rPr>
        <w:t>ҚҰРАМЫ</w:t>
      </w:r>
    </w:p>
    <w:bookmarkEnd w:id="60"/>
    <w:p>
      <w:pPr>
        <w:spacing w:after="0"/>
        <w:ind w:left="0"/>
        <w:jc w:val="both"/>
      </w:pPr>
      <w:r>
        <w:rPr>
          <w:rFonts w:ascii="Times New Roman"/>
          <w:b w:val="false"/>
          <w:i w:val="false"/>
          <w:color w:val="000000"/>
          <w:sz w:val="28"/>
        </w:rPr>
        <w:t>
      Әбдірахымов                - Қазақстан Республикасы Президенті</w:t>
      </w:r>
    </w:p>
    <w:p>
      <w:pPr>
        <w:spacing w:after="0"/>
        <w:ind w:left="0"/>
        <w:jc w:val="both"/>
      </w:pPr>
      <w:r>
        <w:rPr>
          <w:rFonts w:ascii="Times New Roman"/>
          <w:b w:val="false"/>
          <w:i w:val="false"/>
          <w:color w:val="000000"/>
          <w:sz w:val="28"/>
        </w:rPr>
        <w:t>
      Ғабидолла Рахматоллаұлы      Әкімшілігі Басшысының орынбасары,</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Абай                       - Қазақстан Республикасы Президенті</w:t>
      </w:r>
    </w:p>
    <w:p>
      <w:pPr>
        <w:spacing w:after="0"/>
        <w:ind w:left="0"/>
        <w:jc w:val="both"/>
      </w:pPr>
      <w:r>
        <w:rPr>
          <w:rFonts w:ascii="Times New Roman"/>
          <w:b w:val="false"/>
          <w:i w:val="false"/>
          <w:color w:val="000000"/>
          <w:sz w:val="28"/>
        </w:rPr>
        <w:t>
      Айдын Мұратұлы               Әкімшілігі ішкі саясат бөлімінің сектор</w:t>
      </w:r>
    </w:p>
    <w:p>
      <w:pPr>
        <w:spacing w:after="0"/>
        <w:ind w:left="0"/>
        <w:jc w:val="both"/>
      </w:pPr>
      <w:r>
        <w:rPr>
          <w:rFonts w:ascii="Times New Roman"/>
          <w:b w:val="false"/>
          <w:i w:val="false"/>
          <w:color w:val="000000"/>
          <w:sz w:val="28"/>
        </w:rPr>
        <w:t>
                                   меңгерушісі, Кеңес хатшысы</w:t>
      </w:r>
    </w:p>
    <w:p>
      <w:pPr>
        <w:spacing w:after="0"/>
        <w:ind w:left="0"/>
        <w:jc w:val="both"/>
      </w:pPr>
      <w:r>
        <w:rPr>
          <w:rFonts w:ascii="Times New Roman"/>
          <w:b w:val="false"/>
          <w:i w:val="false"/>
          <w:color w:val="000000"/>
          <w:sz w:val="28"/>
        </w:rPr>
        <w:t>
      Абдоллаев                  - "Қазақстан Студенттерінің альянсі"</w:t>
      </w:r>
    </w:p>
    <w:p>
      <w:pPr>
        <w:spacing w:after="0"/>
        <w:ind w:left="0"/>
        <w:jc w:val="both"/>
      </w:pPr>
      <w:r>
        <w:rPr>
          <w:rFonts w:ascii="Times New Roman"/>
          <w:b w:val="false"/>
          <w:i w:val="false"/>
          <w:color w:val="000000"/>
          <w:sz w:val="28"/>
        </w:rPr>
        <w:t>
      Арман Талғатұлы              Республикалық студенттік қозғалысының</w:t>
      </w:r>
    </w:p>
    <w:p>
      <w:pPr>
        <w:spacing w:after="0"/>
        <w:ind w:left="0"/>
        <w:jc w:val="both"/>
      </w:pPr>
      <w:r>
        <w:rPr>
          <w:rFonts w:ascii="Times New Roman"/>
          <w:b w:val="false"/>
          <w:i w:val="false"/>
          <w:color w:val="000000"/>
          <w:sz w:val="28"/>
        </w:rPr>
        <w:t>
                                   лидері (келісім бойынша)</w:t>
      </w:r>
    </w:p>
    <w:p>
      <w:pPr>
        <w:spacing w:after="0"/>
        <w:ind w:left="0"/>
        <w:jc w:val="both"/>
      </w:pPr>
      <w:r>
        <w:rPr>
          <w:rFonts w:ascii="Times New Roman"/>
          <w:b w:val="false"/>
          <w:i w:val="false"/>
          <w:color w:val="000000"/>
          <w:sz w:val="28"/>
        </w:rPr>
        <w:t>
      Аксютиц                    - "Хабар" агенттігі" АҚ "24 KZ" арнасының</w:t>
      </w:r>
    </w:p>
    <w:p>
      <w:pPr>
        <w:spacing w:after="0"/>
        <w:ind w:left="0"/>
        <w:jc w:val="both"/>
      </w:pPr>
      <w:r>
        <w:rPr>
          <w:rFonts w:ascii="Times New Roman"/>
          <w:b w:val="false"/>
          <w:i w:val="false"/>
          <w:color w:val="000000"/>
          <w:sz w:val="28"/>
        </w:rPr>
        <w:t>
      Александр Владимирович       директоры (келісім бойынша)</w:t>
      </w:r>
    </w:p>
    <w:p>
      <w:pPr>
        <w:spacing w:after="0"/>
        <w:ind w:left="0"/>
        <w:jc w:val="both"/>
      </w:pPr>
      <w:r>
        <w:rPr>
          <w:rFonts w:ascii="Times New Roman"/>
          <w:b w:val="false"/>
          <w:i w:val="false"/>
          <w:color w:val="000000"/>
          <w:sz w:val="28"/>
        </w:rPr>
        <w:t>
      Ақышев                     - "Қазақстан Республикасы жоғары оқу</w:t>
      </w:r>
    </w:p>
    <w:p>
      <w:pPr>
        <w:spacing w:after="0"/>
        <w:ind w:left="0"/>
        <w:jc w:val="both"/>
      </w:pPr>
      <w:r>
        <w:rPr>
          <w:rFonts w:ascii="Times New Roman"/>
          <w:b w:val="false"/>
          <w:i w:val="false"/>
          <w:color w:val="000000"/>
          <w:sz w:val="28"/>
        </w:rPr>
        <w:t>
      Серік Мұхамбедияұлы          орындарының қауымдастығы" ЗТБ</w:t>
      </w:r>
    </w:p>
    <w:p>
      <w:pPr>
        <w:spacing w:after="0"/>
        <w:ind w:left="0"/>
        <w:jc w:val="both"/>
      </w:pP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
      Ахметов                    - "Қазақстан Республикасы Президентінің</w:t>
      </w:r>
    </w:p>
    <w:p>
      <w:pPr>
        <w:spacing w:after="0"/>
        <w:ind w:left="0"/>
        <w:jc w:val="both"/>
      </w:pPr>
      <w:r>
        <w:rPr>
          <w:rFonts w:ascii="Times New Roman"/>
          <w:b w:val="false"/>
          <w:i w:val="false"/>
          <w:color w:val="000000"/>
          <w:sz w:val="28"/>
        </w:rPr>
        <w:t>
      Әмір Амантайұлы              Іс басқармасы Медициналық орталығының</w:t>
      </w:r>
    </w:p>
    <w:p>
      <w:pPr>
        <w:spacing w:after="0"/>
        <w:ind w:left="0"/>
        <w:jc w:val="both"/>
      </w:pPr>
      <w:r>
        <w:rPr>
          <w:rFonts w:ascii="Times New Roman"/>
          <w:b w:val="false"/>
          <w:i w:val="false"/>
          <w:color w:val="000000"/>
          <w:sz w:val="28"/>
        </w:rPr>
        <w:t>
                                   Орталық клиникалық ауруханасы" РМК бас</w:t>
      </w:r>
    </w:p>
    <w:p>
      <w:pPr>
        <w:spacing w:after="0"/>
        <w:ind w:left="0"/>
        <w:jc w:val="both"/>
      </w:pPr>
      <w:r>
        <w:rPr>
          <w:rFonts w:ascii="Times New Roman"/>
          <w:b w:val="false"/>
          <w:i w:val="false"/>
          <w:color w:val="000000"/>
          <w:sz w:val="28"/>
        </w:rPr>
        <w:t>
                                   дәрігері (келісім бойынша)</w:t>
      </w:r>
    </w:p>
    <w:p>
      <w:pPr>
        <w:spacing w:after="0"/>
        <w:ind w:left="0"/>
        <w:jc w:val="both"/>
      </w:pPr>
      <w:r>
        <w:rPr>
          <w:rFonts w:ascii="Times New Roman"/>
          <w:b w:val="false"/>
          <w:i w:val="false"/>
          <w:color w:val="000000"/>
          <w:sz w:val="28"/>
        </w:rPr>
        <w:t>
      Ахметов                    - Қазақстан Республикасы "Ахыска" түрік</w:t>
      </w:r>
    </w:p>
    <w:p>
      <w:pPr>
        <w:spacing w:after="0"/>
        <w:ind w:left="0"/>
        <w:jc w:val="both"/>
      </w:pPr>
      <w:r>
        <w:rPr>
          <w:rFonts w:ascii="Times New Roman"/>
          <w:b w:val="false"/>
          <w:i w:val="false"/>
          <w:color w:val="000000"/>
          <w:sz w:val="28"/>
        </w:rPr>
        <w:t>
      Расул Сурмалиевич            этно-мәдени орталығы Жастар істері</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Қазақстан халқы Ассамблеясының мүшесі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Әбдірасылов                - Қазақстан Республикасы Президентінің</w:t>
      </w:r>
    </w:p>
    <w:p>
      <w:pPr>
        <w:spacing w:after="0"/>
        <w:ind w:left="0"/>
        <w:jc w:val="both"/>
      </w:pPr>
      <w:r>
        <w:rPr>
          <w:rFonts w:ascii="Times New Roman"/>
          <w:b w:val="false"/>
          <w:i w:val="false"/>
          <w:color w:val="000000"/>
          <w:sz w:val="28"/>
        </w:rPr>
        <w:t>
      Болатбек Серікбайұлы         жанындағы Мемлекеттік басқару</w:t>
      </w:r>
    </w:p>
    <w:p>
      <w:pPr>
        <w:spacing w:after="0"/>
        <w:ind w:left="0"/>
        <w:jc w:val="both"/>
      </w:pPr>
      <w:r>
        <w:rPr>
          <w:rFonts w:ascii="Times New Roman"/>
          <w:b w:val="false"/>
          <w:i w:val="false"/>
          <w:color w:val="000000"/>
          <w:sz w:val="28"/>
        </w:rPr>
        <w:t>
                                   академиясының ректоры (келісім бойынша)</w:t>
      </w:r>
    </w:p>
    <w:p>
      <w:pPr>
        <w:spacing w:after="0"/>
        <w:ind w:left="0"/>
        <w:jc w:val="both"/>
      </w:pPr>
      <w:r>
        <w:rPr>
          <w:rFonts w:ascii="Times New Roman"/>
          <w:b w:val="false"/>
          <w:i w:val="false"/>
          <w:color w:val="000000"/>
          <w:sz w:val="28"/>
        </w:rPr>
        <w:t>
      Бегентаев                  - Қазақстан Республикасы Парламенті</w:t>
      </w:r>
    </w:p>
    <w:p>
      <w:pPr>
        <w:spacing w:after="0"/>
        <w:ind w:left="0"/>
        <w:jc w:val="both"/>
      </w:pPr>
      <w:r>
        <w:rPr>
          <w:rFonts w:ascii="Times New Roman"/>
          <w:b w:val="false"/>
          <w:i w:val="false"/>
          <w:color w:val="000000"/>
          <w:sz w:val="28"/>
        </w:rPr>
        <w:t>
      Мейрам Мұхаметрахымұлы       Мәжілісінің депутаты (келісім бойынша)</w:t>
      </w:r>
    </w:p>
    <w:p>
      <w:pPr>
        <w:spacing w:after="0"/>
        <w:ind w:left="0"/>
        <w:jc w:val="both"/>
      </w:pPr>
      <w:r>
        <w:rPr>
          <w:rFonts w:ascii="Times New Roman"/>
          <w:b w:val="false"/>
          <w:i w:val="false"/>
          <w:color w:val="000000"/>
          <w:sz w:val="28"/>
        </w:rPr>
        <w:t>
      Бекетаев                   - Қазақстан Республикасы Әділет</w:t>
      </w:r>
    </w:p>
    <w:p>
      <w:pPr>
        <w:spacing w:after="0"/>
        <w:ind w:left="0"/>
        <w:jc w:val="both"/>
      </w:pP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
      Бескемпіров                - "Ұлттық еріктілер желісі" ЗТБ тең</w:t>
      </w:r>
    </w:p>
    <w:p>
      <w:pPr>
        <w:spacing w:after="0"/>
        <w:ind w:left="0"/>
        <w:jc w:val="both"/>
      </w:pPr>
      <w:r>
        <w:rPr>
          <w:rFonts w:ascii="Times New Roman"/>
          <w:b w:val="false"/>
          <w:i w:val="false"/>
          <w:color w:val="000000"/>
          <w:sz w:val="28"/>
        </w:rPr>
        <w:t>
      Шыңғыс Жұмағалиұлы           төрағасы (келісім бойынша)</w:t>
      </w:r>
    </w:p>
    <w:p>
      <w:pPr>
        <w:spacing w:after="0"/>
        <w:ind w:left="0"/>
        <w:jc w:val="both"/>
      </w:pPr>
      <w:r>
        <w:rPr>
          <w:rFonts w:ascii="Times New Roman"/>
          <w:b w:val="false"/>
          <w:i w:val="false"/>
          <w:color w:val="000000"/>
          <w:sz w:val="28"/>
        </w:rPr>
        <w:t>
      Бишімбаев                  - "Самұрық-Қазына" ұлттық әл-ауқат қоры"</w:t>
      </w:r>
    </w:p>
    <w:p>
      <w:pPr>
        <w:spacing w:after="0"/>
        <w:ind w:left="0"/>
        <w:jc w:val="both"/>
      </w:pPr>
      <w:r>
        <w:rPr>
          <w:rFonts w:ascii="Times New Roman"/>
          <w:b w:val="false"/>
          <w:i w:val="false"/>
          <w:color w:val="000000"/>
          <w:sz w:val="28"/>
        </w:rPr>
        <w:t>
      Қуандық Уәлиханұлы           АҚ басқарма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Боранбаев                  - "Жас Қыран" әскери-патриоттық</w:t>
      </w:r>
    </w:p>
    <w:p>
      <w:pPr>
        <w:spacing w:after="0"/>
        <w:ind w:left="0"/>
        <w:jc w:val="both"/>
      </w:pPr>
      <w:r>
        <w:rPr>
          <w:rFonts w:ascii="Times New Roman"/>
          <w:b w:val="false"/>
          <w:i w:val="false"/>
          <w:color w:val="000000"/>
          <w:sz w:val="28"/>
        </w:rPr>
        <w:t>
      Жақсыбай Ералыұлы            бірлестіктерін дамыту" республикалық</w:t>
      </w:r>
    </w:p>
    <w:p>
      <w:pPr>
        <w:spacing w:after="0"/>
        <w:ind w:left="0"/>
        <w:jc w:val="both"/>
      </w:pPr>
      <w:r>
        <w:rPr>
          <w:rFonts w:ascii="Times New Roman"/>
          <w:b w:val="false"/>
          <w:i w:val="false"/>
          <w:color w:val="000000"/>
          <w:sz w:val="28"/>
        </w:rPr>
        <w:t>
                                   орталығының төрағасы (келісім бойынша)</w:t>
      </w:r>
    </w:p>
    <w:p>
      <w:pPr>
        <w:spacing w:after="0"/>
        <w:ind w:left="0"/>
        <w:jc w:val="both"/>
      </w:pPr>
      <w:r>
        <w:rPr>
          <w:rFonts w:ascii="Times New Roman"/>
          <w:b w:val="false"/>
          <w:i w:val="false"/>
          <w:color w:val="000000"/>
          <w:sz w:val="28"/>
        </w:rPr>
        <w:t>
      Бөлтірікова                - "Жас Ұлан" бірыңғай балалар мен</w:t>
      </w:r>
    </w:p>
    <w:p>
      <w:pPr>
        <w:spacing w:after="0"/>
        <w:ind w:left="0"/>
        <w:jc w:val="both"/>
      </w:pPr>
      <w:r>
        <w:rPr>
          <w:rFonts w:ascii="Times New Roman"/>
          <w:b w:val="false"/>
          <w:i w:val="false"/>
          <w:color w:val="000000"/>
          <w:sz w:val="28"/>
        </w:rPr>
        <w:t>
      Назира Болатқызы             жасөспірімдер ұйымы" РҚБ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Ғиззатов                   - "Жасыл ел" жастар еңбек жасақтарының</w:t>
      </w:r>
    </w:p>
    <w:p>
      <w:pPr>
        <w:spacing w:after="0"/>
        <w:ind w:left="0"/>
        <w:jc w:val="both"/>
      </w:pPr>
      <w:r>
        <w:rPr>
          <w:rFonts w:ascii="Times New Roman"/>
          <w:b w:val="false"/>
          <w:i w:val="false"/>
          <w:color w:val="000000"/>
          <w:sz w:val="28"/>
        </w:rPr>
        <w:t>
      Тақан Талғатұлы              республикалық штабының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Досымова                   - "Қазақстанның ауыл жастары одағы" ҚБ</w:t>
      </w:r>
    </w:p>
    <w:p>
      <w:pPr>
        <w:spacing w:after="0"/>
        <w:ind w:left="0"/>
        <w:jc w:val="both"/>
      </w:pPr>
      <w:r>
        <w:rPr>
          <w:rFonts w:ascii="Times New Roman"/>
          <w:b w:val="false"/>
          <w:i w:val="false"/>
          <w:color w:val="000000"/>
          <w:sz w:val="28"/>
        </w:rPr>
        <w:t>
      Жанар Қайратқызы             атқарушы директоры (келісім бойынша)</w:t>
      </w:r>
    </w:p>
    <w:p>
      <w:pPr>
        <w:spacing w:after="0"/>
        <w:ind w:left="0"/>
        <w:jc w:val="both"/>
      </w:pPr>
      <w:r>
        <w:rPr>
          <w:rFonts w:ascii="Times New Roman"/>
          <w:b w:val="false"/>
          <w:i w:val="false"/>
          <w:color w:val="000000"/>
          <w:sz w:val="28"/>
        </w:rPr>
        <w:t>
      Ержанова                   - "Еnасtus (Sife) - Қазақстан" Жеке</w:t>
      </w:r>
    </w:p>
    <w:p>
      <w:pPr>
        <w:spacing w:after="0"/>
        <w:ind w:left="0"/>
        <w:jc w:val="both"/>
      </w:pPr>
      <w:r>
        <w:rPr>
          <w:rFonts w:ascii="Times New Roman"/>
          <w:b w:val="false"/>
          <w:i w:val="false"/>
          <w:color w:val="000000"/>
          <w:sz w:val="28"/>
        </w:rPr>
        <w:t>
      Альбина Мейірбекқызы         қорының президенті (келісім бойынша)</w:t>
      </w:r>
    </w:p>
    <w:p>
      <w:pPr>
        <w:spacing w:after="0"/>
        <w:ind w:left="0"/>
        <w:jc w:val="both"/>
      </w:pPr>
      <w:r>
        <w:rPr>
          <w:rFonts w:ascii="Times New Roman"/>
          <w:b w:val="false"/>
          <w:i w:val="false"/>
          <w:color w:val="000000"/>
          <w:sz w:val="28"/>
        </w:rPr>
        <w:t>
      Жанғозин                   - "Назарбаев зияткерлік мектебі" АҚ</w:t>
      </w:r>
    </w:p>
    <w:p>
      <w:pPr>
        <w:spacing w:after="0"/>
        <w:ind w:left="0"/>
        <w:jc w:val="both"/>
      </w:pPr>
      <w:r>
        <w:rPr>
          <w:rFonts w:ascii="Times New Roman"/>
          <w:b w:val="false"/>
          <w:i w:val="false"/>
          <w:color w:val="000000"/>
          <w:sz w:val="28"/>
        </w:rPr>
        <w:t>
      Әнуар Қанатұлы               "Астана қаласының Назарбаев зияткерлік</w:t>
      </w:r>
    </w:p>
    <w:p>
      <w:pPr>
        <w:spacing w:after="0"/>
        <w:ind w:left="0"/>
        <w:jc w:val="both"/>
      </w:pPr>
      <w:r>
        <w:rPr>
          <w:rFonts w:ascii="Times New Roman"/>
          <w:b w:val="false"/>
          <w:i w:val="false"/>
          <w:color w:val="000000"/>
          <w:sz w:val="28"/>
        </w:rPr>
        <w:t>
                                   мектептері" филиалының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Жаппарова                  - "Білім" Бірінші қазақстандық білім</w:t>
      </w:r>
    </w:p>
    <w:p>
      <w:pPr>
        <w:spacing w:after="0"/>
        <w:ind w:left="0"/>
        <w:jc w:val="both"/>
      </w:pPr>
      <w:r>
        <w:rPr>
          <w:rFonts w:ascii="Times New Roman"/>
          <w:b w:val="false"/>
          <w:i w:val="false"/>
          <w:color w:val="000000"/>
          <w:sz w:val="28"/>
        </w:rPr>
        <w:t>
      Ғазиза Зинилабидиновна       арнасының директоры (келісім бойынша)</w:t>
      </w:r>
    </w:p>
    <w:p>
      <w:pPr>
        <w:spacing w:after="0"/>
        <w:ind w:left="0"/>
        <w:jc w:val="both"/>
      </w:pPr>
      <w:r>
        <w:rPr>
          <w:rFonts w:ascii="Times New Roman"/>
          <w:b w:val="false"/>
          <w:i w:val="false"/>
          <w:color w:val="000000"/>
          <w:sz w:val="28"/>
        </w:rPr>
        <w:t>
      Жұмағалиева                - Қазақстан Республикасы Кәсіподақтар</w:t>
      </w:r>
    </w:p>
    <w:p>
      <w:pPr>
        <w:spacing w:after="0"/>
        <w:ind w:left="0"/>
        <w:jc w:val="both"/>
      </w:pPr>
      <w:r>
        <w:rPr>
          <w:rFonts w:ascii="Times New Roman"/>
          <w:b w:val="false"/>
          <w:i w:val="false"/>
          <w:color w:val="000000"/>
          <w:sz w:val="28"/>
        </w:rPr>
        <w:t>
      Гүлнәр Амангелдіқызы         федерациясы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Жұмаділов                  - "Алаш айнасы" республикалық</w:t>
      </w:r>
    </w:p>
    <w:p>
      <w:pPr>
        <w:spacing w:after="0"/>
        <w:ind w:left="0"/>
        <w:jc w:val="both"/>
      </w:pPr>
      <w:r>
        <w:rPr>
          <w:rFonts w:ascii="Times New Roman"/>
          <w:b w:val="false"/>
          <w:i w:val="false"/>
          <w:color w:val="000000"/>
          <w:sz w:val="28"/>
        </w:rPr>
        <w:t>
      Жарқын Түсіпбекұлы           қоғамдық-саяси ақпараттық газетінің</w:t>
      </w:r>
    </w:p>
    <w:p>
      <w:pPr>
        <w:spacing w:after="0"/>
        <w:ind w:left="0"/>
        <w:jc w:val="both"/>
      </w:pPr>
      <w:r>
        <w:rPr>
          <w:rFonts w:ascii="Times New Roman"/>
          <w:b w:val="false"/>
          <w:i w:val="false"/>
          <w:color w:val="000000"/>
          <w:sz w:val="28"/>
        </w:rPr>
        <w:t>
                                   тілшісі (келісім бойынша)</w:t>
      </w:r>
    </w:p>
    <w:p>
      <w:pPr>
        <w:spacing w:after="0"/>
        <w:ind w:left="0"/>
        <w:jc w:val="both"/>
      </w:pPr>
      <w:r>
        <w:rPr>
          <w:rFonts w:ascii="Times New Roman"/>
          <w:b w:val="false"/>
          <w:i w:val="false"/>
          <w:color w:val="000000"/>
          <w:sz w:val="28"/>
        </w:rPr>
        <w:t>
      Жұмин                      - "Арех Соnsult" консалтингтік</w:t>
      </w:r>
    </w:p>
    <w:p>
      <w:pPr>
        <w:spacing w:after="0"/>
        <w:ind w:left="0"/>
        <w:jc w:val="both"/>
      </w:pPr>
      <w:r>
        <w:rPr>
          <w:rFonts w:ascii="Times New Roman"/>
          <w:b w:val="false"/>
          <w:i w:val="false"/>
          <w:color w:val="000000"/>
          <w:sz w:val="28"/>
        </w:rPr>
        <w:t>
      Данат Есболұлы               компанияның бас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Құспан                     - "Қазақстан жастарының конгресі" ЗТБ</w:t>
      </w:r>
    </w:p>
    <w:p>
      <w:pPr>
        <w:spacing w:after="0"/>
        <w:ind w:left="0"/>
        <w:jc w:val="both"/>
      </w:pPr>
      <w:r>
        <w:rPr>
          <w:rFonts w:ascii="Times New Roman"/>
          <w:b w:val="false"/>
          <w:i w:val="false"/>
          <w:color w:val="000000"/>
          <w:sz w:val="28"/>
        </w:rPr>
        <w:t>
      Роллан Қабылұлы              атқарушы директоры (келісім бойынша)</w:t>
      </w:r>
    </w:p>
    <w:p>
      <w:pPr>
        <w:spacing w:after="0"/>
        <w:ind w:left="0"/>
        <w:jc w:val="both"/>
      </w:pPr>
      <w:r>
        <w:rPr>
          <w:rFonts w:ascii="Times New Roman"/>
          <w:b w:val="false"/>
          <w:i w:val="false"/>
          <w:color w:val="000000"/>
          <w:sz w:val="28"/>
        </w:rPr>
        <w:t>
      Қыдырова                   - "Қазконтент" АҚ Басқарма төрағасы</w:t>
      </w:r>
    </w:p>
    <w:p>
      <w:pPr>
        <w:spacing w:after="0"/>
        <w:ind w:left="0"/>
        <w:jc w:val="both"/>
      </w:pPr>
      <w:r>
        <w:rPr>
          <w:rFonts w:ascii="Times New Roman"/>
          <w:b w:val="false"/>
          <w:i w:val="false"/>
          <w:color w:val="000000"/>
          <w:sz w:val="28"/>
        </w:rPr>
        <w:t>
      Айдос Арғынбайұлы             (келісім бойынша)</w:t>
      </w:r>
    </w:p>
    <w:p>
      <w:pPr>
        <w:spacing w:after="0"/>
        <w:ind w:left="0"/>
        <w:jc w:val="both"/>
      </w:pPr>
      <w:r>
        <w:rPr>
          <w:rFonts w:ascii="Times New Roman"/>
          <w:b w:val="false"/>
          <w:i w:val="false"/>
          <w:color w:val="000000"/>
          <w:sz w:val="28"/>
        </w:rPr>
        <w:t>
      Нұрахметов                 - Әскери басқару және қылмыстық қудалау</w:t>
      </w:r>
    </w:p>
    <w:p>
      <w:pPr>
        <w:spacing w:after="0"/>
        <w:ind w:left="0"/>
        <w:jc w:val="both"/>
      </w:pPr>
      <w:r>
        <w:rPr>
          <w:rFonts w:ascii="Times New Roman"/>
          <w:b w:val="false"/>
          <w:i w:val="false"/>
          <w:color w:val="000000"/>
          <w:sz w:val="28"/>
        </w:rPr>
        <w:t>
      Нұржан Малкенарұлы           органдары үйлестіру кеңесінің</w:t>
      </w:r>
    </w:p>
    <w:p>
      <w:pPr>
        <w:spacing w:after="0"/>
        <w:ind w:left="0"/>
        <w:jc w:val="both"/>
      </w:pPr>
      <w:r>
        <w:rPr>
          <w:rFonts w:ascii="Times New Roman"/>
          <w:b w:val="false"/>
          <w:i w:val="false"/>
          <w:color w:val="000000"/>
          <w:sz w:val="28"/>
        </w:rPr>
        <w:t>
                                   жанындағы жасәскерилер бірлестіктері</w:t>
      </w:r>
    </w:p>
    <w:p>
      <w:pPr>
        <w:spacing w:after="0"/>
        <w:ind w:left="0"/>
        <w:jc w:val="both"/>
      </w:pPr>
      <w:r>
        <w:rPr>
          <w:rFonts w:ascii="Times New Roman"/>
          <w:b w:val="false"/>
          <w:i w:val="false"/>
          <w:color w:val="000000"/>
          <w:sz w:val="28"/>
        </w:rPr>
        <w:t>
                                   республикалық штабының төрағасы, Бас</w:t>
      </w:r>
    </w:p>
    <w:p>
      <w:pPr>
        <w:spacing w:after="0"/>
        <w:ind w:left="0"/>
        <w:jc w:val="both"/>
      </w:pPr>
      <w:r>
        <w:rPr>
          <w:rFonts w:ascii="Times New Roman"/>
          <w:b w:val="false"/>
          <w:i w:val="false"/>
          <w:color w:val="000000"/>
          <w:sz w:val="28"/>
        </w:rPr>
        <w:t>
                                   әскери прокуратура штабының бастығы</w:t>
      </w:r>
    </w:p>
    <w:p>
      <w:pPr>
        <w:spacing w:after="0"/>
        <w:ind w:left="0"/>
        <w:jc w:val="both"/>
      </w:pPr>
      <w:r>
        <w:rPr>
          <w:rFonts w:ascii="Times New Roman"/>
          <w:b w:val="false"/>
          <w:i w:val="false"/>
          <w:color w:val="000000"/>
          <w:sz w:val="28"/>
        </w:rPr>
        <w:t>
      Нұртай                     - "Азаматтық қоғамды зерттеу мен дамыту</w:t>
      </w:r>
    </w:p>
    <w:p>
      <w:pPr>
        <w:spacing w:after="0"/>
        <w:ind w:left="0"/>
        <w:jc w:val="both"/>
      </w:pPr>
      <w:r>
        <w:rPr>
          <w:rFonts w:ascii="Times New Roman"/>
          <w:b w:val="false"/>
          <w:i w:val="false"/>
          <w:color w:val="000000"/>
          <w:sz w:val="28"/>
        </w:rPr>
        <w:t>
      Айнұр Нұрбайқызы             орталығы" ҚҚ атқарушы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Ошақбаев                   - "Атамекен" Одағы" ҚҰЭП Басқарма</w:t>
      </w:r>
    </w:p>
    <w:p>
      <w:pPr>
        <w:spacing w:after="0"/>
        <w:ind w:left="0"/>
        <w:jc w:val="both"/>
      </w:pPr>
      <w:r>
        <w:rPr>
          <w:rFonts w:ascii="Times New Roman"/>
          <w:b w:val="false"/>
          <w:i w:val="false"/>
          <w:color w:val="000000"/>
          <w:sz w:val="28"/>
        </w:rPr>
        <w:t>
      Рахым Сәкенұлы               бастығының бірінші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Өрсариев                   - Павлодар облысы әкімінің орынбасары</w:t>
      </w:r>
    </w:p>
    <w:p>
      <w:pPr>
        <w:spacing w:after="0"/>
        <w:ind w:left="0"/>
        <w:jc w:val="both"/>
      </w:pPr>
      <w:r>
        <w:rPr>
          <w:rFonts w:ascii="Times New Roman"/>
          <w:b w:val="false"/>
          <w:i w:val="false"/>
          <w:color w:val="000000"/>
          <w:sz w:val="28"/>
        </w:rPr>
        <w:t>
      Арын Амангелдіұлы</w:t>
      </w:r>
    </w:p>
    <w:p>
      <w:pPr>
        <w:spacing w:after="0"/>
        <w:ind w:left="0"/>
        <w:jc w:val="both"/>
      </w:pPr>
      <w:r>
        <w:rPr>
          <w:rFonts w:ascii="Times New Roman"/>
          <w:b w:val="false"/>
          <w:i w:val="false"/>
          <w:color w:val="000000"/>
          <w:sz w:val="28"/>
        </w:rPr>
        <w:t>
      Палаев                     - "Полюс-СТ-Евразия" ЖШС директоры</w:t>
      </w:r>
    </w:p>
    <w:p>
      <w:pPr>
        <w:spacing w:after="0"/>
        <w:ind w:left="0"/>
        <w:jc w:val="both"/>
      </w:pPr>
      <w:r>
        <w:rPr>
          <w:rFonts w:ascii="Times New Roman"/>
          <w:b w:val="false"/>
          <w:i w:val="false"/>
          <w:color w:val="000000"/>
          <w:sz w:val="28"/>
        </w:rPr>
        <w:t>
      Василий Владимирович          (келісім бойынша)</w:t>
      </w:r>
    </w:p>
    <w:p>
      <w:pPr>
        <w:spacing w:after="0"/>
        <w:ind w:left="0"/>
        <w:jc w:val="both"/>
      </w:pPr>
      <w:r>
        <w:rPr>
          <w:rFonts w:ascii="Times New Roman"/>
          <w:b w:val="false"/>
          <w:i w:val="false"/>
          <w:color w:val="000000"/>
          <w:sz w:val="28"/>
        </w:rPr>
        <w:t>
      Рақышев                    - "SАТ &amp; Соmраnу" АҚ Басқарма төрағасы,</w:t>
      </w:r>
    </w:p>
    <w:p>
      <w:pPr>
        <w:spacing w:after="0"/>
        <w:ind w:left="0"/>
        <w:jc w:val="both"/>
      </w:pPr>
      <w:r>
        <w:rPr>
          <w:rFonts w:ascii="Times New Roman"/>
          <w:b w:val="false"/>
          <w:i w:val="false"/>
          <w:color w:val="000000"/>
          <w:sz w:val="28"/>
        </w:rPr>
        <w:t>
      Кеңес Хамитұлы               Қазақстан Дзюдо федерациясының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Саясат Нұрбек              - Қазақстан Республикасы Білім және ғылым</w:t>
      </w:r>
    </w:p>
    <w:p>
      <w:pPr>
        <w:spacing w:after="0"/>
        <w:ind w:left="0"/>
        <w:jc w:val="both"/>
      </w:pPr>
      <w:r>
        <w:rPr>
          <w:rFonts w:ascii="Times New Roman"/>
          <w:b w:val="false"/>
          <w:i w:val="false"/>
          <w:color w:val="000000"/>
          <w:sz w:val="28"/>
        </w:rPr>
        <w:t>
                                   министрлігінің "Халықаралық</w:t>
      </w:r>
    </w:p>
    <w:p>
      <w:pPr>
        <w:spacing w:after="0"/>
        <w:ind w:left="0"/>
        <w:jc w:val="both"/>
      </w:pPr>
      <w:r>
        <w:rPr>
          <w:rFonts w:ascii="Times New Roman"/>
          <w:b w:val="false"/>
          <w:i w:val="false"/>
          <w:color w:val="000000"/>
          <w:sz w:val="28"/>
        </w:rPr>
        <w:t>
                                   бағдарламалар орталығы" АҚ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Сәдуақасов                 - халықаралық гроссмейстер, Қазақстан</w:t>
      </w:r>
    </w:p>
    <w:p>
      <w:pPr>
        <w:spacing w:after="0"/>
        <w:ind w:left="0"/>
        <w:jc w:val="both"/>
      </w:pPr>
      <w:r>
        <w:rPr>
          <w:rFonts w:ascii="Times New Roman"/>
          <w:b w:val="false"/>
          <w:i w:val="false"/>
          <w:color w:val="000000"/>
          <w:sz w:val="28"/>
        </w:rPr>
        <w:t>
      Дәрмен Қанатұлы              Республикасы Мемлекеттік қызмет істері</w:t>
      </w:r>
    </w:p>
    <w:p>
      <w:pPr>
        <w:spacing w:after="0"/>
        <w:ind w:left="0"/>
        <w:jc w:val="both"/>
      </w:pPr>
      <w:r>
        <w:rPr>
          <w:rFonts w:ascii="Times New Roman"/>
          <w:b w:val="false"/>
          <w:i w:val="false"/>
          <w:color w:val="000000"/>
          <w:sz w:val="28"/>
        </w:rPr>
        <w:t>
                                   агенттігі Жоспарлау және сыртқы</w:t>
      </w:r>
    </w:p>
    <w:p>
      <w:pPr>
        <w:spacing w:after="0"/>
        <w:ind w:left="0"/>
        <w:jc w:val="both"/>
      </w:pPr>
      <w:r>
        <w:rPr>
          <w:rFonts w:ascii="Times New Roman"/>
          <w:b w:val="false"/>
          <w:i w:val="false"/>
          <w:color w:val="000000"/>
          <w:sz w:val="28"/>
        </w:rPr>
        <w:t>
                                   байланыстар бөлімінің меңгерушісі</w:t>
      </w:r>
    </w:p>
    <w:p>
      <w:pPr>
        <w:spacing w:after="0"/>
        <w:ind w:left="0"/>
        <w:jc w:val="both"/>
      </w:pPr>
      <w:r>
        <w:rPr>
          <w:rFonts w:ascii="Times New Roman"/>
          <w:b w:val="false"/>
          <w:i w:val="false"/>
          <w:color w:val="000000"/>
          <w:sz w:val="28"/>
        </w:rPr>
        <w:t>
      Сәпиев                     - Қазақстан бокс федерациясының спорт</w:t>
      </w:r>
    </w:p>
    <w:p>
      <w:pPr>
        <w:spacing w:after="0"/>
        <w:ind w:left="0"/>
        <w:jc w:val="both"/>
      </w:pPr>
      <w:r>
        <w:rPr>
          <w:rFonts w:ascii="Times New Roman"/>
          <w:b w:val="false"/>
          <w:i w:val="false"/>
          <w:color w:val="000000"/>
          <w:sz w:val="28"/>
        </w:rPr>
        <w:t>
      Серік Жұманғалиұлы           директоры (келісім бойынша)</w:t>
      </w:r>
    </w:p>
    <w:p>
      <w:pPr>
        <w:spacing w:after="0"/>
        <w:ind w:left="0"/>
        <w:jc w:val="both"/>
      </w:pPr>
      <w:r>
        <w:rPr>
          <w:rFonts w:ascii="Times New Roman"/>
          <w:b w:val="false"/>
          <w:i w:val="false"/>
          <w:color w:val="000000"/>
          <w:sz w:val="28"/>
        </w:rPr>
        <w:t>
      Сыдықов                    - "Нұр Отан" Халықтық Демократиялық</w:t>
      </w:r>
    </w:p>
    <w:p>
      <w:pPr>
        <w:spacing w:after="0"/>
        <w:ind w:left="0"/>
        <w:jc w:val="both"/>
      </w:pPr>
      <w:r>
        <w:rPr>
          <w:rFonts w:ascii="Times New Roman"/>
          <w:b w:val="false"/>
          <w:i w:val="false"/>
          <w:color w:val="000000"/>
          <w:sz w:val="28"/>
        </w:rPr>
        <w:t>
      Нұрлан Ерболатұлы            партиясы жанындағы "Жас Отан" жастар</w:t>
      </w:r>
    </w:p>
    <w:p>
      <w:pPr>
        <w:spacing w:after="0"/>
        <w:ind w:left="0"/>
        <w:jc w:val="both"/>
      </w:pPr>
      <w:r>
        <w:rPr>
          <w:rFonts w:ascii="Times New Roman"/>
          <w:b w:val="false"/>
          <w:i w:val="false"/>
          <w:color w:val="000000"/>
          <w:sz w:val="28"/>
        </w:rPr>
        <w:t>
                                   қанатының атқарушы хатшысы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Сыздықова                  - "Назарбаев орталығы" көп функциялық</w:t>
      </w:r>
    </w:p>
    <w:p>
      <w:pPr>
        <w:spacing w:after="0"/>
        <w:ind w:left="0"/>
        <w:jc w:val="both"/>
      </w:pPr>
      <w:r>
        <w:rPr>
          <w:rFonts w:ascii="Times New Roman"/>
          <w:b w:val="false"/>
          <w:i w:val="false"/>
          <w:color w:val="000000"/>
          <w:sz w:val="28"/>
        </w:rPr>
        <w:t>
      Бақыт Ахметқызы              ғылыми-талдамалық және</w:t>
      </w:r>
    </w:p>
    <w:p>
      <w:pPr>
        <w:spacing w:after="0"/>
        <w:ind w:left="0"/>
        <w:jc w:val="both"/>
      </w:pPr>
      <w:r>
        <w:rPr>
          <w:rFonts w:ascii="Times New Roman"/>
          <w:b w:val="false"/>
          <w:i w:val="false"/>
          <w:color w:val="000000"/>
          <w:sz w:val="28"/>
        </w:rPr>
        <w:t>
                                   гуманитарлық-ағартушылық мемлекеттік</w:t>
      </w:r>
    </w:p>
    <w:p>
      <w:pPr>
        <w:spacing w:after="0"/>
        <w:ind w:left="0"/>
        <w:jc w:val="both"/>
      </w:pPr>
      <w:r>
        <w:rPr>
          <w:rFonts w:ascii="Times New Roman"/>
          <w:b w:val="false"/>
          <w:i w:val="false"/>
          <w:color w:val="000000"/>
          <w:sz w:val="28"/>
        </w:rPr>
        <w:t>
                                   мекемесі Ұлттық және халықаралық</w:t>
      </w:r>
    </w:p>
    <w:p>
      <w:pPr>
        <w:spacing w:after="0"/>
        <w:ind w:left="0"/>
        <w:jc w:val="both"/>
      </w:pPr>
      <w:r>
        <w:rPr>
          <w:rFonts w:ascii="Times New Roman"/>
          <w:b w:val="false"/>
          <w:i w:val="false"/>
          <w:color w:val="000000"/>
          <w:sz w:val="28"/>
        </w:rPr>
        <w:t>
                                   бағдарламалар қызметінің жетекшісі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Толкайлов                  - "Қазақстанның жас депутаттары</w:t>
      </w:r>
    </w:p>
    <w:p>
      <w:pPr>
        <w:spacing w:after="0"/>
        <w:ind w:left="0"/>
        <w:jc w:val="both"/>
      </w:pPr>
      <w:r>
        <w:rPr>
          <w:rFonts w:ascii="Times New Roman"/>
          <w:b w:val="false"/>
          <w:i w:val="false"/>
          <w:color w:val="000000"/>
          <w:sz w:val="28"/>
        </w:rPr>
        <w:t xml:space="preserve">
      Олег Вячеславович            қауымдастығы" РҚБ төрағасы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Тулегенова                 - "Қазақстан Республикасы Президентінің</w:t>
      </w:r>
    </w:p>
    <w:p>
      <w:pPr>
        <w:spacing w:after="0"/>
        <w:ind w:left="0"/>
        <w:jc w:val="both"/>
      </w:pPr>
      <w:r>
        <w:rPr>
          <w:rFonts w:ascii="Times New Roman"/>
          <w:b w:val="false"/>
          <w:i w:val="false"/>
          <w:color w:val="000000"/>
          <w:sz w:val="28"/>
        </w:rPr>
        <w:t>
      Жанна Викторовна             "Болашақ" халықаралық стипендиясы</w:t>
      </w:r>
    </w:p>
    <w:p>
      <w:pPr>
        <w:spacing w:after="0"/>
        <w:ind w:left="0"/>
        <w:jc w:val="both"/>
      </w:pPr>
      <w:r>
        <w:rPr>
          <w:rFonts w:ascii="Times New Roman"/>
          <w:b w:val="false"/>
          <w:i w:val="false"/>
          <w:color w:val="000000"/>
          <w:sz w:val="28"/>
        </w:rPr>
        <w:t>
                                   стипендиаттарының қауымдастығы" ҚБ</w:t>
      </w:r>
    </w:p>
    <w:p>
      <w:pPr>
        <w:spacing w:after="0"/>
        <w:ind w:left="0"/>
        <w:jc w:val="both"/>
      </w:pPr>
      <w:r>
        <w:rPr>
          <w:rFonts w:ascii="Times New Roman"/>
          <w:b w:val="false"/>
          <w:i w:val="false"/>
          <w:color w:val="000000"/>
          <w:sz w:val="28"/>
        </w:rPr>
        <w:t>
                                   атқарушы директоры (келісім бойынша)</w:t>
      </w:r>
    </w:p>
    <w:p>
      <w:pPr>
        <w:spacing w:after="0"/>
        <w:ind w:left="0"/>
        <w:jc w:val="both"/>
      </w:pPr>
      <w:r>
        <w:rPr>
          <w:rFonts w:ascii="Times New Roman"/>
          <w:b w:val="false"/>
          <w:i w:val="false"/>
          <w:color w:val="000000"/>
          <w:sz w:val="28"/>
        </w:rPr>
        <w:t>
      Хаматдинова                - "Отбасыны кешенді қолдау орталығы" ҚҚ</w:t>
      </w:r>
    </w:p>
    <w:p>
      <w:pPr>
        <w:spacing w:after="0"/>
        <w:ind w:left="0"/>
        <w:jc w:val="both"/>
      </w:pPr>
      <w:r>
        <w:rPr>
          <w:rFonts w:ascii="Times New Roman"/>
          <w:b w:val="false"/>
          <w:i w:val="false"/>
          <w:color w:val="000000"/>
          <w:sz w:val="28"/>
        </w:rPr>
        <w:t>
      Алина Наильевна              қамқоршылар кеңесінің мүшесі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Ыбыраев                    - ақын, Қазақстан Жазушылар одағының</w:t>
      </w:r>
    </w:p>
    <w:p>
      <w:pPr>
        <w:spacing w:after="0"/>
        <w:ind w:left="0"/>
        <w:jc w:val="both"/>
      </w:pPr>
      <w:r>
        <w:rPr>
          <w:rFonts w:ascii="Times New Roman"/>
          <w:b w:val="false"/>
          <w:i w:val="false"/>
          <w:color w:val="000000"/>
          <w:sz w:val="28"/>
        </w:rPr>
        <w:t>
      Маралтай Райымбекұлы         мүшесі</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Еңбек және халықты әлеуметтік қорғау, Индустрия және жаңа технологиялар, Мәдениет және ақпарат, Өңірлік даму, Экономика және бюджеттік жоспарлау вице-министрлері, Қазақстан Республикасының Білім және ғылым министрлігі Жастар істері жөніндегі комитетінің төрағасы, Л.Н. Гумилев атындағы Еуразия Ұлттық университетінің "Жастар" ғылыми-зерттеу орталығы ЖШС директоры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533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11 қаңтардағы</w:t>
            </w:r>
            <w:r>
              <w:br/>
            </w:r>
            <w:r>
              <w:rPr>
                <w:rFonts w:ascii="Times New Roman"/>
                <w:b w:val="false"/>
                <w:i w:val="false"/>
                <w:color w:val="000000"/>
                <w:sz w:val="20"/>
              </w:rPr>
              <w:t>№ 915 қбп Жарлығымен</w:t>
            </w:r>
            <w:r>
              <w:br/>
            </w:r>
            <w:r>
              <w:rPr>
                <w:rFonts w:ascii="Times New Roman"/>
                <w:b w:val="false"/>
                <w:i w:val="false"/>
                <w:color w:val="000000"/>
                <w:sz w:val="20"/>
              </w:rPr>
              <w:t xml:space="preserve">БЕКІТІЛГЕН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"ҚБП" грифімен берілген құжаттар "Заң" деректер базасына енгізілмейді.</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