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21fb" w14:textId="4b62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2013 жылдың сәуір - маусымында және қазан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2013 жылғы 28 ақпандағы № 509 Жарлығы</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2013 жылдың сәуір – маусымында және қазан – 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қатарынан запасқа шығарылсын.</w:t>
      </w:r>
      <w:r>
        <w:br/>
      </w:r>
      <w:r>
        <w:rPr>
          <w:rFonts w:ascii="Times New Roman"/>
          <w:b w:val="false"/>
          <w:i w:val="false"/>
          <w:color w:val="000000"/>
          <w:sz w:val="28"/>
        </w:rPr>
        <w:t>
</w:t>
      </w: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2013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тиісті жергілікті әскери басқару органдары арқылы 2013 жылдың сәуір – маусымында және қазан – 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5.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