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48ac9" w14:textId="a748a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Б.Т. Әбдішевті Қарағанды облысының әкімі қызметіне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2013 жылғы 29 қаңтардағы № 489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Бауыржан Түйтеұлы Әбдішев Қарағанды облысының әкімі болып тағайындалсын.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