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3f8" w14:textId="649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Ескендіровті Солтүстік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қаңтардағы № 484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Самат Сапарбекұлы Ескендіров Солтүстік Қазақстан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