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9df7" w14:textId="8a99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Қ.Қ. Айтмұхаметовті Ақмола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22 қаңтардағы № 482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Қосман Қайыртайұлы Айтмұхаметов Ақмола облысының әкімі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