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a287" w14:textId="f6da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 Айдарбаевты Маңғыстау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18 қаңтардағы № 477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Алик Серікұлы Айдарбаев Маңғыстау облысының әкімі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