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6e14" w14:textId="bbb6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 Тәжинді Қазақстан Республикасының Мемлекеттік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16 қаңтардағы № 472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Марат Мұханбетқазыұлы Тәжин Қазақстан Республикасының Мемлекеттік хатшысы болып тағайындалсын, ол Қазақстан Республикасы Президентінің көмекшісі – Қауіпсіздік Кеңесінің хатшысы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